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bottomFromText="567" w:vertAnchor="page" w:horzAnchor="page" w:tblpY="1"/>
        <w:tblW w:w="11905" w:type="dxa"/>
        <w:tblLayout w:type="fixed"/>
        <w:tblCellMar>
          <w:left w:w="0" w:type="dxa"/>
          <w:right w:w="0" w:type="dxa"/>
        </w:tblCellMar>
        <w:tblLook w:val="04A0" w:firstRow="1" w:lastRow="0" w:firstColumn="1" w:lastColumn="0" w:noHBand="0" w:noVBand="1"/>
      </w:tblPr>
      <w:tblGrid>
        <w:gridCol w:w="2126"/>
        <w:gridCol w:w="2126"/>
        <w:gridCol w:w="2126"/>
        <w:gridCol w:w="4677"/>
        <w:gridCol w:w="850"/>
      </w:tblGrid>
      <w:tr w:rsidR="00AC7D4A" w14:paraId="25C9A771" w14:textId="77777777" w:rsidTr="00D10C01">
        <w:trPr>
          <w:trHeight w:hRule="exact" w:val="1916"/>
        </w:trPr>
        <w:tc>
          <w:tcPr>
            <w:tcW w:w="2126" w:type="dxa"/>
          </w:tcPr>
          <w:p w14:paraId="41A7D364" w14:textId="77777777" w:rsidR="00AC7D4A" w:rsidRPr="00AC7D4A" w:rsidRDefault="00AC7D4A" w:rsidP="000A2C56">
            <w:pPr>
              <w:pStyle w:val="IWReferentie"/>
              <w:framePr w:hSpace="0" w:wrap="auto" w:vAnchor="margin" w:hAnchor="text" w:yAlign="inline"/>
              <w:suppressOverlap w:val="0"/>
            </w:pPr>
          </w:p>
        </w:tc>
        <w:tc>
          <w:tcPr>
            <w:tcW w:w="2126" w:type="dxa"/>
          </w:tcPr>
          <w:p w14:paraId="5E6579DE" w14:textId="77777777" w:rsidR="00AC7D4A" w:rsidRPr="00AC7D4A" w:rsidRDefault="00AC7D4A" w:rsidP="000A2C56">
            <w:pPr>
              <w:pStyle w:val="IWReferentie"/>
              <w:framePr w:hSpace="0" w:wrap="auto" w:vAnchor="margin" w:hAnchor="text" w:yAlign="inline"/>
              <w:suppressOverlap w:val="0"/>
            </w:pPr>
          </w:p>
        </w:tc>
        <w:tc>
          <w:tcPr>
            <w:tcW w:w="2126" w:type="dxa"/>
          </w:tcPr>
          <w:p w14:paraId="760131FB" w14:textId="77777777" w:rsidR="00AC7D4A" w:rsidRPr="00AC7D4A" w:rsidRDefault="00AC7D4A" w:rsidP="000A2C56">
            <w:pPr>
              <w:pStyle w:val="IWReferentie"/>
              <w:framePr w:hSpace="0" w:wrap="auto" w:vAnchor="margin" w:hAnchor="text" w:yAlign="inline"/>
              <w:suppressOverlap w:val="0"/>
            </w:pPr>
          </w:p>
        </w:tc>
        <w:tc>
          <w:tcPr>
            <w:tcW w:w="4677" w:type="dxa"/>
          </w:tcPr>
          <w:p w14:paraId="26E75F73" w14:textId="77777777" w:rsidR="00AC7D4A" w:rsidRPr="00AC7D4A" w:rsidRDefault="00AC7D4A" w:rsidP="000A2C56">
            <w:pPr>
              <w:pStyle w:val="IWReferentie"/>
              <w:framePr w:hSpace="0" w:wrap="auto" w:vAnchor="margin" w:hAnchor="text" w:yAlign="inline"/>
              <w:suppressOverlap w:val="0"/>
            </w:pPr>
          </w:p>
        </w:tc>
        <w:tc>
          <w:tcPr>
            <w:tcW w:w="850" w:type="dxa"/>
          </w:tcPr>
          <w:p w14:paraId="15457C99" w14:textId="77777777" w:rsidR="00AC7D4A" w:rsidRPr="00AC7D4A" w:rsidRDefault="00AC7D4A" w:rsidP="000A2C56">
            <w:pPr>
              <w:pStyle w:val="IWReferentie"/>
              <w:framePr w:hSpace="0" w:wrap="auto" w:vAnchor="margin" w:hAnchor="text" w:yAlign="inline"/>
              <w:suppressOverlap w:val="0"/>
            </w:pPr>
          </w:p>
        </w:tc>
      </w:tr>
    </w:tbl>
    <w:p w14:paraId="442953D2" w14:textId="6C731C8E" w:rsidR="00114CA8" w:rsidRDefault="00114CA8" w:rsidP="000627EF">
      <w:pPr>
        <w:pStyle w:val="IWOnderwerp"/>
        <w:rPr>
          <w:rFonts w:asciiTheme="minorHAnsi" w:eastAsia="Garamond" w:hAnsiTheme="minorHAnsi" w:cs="Garamond"/>
          <w:bCs/>
          <w:szCs w:val="24"/>
        </w:rPr>
      </w:pPr>
      <w:r>
        <w:rPr>
          <w:rFonts w:asciiTheme="minorHAnsi" w:eastAsia="Garamond" w:hAnsiTheme="minorHAnsi" w:cs="Garamond"/>
          <w:bCs/>
          <w:szCs w:val="24"/>
        </w:rPr>
        <w:t>AANVRAAG</w:t>
      </w:r>
      <w:r w:rsidR="00206219">
        <w:rPr>
          <w:rFonts w:asciiTheme="minorHAnsi" w:eastAsia="Garamond" w:hAnsiTheme="minorHAnsi" w:cs="Garamond"/>
          <w:bCs/>
          <w:szCs w:val="24"/>
        </w:rPr>
        <w:t>DOSSIER</w:t>
      </w:r>
    </w:p>
    <w:p w14:paraId="00817ADB" w14:textId="77777777" w:rsidR="00994CB0" w:rsidRDefault="00994CB0" w:rsidP="000627EF">
      <w:pPr>
        <w:pStyle w:val="IWOnderwerp"/>
        <w:rPr>
          <w:rFonts w:asciiTheme="minorHAnsi" w:eastAsia="Garamond" w:hAnsiTheme="minorHAnsi" w:cs="Garamond"/>
          <w:bCs/>
          <w:szCs w:val="24"/>
        </w:rPr>
      </w:pPr>
    </w:p>
    <w:p w14:paraId="0252D5B1" w14:textId="2E8B9240" w:rsidR="00994CB0" w:rsidRPr="00FD1696" w:rsidRDefault="00E448A1" w:rsidP="00994CB0">
      <w:pPr>
        <w:pStyle w:val="IWCoverTitle"/>
        <w:rPr>
          <w:szCs w:val="96"/>
        </w:rPr>
      </w:pPr>
      <w:r>
        <w:rPr>
          <w:szCs w:val="96"/>
        </w:rPr>
        <w:t>Subsidie eenmalig erfgoedproject</w:t>
      </w:r>
    </w:p>
    <w:p w14:paraId="3EDC8845" w14:textId="4FEDEFE0" w:rsidR="00994CB0" w:rsidRPr="00BE29AC" w:rsidRDefault="00703552" w:rsidP="00994CB0">
      <w:pPr>
        <w:pStyle w:val="IWCoverSubtitle"/>
      </w:pPr>
      <w:r>
        <w:t>Subsidie ter versterking van het lokaal cultureel-erfgoedveld, dd. 4/02/2009, herziene versie juni 2012</w:t>
      </w:r>
    </w:p>
    <w:p w14:paraId="2D64A169" w14:textId="77777777" w:rsidR="00994CB0" w:rsidRDefault="00994CB0" w:rsidP="000627EF">
      <w:pPr>
        <w:pStyle w:val="IWOnderwerp"/>
        <w:rPr>
          <w:rFonts w:asciiTheme="minorHAnsi" w:eastAsia="Garamond" w:hAnsiTheme="minorHAnsi" w:cs="Garamond"/>
          <w:bCs/>
          <w:szCs w:val="24"/>
        </w:rPr>
      </w:pPr>
    </w:p>
    <w:p w14:paraId="4573D0F1" w14:textId="77777777" w:rsidR="00703552" w:rsidRDefault="00703552" w:rsidP="000627EF">
      <w:pPr>
        <w:pStyle w:val="IWOnderwerp"/>
        <w:rPr>
          <w:rFonts w:asciiTheme="minorHAnsi" w:eastAsia="Garamond" w:hAnsiTheme="minorHAnsi" w:cs="Garamond"/>
          <w:bCs/>
          <w:szCs w:val="24"/>
        </w:rPr>
      </w:pPr>
    </w:p>
    <w:p w14:paraId="12C11511" w14:textId="20B99AE1" w:rsidR="00703552" w:rsidRDefault="00703552" w:rsidP="00703552">
      <w:pPr>
        <w:spacing w:line="240" w:lineRule="auto"/>
        <w:rPr>
          <w:lang w:val="nl-NL"/>
        </w:rPr>
      </w:pPr>
      <w:r>
        <w:rPr>
          <w:lang w:val="nl-NL"/>
        </w:rPr>
        <w:t xml:space="preserve">Binnen het Cultureel-Erfgoedconvenant Land van Waas staat de actieve ondersteuning van </w:t>
      </w:r>
      <w:r>
        <w:t>lokale</w:t>
      </w:r>
      <w:r>
        <w:rPr>
          <w:lang w:val="nl-NL"/>
        </w:rPr>
        <w:t xml:space="preserve"> </w:t>
      </w:r>
      <w:proofErr w:type="spellStart"/>
      <w:r>
        <w:rPr>
          <w:lang w:val="nl-NL"/>
        </w:rPr>
        <w:t>erfgoedzorgers</w:t>
      </w:r>
      <w:proofErr w:type="spellEnd"/>
      <w:r>
        <w:rPr>
          <w:lang w:val="nl-NL"/>
        </w:rPr>
        <w:t xml:space="preserve"> centraal. Daarbij hoort ook de </w:t>
      </w:r>
      <w:r w:rsidRPr="00906510">
        <w:rPr>
          <w:lang w:val="nl-NL"/>
        </w:rPr>
        <w:t>financiële ondersteuning van projecten</w:t>
      </w:r>
      <w:r>
        <w:rPr>
          <w:lang w:val="nl-NL"/>
        </w:rPr>
        <w:t xml:space="preserve">. </w:t>
      </w:r>
    </w:p>
    <w:p w14:paraId="1451F496" w14:textId="77777777" w:rsidR="00703552" w:rsidRDefault="00703552" w:rsidP="00703552">
      <w:pPr>
        <w:spacing w:line="240" w:lineRule="auto"/>
        <w:rPr>
          <w:lang w:val="nl-NL"/>
        </w:rPr>
      </w:pPr>
      <w:r w:rsidRPr="00906510">
        <w:rPr>
          <w:lang w:val="nl-NL"/>
        </w:rPr>
        <w:t>Een project is een samenhangend geheel van activiteiten waarbij verschillende methodieken gebruikt worden, gericht naar een specifieke doelgroep en dat een vooraf geformuleerd resultaat beoogt. Een project is begrensd in tijd en in financiële investering.</w:t>
      </w:r>
      <w:r>
        <w:rPr>
          <w:lang w:val="nl-NL"/>
        </w:rPr>
        <w:t xml:space="preserve"> </w:t>
      </w:r>
    </w:p>
    <w:p w14:paraId="2720D5F1" w14:textId="77777777" w:rsidR="00703552" w:rsidRDefault="00703552" w:rsidP="00703552">
      <w:pPr>
        <w:spacing w:line="240" w:lineRule="auto"/>
        <w:rPr>
          <w:lang w:val="nl-NL"/>
        </w:rPr>
      </w:pPr>
    </w:p>
    <w:p w14:paraId="31BC41EA" w14:textId="0D42B59B" w:rsidR="00703552" w:rsidRDefault="00703552" w:rsidP="00703552">
      <w:pPr>
        <w:spacing w:line="240" w:lineRule="auto"/>
        <w:rPr>
          <w:lang w:val="nl-NL"/>
        </w:rPr>
      </w:pPr>
      <w:r>
        <w:rPr>
          <w:lang w:val="nl-NL"/>
        </w:rPr>
        <w:t xml:space="preserve">De financiële ondersteuning van projecten wordt geregeld in het </w:t>
      </w:r>
      <w:r w:rsidRPr="00926BE6">
        <w:rPr>
          <w:b/>
          <w:lang w:val="nl-NL"/>
        </w:rPr>
        <w:t>projectsubsidiereglement</w:t>
      </w:r>
      <w:r>
        <w:rPr>
          <w:lang w:val="nl-NL"/>
        </w:rPr>
        <w:t xml:space="preserve">. Hierin staan de algemene bepalingen, de voorwaarden voor subsidiëring en de procedure. Lees dit zeker eens door voor het invullen van je aanvraag! Het projectsubsidiereglement vind je op </w:t>
      </w:r>
      <w:hyperlink r:id="rId11" w:history="1">
        <w:r w:rsidRPr="00CE0FF4">
          <w:rPr>
            <w:rStyle w:val="Hyperlink"/>
            <w:lang w:val="nl-NL"/>
          </w:rPr>
          <w:t>www.erfgoedcelwaasland.be</w:t>
        </w:r>
      </w:hyperlink>
      <w:r>
        <w:rPr>
          <w:lang w:val="nl-NL"/>
        </w:rPr>
        <w:t xml:space="preserve"> onder de rubriek subsidies of ontvang je op aanvraag bij </w:t>
      </w:r>
      <w:r>
        <w:t>Interwaas</w:t>
      </w:r>
      <w:r>
        <w:rPr>
          <w:lang w:val="nl-NL"/>
        </w:rPr>
        <w:t>.</w:t>
      </w:r>
    </w:p>
    <w:p w14:paraId="1E396CCD" w14:textId="77777777" w:rsidR="00703552" w:rsidRDefault="00703552" w:rsidP="00703552">
      <w:pPr>
        <w:spacing w:line="240" w:lineRule="auto"/>
        <w:rPr>
          <w:lang w:val="nl-NL"/>
        </w:rPr>
      </w:pPr>
    </w:p>
    <w:p w14:paraId="1C0FB031" w14:textId="0F80C2CC" w:rsidR="00703552" w:rsidRDefault="00703552" w:rsidP="00703552">
      <w:pPr>
        <w:spacing w:line="240" w:lineRule="auto"/>
      </w:pPr>
      <w:r>
        <w:rPr>
          <w:lang w:val="nl-NL"/>
        </w:rPr>
        <w:t>Als</w:t>
      </w:r>
      <w:r w:rsidRPr="00E04776">
        <w:rPr>
          <w:lang w:val="nl-NL"/>
        </w:rPr>
        <w:t xml:space="preserve"> aanvrager voor een projectsubsidie vul</w:t>
      </w:r>
      <w:r>
        <w:rPr>
          <w:lang w:val="nl-NL"/>
        </w:rPr>
        <w:t xml:space="preserve"> je</w:t>
      </w:r>
      <w:r w:rsidRPr="00E04776">
        <w:rPr>
          <w:lang w:val="nl-NL"/>
        </w:rPr>
        <w:t xml:space="preserve"> dit </w:t>
      </w:r>
      <w:r w:rsidRPr="0077003C">
        <w:rPr>
          <w:b/>
          <w:lang w:val="nl-NL"/>
        </w:rPr>
        <w:t>subsidiedossier</w:t>
      </w:r>
      <w:r w:rsidRPr="00E04776">
        <w:rPr>
          <w:lang w:val="nl-NL"/>
        </w:rPr>
        <w:t xml:space="preserve"> in. Als je </w:t>
      </w:r>
      <w:r>
        <w:rPr>
          <w:lang w:val="nl-NL"/>
        </w:rPr>
        <w:t xml:space="preserve">hierbij </w:t>
      </w:r>
      <w:r w:rsidRPr="00E04776">
        <w:rPr>
          <w:lang w:val="nl-NL"/>
        </w:rPr>
        <w:t>moeilijkheden ondervindt</w:t>
      </w:r>
      <w:r>
        <w:rPr>
          <w:lang w:val="nl-NL"/>
        </w:rPr>
        <w:t>,</w:t>
      </w:r>
      <w:r w:rsidRPr="00E04776">
        <w:rPr>
          <w:lang w:val="nl-NL"/>
        </w:rPr>
        <w:t xml:space="preserve"> kan je </w:t>
      </w:r>
      <w:r>
        <w:rPr>
          <w:lang w:val="nl-NL"/>
        </w:rPr>
        <w:t xml:space="preserve">steeds terecht bij </w:t>
      </w:r>
      <w:r>
        <w:t>Interwaas</w:t>
      </w:r>
      <w:r>
        <w:rPr>
          <w:lang w:val="nl-NL"/>
        </w:rPr>
        <w:t xml:space="preserve"> of je lokale dienst cultuur.</w:t>
      </w:r>
    </w:p>
    <w:p w14:paraId="7B77A3CB" w14:textId="77777777" w:rsidR="00703552" w:rsidRDefault="00703552" w:rsidP="00703552">
      <w:pPr>
        <w:spacing w:line="240" w:lineRule="auto"/>
      </w:pPr>
    </w:p>
    <w:p w14:paraId="5E8E591F" w14:textId="77777777" w:rsidR="00703552" w:rsidRDefault="00703552" w:rsidP="00703552">
      <w:pPr>
        <w:spacing w:line="240" w:lineRule="auto"/>
      </w:pPr>
    </w:p>
    <w:tbl>
      <w:tblPr>
        <w:tblStyle w:val="IWeenvoudigrood"/>
        <w:tblW w:w="0" w:type="auto"/>
        <w:tblLook w:val="04A0" w:firstRow="1" w:lastRow="0" w:firstColumn="1" w:lastColumn="0" w:noHBand="0" w:noVBand="1"/>
      </w:tblPr>
      <w:tblGrid>
        <w:gridCol w:w="4459"/>
        <w:gridCol w:w="2230"/>
        <w:gridCol w:w="2230"/>
      </w:tblGrid>
      <w:tr w:rsidR="00703552" w14:paraId="455FB8C0" w14:textId="77777777" w:rsidTr="001771AA">
        <w:tc>
          <w:tcPr>
            <w:tcW w:w="4459" w:type="dxa"/>
            <w:vMerge w:val="restart"/>
          </w:tcPr>
          <w:p w14:paraId="57569ACC" w14:textId="65F74650" w:rsidR="00703552" w:rsidRPr="00703552" w:rsidRDefault="00703552" w:rsidP="00171956">
            <w:pPr>
              <w:rPr>
                <w:b/>
                <w:bCs/>
                <w:i/>
                <w:iCs/>
              </w:rPr>
            </w:pPr>
            <w:r w:rsidRPr="00703552">
              <w:rPr>
                <w:b/>
                <w:bCs/>
                <w:i/>
                <w:iCs/>
              </w:rPr>
              <w:t>Contactgegevens</w:t>
            </w:r>
          </w:p>
          <w:p w14:paraId="7CE3CB88" w14:textId="7F7F433B" w:rsidR="00703552" w:rsidRPr="00703552" w:rsidRDefault="00703552" w:rsidP="00171956">
            <w:pPr>
              <w:rPr>
                <w:b/>
                <w:bCs/>
              </w:rPr>
            </w:pPr>
            <w:r w:rsidRPr="00703552">
              <w:rPr>
                <w:b/>
                <w:bCs/>
              </w:rPr>
              <w:t>Interwaas - erfgoedcel</w:t>
            </w:r>
          </w:p>
          <w:p w14:paraId="78632428" w14:textId="7045F886" w:rsidR="00703552" w:rsidRPr="00703552" w:rsidRDefault="00703552" w:rsidP="00171956">
            <w:pPr>
              <w:rPr>
                <w:i/>
                <w:iCs/>
              </w:rPr>
            </w:pPr>
            <w:r w:rsidRPr="00703552">
              <w:rPr>
                <w:i/>
                <w:iCs/>
              </w:rPr>
              <w:t>Lamstraat 113</w:t>
            </w:r>
          </w:p>
          <w:p w14:paraId="324D38A7" w14:textId="5430F853" w:rsidR="00703552" w:rsidRPr="00703552" w:rsidRDefault="00703552" w:rsidP="00171956">
            <w:pPr>
              <w:rPr>
                <w:i/>
                <w:iCs/>
              </w:rPr>
            </w:pPr>
            <w:r w:rsidRPr="00703552">
              <w:rPr>
                <w:i/>
                <w:iCs/>
              </w:rPr>
              <w:t>9100 Sint-Niklaas</w:t>
            </w:r>
          </w:p>
          <w:p w14:paraId="307D68F7" w14:textId="4992CE10" w:rsidR="00703552" w:rsidRPr="00703552" w:rsidRDefault="00703552" w:rsidP="00171956">
            <w:pPr>
              <w:rPr>
                <w:i/>
                <w:iCs/>
              </w:rPr>
            </w:pPr>
            <w:r w:rsidRPr="00703552">
              <w:rPr>
                <w:i/>
                <w:iCs/>
              </w:rPr>
              <w:t>03 500 47 55</w:t>
            </w:r>
          </w:p>
          <w:p w14:paraId="3AACC298" w14:textId="0ECD9D1A" w:rsidR="00703552" w:rsidRDefault="00703552" w:rsidP="00171956">
            <w:proofErr w:type="gramStart"/>
            <w:r w:rsidRPr="00703552">
              <w:rPr>
                <w:i/>
                <w:iCs/>
              </w:rPr>
              <w:t>erfgoedcel@interwaas.be</w:t>
            </w:r>
            <w:proofErr w:type="gramEnd"/>
          </w:p>
        </w:tc>
        <w:tc>
          <w:tcPr>
            <w:tcW w:w="4460" w:type="dxa"/>
            <w:gridSpan w:val="2"/>
          </w:tcPr>
          <w:p w14:paraId="191E95A6" w14:textId="3A6DEE60" w:rsidR="00703552" w:rsidRPr="00703552" w:rsidRDefault="00703552" w:rsidP="00171956">
            <w:pPr>
              <w:rPr>
                <w:i/>
                <w:iCs/>
              </w:rPr>
            </w:pPr>
            <w:r w:rsidRPr="00703552">
              <w:rPr>
                <w:i/>
                <w:iCs/>
              </w:rPr>
              <w:t>In te vullen door de erfgoedcel</w:t>
            </w:r>
          </w:p>
        </w:tc>
      </w:tr>
      <w:tr w:rsidR="00703552" w14:paraId="04D50C35" w14:textId="77777777" w:rsidTr="00703552">
        <w:tc>
          <w:tcPr>
            <w:tcW w:w="4459" w:type="dxa"/>
            <w:vMerge/>
          </w:tcPr>
          <w:p w14:paraId="143D121D" w14:textId="588B7061" w:rsidR="00703552" w:rsidRDefault="00703552" w:rsidP="00171956"/>
        </w:tc>
        <w:tc>
          <w:tcPr>
            <w:tcW w:w="2230" w:type="dxa"/>
          </w:tcPr>
          <w:p w14:paraId="05EC9E42" w14:textId="349C1075" w:rsidR="00703552" w:rsidRPr="00703552" w:rsidRDefault="00703552" w:rsidP="00171956">
            <w:pPr>
              <w:rPr>
                <w:b/>
                <w:bCs/>
              </w:rPr>
            </w:pPr>
            <w:r w:rsidRPr="00703552">
              <w:rPr>
                <w:b/>
                <w:bCs/>
              </w:rPr>
              <w:t>Dossiernummer</w:t>
            </w:r>
          </w:p>
        </w:tc>
        <w:tc>
          <w:tcPr>
            <w:tcW w:w="2230" w:type="dxa"/>
          </w:tcPr>
          <w:p w14:paraId="19185B54" w14:textId="77777777" w:rsidR="00703552" w:rsidRDefault="00703552" w:rsidP="00171956"/>
          <w:p w14:paraId="617FF489" w14:textId="321B78D4" w:rsidR="00703552" w:rsidRDefault="00703552" w:rsidP="00171956"/>
        </w:tc>
      </w:tr>
      <w:tr w:rsidR="00703552" w14:paraId="04262017" w14:textId="77777777" w:rsidTr="00703552">
        <w:tc>
          <w:tcPr>
            <w:tcW w:w="4459" w:type="dxa"/>
            <w:vMerge/>
          </w:tcPr>
          <w:p w14:paraId="09D286BD" w14:textId="3A1299CE" w:rsidR="00703552" w:rsidRDefault="00703552" w:rsidP="00171956"/>
        </w:tc>
        <w:tc>
          <w:tcPr>
            <w:tcW w:w="2230" w:type="dxa"/>
          </w:tcPr>
          <w:p w14:paraId="6C87C990" w14:textId="07ADD044" w:rsidR="00703552" w:rsidRPr="00703552" w:rsidRDefault="00703552" w:rsidP="00171956">
            <w:pPr>
              <w:rPr>
                <w:b/>
                <w:bCs/>
              </w:rPr>
            </w:pPr>
            <w:r w:rsidRPr="00703552">
              <w:rPr>
                <w:b/>
                <w:bCs/>
              </w:rPr>
              <w:t xml:space="preserve">Ontvangstdatum </w:t>
            </w:r>
          </w:p>
        </w:tc>
        <w:tc>
          <w:tcPr>
            <w:tcW w:w="2230" w:type="dxa"/>
          </w:tcPr>
          <w:p w14:paraId="304C8F67" w14:textId="62F71DDD" w:rsidR="00703552" w:rsidRDefault="00703552" w:rsidP="00171956"/>
        </w:tc>
      </w:tr>
    </w:tbl>
    <w:p w14:paraId="473D09EB" w14:textId="77777777" w:rsidR="00703552" w:rsidRDefault="00703552" w:rsidP="00703552">
      <w:pPr>
        <w:spacing w:line="240" w:lineRule="auto"/>
      </w:pPr>
    </w:p>
    <w:p w14:paraId="45DA5935" w14:textId="77777777" w:rsidR="00703552" w:rsidRDefault="00703552" w:rsidP="00703552">
      <w:pPr>
        <w:spacing w:line="240" w:lineRule="auto"/>
        <w:rPr>
          <w:lang w:eastAsia="nl-NL"/>
        </w:rPr>
      </w:pPr>
    </w:p>
    <w:p w14:paraId="5CCA908D" w14:textId="59F50A77" w:rsidR="00703552" w:rsidRDefault="00703552" w:rsidP="00703552">
      <w:pPr>
        <w:spacing w:line="240" w:lineRule="auto"/>
        <w:rPr>
          <w:lang w:val="nl-NL" w:eastAsia="nl-NL"/>
        </w:rPr>
      </w:pPr>
      <w:r>
        <w:rPr>
          <w:lang w:val="nl-NL" w:eastAsia="nl-NL"/>
        </w:rPr>
        <w:t xml:space="preserve">Het dossier kan doorlopend ingediend worden. Hou er wel rekening mee dat het dossier </w:t>
      </w:r>
      <w:r w:rsidRPr="004D3C0C">
        <w:rPr>
          <w:b/>
          <w:lang w:val="nl-NL" w:eastAsia="nl-NL"/>
        </w:rPr>
        <w:t>ten laatste drie maanden vóór de apotheose van het project</w:t>
      </w:r>
      <w:r>
        <w:rPr>
          <w:lang w:val="nl-NL" w:eastAsia="nl-NL"/>
        </w:rPr>
        <w:t xml:space="preserve"> van </w:t>
      </w:r>
      <w:r>
        <w:rPr>
          <w:lang w:eastAsia="nl-NL"/>
        </w:rPr>
        <w:t>de aanvraag</w:t>
      </w:r>
      <w:r>
        <w:rPr>
          <w:lang w:val="nl-NL" w:eastAsia="nl-NL"/>
        </w:rPr>
        <w:t xml:space="preserve"> moet worden ingediend.</w:t>
      </w:r>
    </w:p>
    <w:p w14:paraId="62186BCE" w14:textId="60CEEBAA" w:rsidR="00703552" w:rsidRDefault="00703552" w:rsidP="00703552">
      <w:pPr>
        <w:spacing w:line="240" w:lineRule="auto"/>
        <w:rPr>
          <w:lang w:val="nl-NL" w:eastAsia="nl-NL"/>
        </w:rPr>
      </w:pPr>
      <w:r>
        <w:rPr>
          <w:lang w:val="nl-NL" w:eastAsia="nl-NL"/>
        </w:rPr>
        <w:t xml:space="preserve">Het dossier wordt </w:t>
      </w:r>
      <w:r w:rsidRPr="004D3C0C">
        <w:rPr>
          <w:b/>
          <w:lang w:val="nl-NL" w:eastAsia="nl-NL"/>
        </w:rPr>
        <w:t>digitaal</w:t>
      </w:r>
      <w:r>
        <w:rPr>
          <w:lang w:val="nl-NL" w:eastAsia="nl-NL"/>
        </w:rPr>
        <w:t xml:space="preserve"> ingediend (</w:t>
      </w:r>
      <w:r>
        <w:rPr>
          <w:lang w:eastAsia="nl-NL"/>
        </w:rPr>
        <w:t>via</w:t>
      </w:r>
      <w:r>
        <w:rPr>
          <w:lang w:val="nl-NL" w:eastAsia="nl-NL"/>
        </w:rPr>
        <w:t xml:space="preserve"> </w:t>
      </w:r>
      <w:hyperlink r:id="rId12" w:history="1">
        <w:r w:rsidRPr="00B04593">
          <w:rPr>
            <w:rStyle w:val="Hyperlink"/>
            <w:lang w:val="nl-NL" w:eastAsia="nl-NL"/>
          </w:rPr>
          <w:t>erfgoedcel@interwaas.be</w:t>
        </w:r>
      </w:hyperlink>
      <w:r>
        <w:rPr>
          <w:lang w:val="nl-NL" w:eastAsia="nl-NL"/>
        </w:rPr>
        <w:t xml:space="preserve">). U ontvangt daarop van </w:t>
      </w:r>
      <w:r>
        <w:rPr>
          <w:lang w:eastAsia="nl-NL"/>
        </w:rPr>
        <w:t>Interwaas</w:t>
      </w:r>
      <w:r>
        <w:rPr>
          <w:lang w:val="nl-NL" w:eastAsia="nl-NL"/>
        </w:rPr>
        <w:t xml:space="preserve"> een bevestiging van ontvangst. Daarenboven kan het dossier ook bijkomend op papier bezorgd worden aan </w:t>
      </w:r>
      <w:r>
        <w:rPr>
          <w:lang w:eastAsia="nl-NL"/>
        </w:rPr>
        <w:t>Interwaas</w:t>
      </w:r>
      <w:r>
        <w:rPr>
          <w:lang w:val="nl-NL" w:eastAsia="nl-NL"/>
        </w:rPr>
        <w:t xml:space="preserve"> (</w:t>
      </w:r>
      <w:r>
        <w:rPr>
          <w:lang w:eastAsia="nl-NL"/>
        </w:rPr>
        <w:t>pa.</w:t>
      </w:r>
      <w:r>
        <w:rPr>
          <w:lang w:val="nl-NL" w:eastAsia="nl-NL"/>
        </w:rPr>
        <w:t xml:space="preserve"> Lamstraat 113, 9100 Sint-Niklaas).</w:t>
      </w:r>
    </w:p>
    <w:p w14:paraId="325B7051" w14:textId="77777777" w:rsidR="00703552" w:rsidRDefault="00703552" w:rsidP="00703552">
      <w:pPr>
        <w:spacing w:line="240" w:lineRule="auto"/>
      </w:pPr>
    </w:p>
    <w:p w14:paraId="51EA5B13" w14:textId="77777777" w:rsidR="00703552" w:rsidRDefault="00703552" w:rsidP="00703552">
      <w:pPr>
        <w:spacing w:line="240" w:lineRule="auto"/>
      </w:pPr>
    </w:p>
    <w:p w14:paraId="01E92BA3" w14:textId="77777777" w:rsidR="00703552" w:rsidRDefault="00703552" w:rsidP="00703552">
      <w:pPr>
        <w:spacing w:line="240" w:lineRule="auto"/>
      </w:pPr>
    </w:p>
    <w:p w14:paraId="77E2E672" w14:textId="77777777" w:rsidR="00703552" w:rsidRDefault="00703552" w:rsidP="00703552">
      <w:pPr>
        <w:spacing w:line="240" w:lineRule="auto"/>
      </w:pPr>
    </w:p>
    <w:p w14:paraId="1B4955F6" w14:textId="6576859E" w:rsidR="00703552" w:rsidRDefault="00703552" w:rsidP="00703552">
      <w:pPr>
        <w:pStyle w:val="IWCoverTitle"/>
        <w:numPr>
          <w:ilvl w:val="0"/>
          <w:numId w:val="28"/>
        </w:numPr>
        <w:rPr>
          <w:sz w:val="36"/>
          <w:szCs w:val="36"/>
        </w:rPr>
      </w:pPr>
      <w:r>
        <w:rPr>
          <w:sz w:val="36"/>
          <w:szCs w:val="36"/>
        </w:rPr>
        <w:lastRenderedPageBreak/>
        <w:t>Aanvrager</w:t>
      </w:r>
    </w:p>
    <w:p w14:paraId="3A72C499" w14:textId="752B34A8" w:rsidR="00703552" w:rsidRPr="00703552" w:rsidRDefault="00703552" w:rsidP="00703552">
      <w:pPr>
        <w:pStyle w:val="IWCoverSubtitle"/>
        <w:numPr>
          <w:ilvl w:val="1"/>
          <w:numId w:val="28"/>
        </w:numPr>
      </w:pPr>
      <w:r>
        <w:t>Gegevens*</w:t>
      </w:r>
    </w:p>
    <w:p w14:paraId="24E4BC21" w14:textId="77777777" w:rsidR="00703552" w:rsidRPr="00E04776" w:rsidRDefault="00703552" w:rsidP="00703552">
      <w:pPr>
        <w:spacing w:line="240" w:lineRule="auto"/>
        <w:rPr>
          <w:lang w:val="nl-NL"/>
        </w:rPr>
      </w:pPr>
    </w:p>
    <w:tbl>
      <w:tblPr>
        <w:tblStyle w:val="IWVerticaalgroen"/>
        <w:tblW w:w="0" w:type="auto"/>
        <w:tblLook w:val="04A0" w:firstRow="1" w:lastRow="0" w:firstColumn="1" w:lastColumn="0" w:noHBand="0" w:noVBand="1"/>
      </w:tblPr>
      <w:tblGrid>
        <w:gridCol w:w="3114"/>
        <w:gridCol w:w="5805"/>
      </w:tblGrid>
      <w:tr w:rsidR="00703552" w:rsidRPr="00E51A77" w14:paraId="6339D369" w14:textId="77777777" w:rsidTr="00A03E37">
        <w:tc>
          <w:tcPr>
            <w:cnfStyle w:val="001000000000" w:firstRow="0" w:lastRow="0" w:firstColumn="1" w:lastColumn="0" w:oddVBand="0" w:evenVBand="0" w:oddHBand="0" w:evenHBand="0" w:firstRowFirstColumn="0" w:firstRowLastColumn="0" w:lastRowFirstColumn="0" w:lastRowLastColumn="0"/>
            <w:tcW w:w="3114" w:type="dxa"/>
          </w:tcPr>
          <w:p w14:paraId="232A445D" w14:textId="102448A8" w:rsidR="00703552" w:rsidRPr="00703552" w:rsidRDefault="00703552" w:rsidP="00171956">
            <w:pPr>
              <w:pStyle w:val="IWTableTitle"/>
              <w:rPr>
                <w:b w:val="0"/>
                <w:bCs/>
              </w:rPr>
            </w:pPr>
            <w:r w:rsidRPr="00703552">
              <w:rPr>
                <w:b w:val="0"/>
                <w:bCs/>
              </w:rPr>
              <w:t xml:space="preserve">Naam </w:t>
            </w:r>
            <w:r w:rsidR="00301483">
              <w:rPr>
                <w:b w:val="0"/>
                <w:bCs/>
              </w:rPr>
              <w:t>(</w:t>
            </w:r>
            <w:r w:rsidRPr="00703552">
              <w:rPr>
                <w:b w:val="0"/>
                <w:bCs/>
              </w:rPr>
              <w:t>organisatie</w:t>
            </w:r>
            <w:r w:rsidR="00301483">
              <w:rPr>
                <w:b w:val="0"/>
                <w:bCs/>
              </w:rPr>
              <w:t>)</w:t>
            </w:r>
          </w:p>
        </w:tc>
        <w:tc>
          <w:tcPr>
            <w:tcW w:w="5805" w:type="dxa"/>
          </w:tcPr>
          <w:p w14:paraId="658966CE" w14:textId="67FCC36B" w:rsidR="00703552" w:rsidRPr="00E51A77" w:rsidRDefault="00703552" w:rsidP="00171956">
            <w:pPr>
              <w:pStyle w:val="IWTableText"/>
              <w:cnfStyle w:val="000000000000" w:firstRow="0" w:lastRow="0" w:firstColumn="0" w:lastColumn="0" w:oddVBand="0" w:evenVBand="0" w:oddHBand="0" w:evenHBand="0" w:firstRowFirstColumn="0" w:firstRowLastColumn="0" w:lastRowFirstColumn="0" w:lastRowLastColumn="0"/>
            </w:pPr>
          </w:p>
        </w:tc>
      </w:tr>
      <w:tr w:rsidR="00703552" w14:paraId="323E5D56" w14:textId="77777777" w:rsidTr="00486A67">
        <w:tc>
          <w:tcPr>
            <w:cnfStyle w:val="001000000000" w:firstRow="0" w:lastRow="0" w:firstColumn="1" w:lastColumn="0" w:oddVBand="0" w:evenVBand="0" w:oddHBand="0" w:evenHBand="0" w:firstRowFirstColumn="0" w:firstRowLastColumn="0" w:lastRowFirstColumn="0" w:lastRowLastColumn="0"/>
            <w:tcW w:w="3114" w:type="dxa"/>
          </w:tcPr>
          <w:p w14:paraId="3C705689" w14:textId="23100899" w:rsidR="00703552" w:rsidRPr="00703552" w:rsidRDefault="00703552" w:rsidP="00171956">
            <w:pPr>
              <w:pStyle w:val="IWTableTitle"/>
              <w:rPr>
                <w:b w:val="0"/>
                <w:bCs/>
              </w:rPr>
            </w:pPr>
            <w:r w:rsidRPr="00703552">
              <w:rPr>
                <w:b w:val="0"/>
                <w:bCs/>
              </w:rPr>
              <w:t>Statuut</w:t>
            </w:r>
            <w:r w:rsidR="00301483">
              <w:rPr>
                <w:b w:val="0"/>
                <w:bCs/>
              </w:rPr>
              <w:t xml:space="preserve"> organisatie </w:t>
            </w:r>
          </w:p>
        </w:tc>
        <w:tc>
          <w:tcPr>
            <w:tcW w:w="5805" w:type="dxa"/>
          </w:tcPr>
          <w:p w14:paraId="2DCAF02A" w14:textId="0F315F0D" w:rsidR="00703552" w:rsidRDefault="00B430F4" w:rsidP="00171956">
            <w:pPr>
              <w:cnfStyle w:val="000000000000" w:firstRow="0" w:lastRow="0" w:firstColumn="0" w:lastColumn="0" w:oddVBand="0" w:evenVBand="0" w:oddHBand="0" w:evenHBand="0" w:firstRowFirstColumn="0" w:firstRowLastColumn="0" w:lastRowFirstColumn="0" w:lastRowLastColumn="0"/>
            </w:pPr>
            <w:sdt>
              <w:sdtPr>
                <w:id w:val="-1156114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01483">
              <w:t>Vzw</w:t>
            </w:r>
          </w:p>
          <w:p w14:paraId="500FAA31" w14:textId="65F84847" w:rsidR="00301483" w:rsidRDefault="00B430F4" w:rsidP="00171956">
            <w:pPr>
              <w:cnfStyle w:val="000000000000" w:firstRow="0" w:lastRow="0" w:firstColumn="0" w:lastColumn="0" w:oddVBand="0" w:evenVBand="0" w:oddHBand="0" w:evenHBand="0" w:firstRowFirstColumn="0" w:firstRowLastColumn="0" w:lastRowFirstColumn="0" w:lastRowLastColumn="0"/>
            </w:pPr>
            <w:sdt>
              <w:sdtPr>
                <w:id w:val="16813901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01483">
              <w:t>Overheid</w:t>
            </w:r>
          </w:p>
          <w:p w14:paraId="1B7685EF" w14:textId="3224874C" w:rsidR="00301483" w:rsidRDefault="00B430F4" w:rsidP="00171956">
            <w:pPr>
              <w:cnfStyle w:val="000000000000" w:firstRow="0" w:lastRow="0" w:firstColumn="0" w:lastColumn="0" w:oddVBand="0" w:evenVBand="0" w:oddHBand="0" w:evenHBand="0" w:firstRowFirstColumn="0" w:firstRowLastColumn="0" w:lastRowFirstColumn="0" w:lastRowLastColumn="0"/>
            </w:pPr>
            <w:sdt>
              <w:sdtPr>
                <w:id w:val="-807648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01483">
              <w:t>Feitelijke vereniging</w:t>
            </w:r>
          </w:p>
          <w:p w14:paraId="30F5E2C3" w14:textId="758D2B18" w:rsidR="00301483" w:rsidRDefault="00B430F4" w:rsidP="00171956">
            <w:pPr>
              <w:cnfStyle w:val="000000000000" w:firstRow="0" w:lastRow="0" w:firstColumn="0" w:lastColumn="0" w:oddVBand="0" w:evenVBand="0" w:oddHBand="0" w:evenHBand="0" w:firstRowFirstColumn="0" w:firstRowLastColumn="0" w:lastRowFirstColumn="0" w:lastRowLastColumn="0"/>
            </w:pPr>
            <w:sdt>
              <w:sdtPr>
                <w:id w:val="16673609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01483">
              <w:t>Andere</w:t>
            </w:r>
          </w:p>
          <w:p w14:paraId="2C5E21AB" w14:textId="78373315" w:rsidR="00301483" w:rsidRDefault="00B430F4" w:rsidP="00171956">
            <w:pPr>
              <w:cnfStyle w:val="000000000000" w:firstRow="0" w:lastRow="0" w:firstColumn="0" w:lastColumn="0" w:oddVBand="0" w:evenVBand="0" w:oddHBand="0" w:evenHBand="0" w:firstRowFirstColumn="0" w:firstRowLastColumn="0" w:lastRowFirstColumn="0" w:lastRowLastColumn="0"/>
            </w:pPr>
            <w:sdt>
              <w:sdtPr>
                <w:id w:val="-18611974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01483">
              <w:t xml:space="preserve">Niet van toepassing </w:t>
            </w:r>
          </w:p>
        </w:tc>
      </w:tr>
      <w:tr w:rsidR="00703552" w:rsidRPr="00A57702" w14:paraId="59235CBE" w14:textId="77777777" w:rsidTr="002705A8">
        <w:tc>
          <w:tcPr>
            <w:cnfStyle w:val="001000000000" w:firstRow="0" w:lastRow="0" w:firstColumn="1" w:lastColumn="0" w:oddVBand="0" w:evenVBand="0" w:oddHBand="0" w:evenHBand="0" w:firstRowFirstColumn="0" w:firstRowLastColumn="0" w:lastRowFirstColumn="0" w:lastRowLastColumn="0"/>
            <w:tcW w:w="3114" w:type="dxa"/>
          </w:tcPr>
          <w:p w14:paraId="1D8F7945" w14:textId="0177E726" w:rsidR="00703552" w:rsidRPr="00703552" w:rsidRDefault="00703552" w:rsidP="00171956">
            <w:pPr>
              <w:pStyle w:val="IWTableTitle"/>
              <w:rPr>
                <w:b w:val="0"/>
                <w:bCs/>
              </w:rPr>
            </w:pPr>
            <w:r w:rsidRPr="00703552">
              <w:rPr>
                <w:b w:val="0"/>
                <w:bCs/>
              </w:rPr>
              <w:t xml:space="preserve">Straat en nr. </w:t>
            </w:r>
          </w:p>
        </w:tc>
        <w:tc>
          <w:tcPr>
            <w:tcW w:w="5805" w:type="dxa"/>
          </w:tcPr>
          <w:p w14:paraId="5610AF56" w14:textId="7DE8DDEA"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16AA7DD3" w14:textId="77777777" w:rsidTr="00FC6925">
        <w:tc>
          <w:tcPr>
            <w:cnfStyle w:val="001000000000" w:firstRow="0" w:lastRow="0" w:firstColumn="1" w:lastColumn="0" w:oddVBand="0" w:evenVBand="0" w:oddHBand="0" w:evenHBand="0" w:firstRowFirstColumn="0" w:firstRowLastColumn="0" w:lastRowFirstColumn="0" w:lastRowLastColumn="0"/>
            <w:tcW w:w="3114" w:type="dxa"/>
          </w:tcPr>
          <w:p w14:paraId="07CF3C59" w14:textId="1C2843B7" w:rsidR="00703552" w:rsidRPr="00703552" w:rsidRDefault="00703552" w:rsidP="00171956">
            <w:pPr>
              <w:pStyle w:val="IWTableTitle"/>
              <w:rPr>
                <w:b w:val="0"/>
                <w:bCs/>
              </w:rPr>
            </w:pPr>
            <w:r w:rsidRPr="00703552">
              <w:rPr>
                <w:b w:val="0"/>
                <w:bCs/>
              </w:rPr>
              <w:t>Postcode en gemeente</w:t>
            </w:r>
          </w:p>
        </w:tc>
        <w:tc>
          <w:tcPr>
            <w:tcW w:w="5805" w:type="dxa"/>
          </w:tcPr>
          <w:p w14:paraId="34C2224C" w14:textId="69964C32"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6B599364" w14:textId="77777777" w:rsidTr="00263216">
        <w:tc>
          <w:tcPr>
            <w:cnfStyle w:val="001000000000" w:firstRow="0" w:lastRow="0" w:firstColumn="1" w:lastColumn="0" w:oddVBand="0" w:evenVBand="0" w:oddHBand="0" w:evenHBand="0" w:firstRowFirstColumn="0" w:firstRowLastColumn="0" w:lastRowFirstColumn="0" w:lastRowLastColumn="0"/>
            <w:tcW w:w="3114" w:type="dxa"/>
          </w:tcPr>
          <w:p w14:paraId="3B52AAB7" w14:textId="23193EA8" w:rsidR="00703552" w:rsidRPr="00703552" w:rsidRDefault="00703552" w:rsidP="00171956">
            <w:pPr>
              <w:pStyle w:val="IWTableTitle"/>
              <w:rPr>
                <w:b w:val="0"/>
                <w:bCs/>
              </w:rPr>
            </w:pPr>
            <w:r w:rsidRPr="00703552">
              <w:rPr>
                <w:b w:val="0"/>
                <w:bCs/>
              </w:rPr>
              <w:t>Tel</w:t>
            </w:r>
            <w:r>
              <w:rPr>
                <w:b w:val="0"/>
                <w:bCs/>
              </w:rPr>
              <w:t>efoonnr.</w:t>
            </w:r>
          </w:p>
        </w:tc>
        <w:tc>
          <w:tcPr>
            <w:tcW w:w="5805" w:type="dxa"/>
          </w:tcPr>
          <w:p w14:paraId="4796481E" w14:textId="45F61379"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3058381D" w14:textId="77777777" w:rsidTr="00F71113">
        <w:tc>
          <w:tcPr>
            <w:cnfStyle w:val="001000000000" w:firstRow="0" w:lastRow="0" w:firstColumn="1" w:lastColumn="0" w:oddVBand="0" w:evenVBand="0" w:oddHBand="0" w:evenHBand="0" w:firstRowFirstColumn="0" w:firstRowLastColumn="0" w:lastRowFirstColumn="0" w:lastRowLastColumn="0"/>
            <w:tcW w:w="3114" w:type="dxa"/>
          </w:tcPr>
          <w:p w14:paraId="1E12F7B0" w14:textId="6D79CA3D" w:rsidR="00703552" w:rsidRPr="00703552" w:rsidRDefault="00703552" w:rsidP="00171956">
            <w:pPr>
              <w:pStyle w:val="IWTableTitle"/>
              <w:rPr>
                <w:b w:val="0"/>
                <w:bCs/>
              </w:rPr>
            </w:pPr>
            <w:r w:rsidRPr="00703552">
              <w:rPr>
                <w:b w:val="0"/>
                <w:bCs/>
              </w:rPr>
              <w:t>E-mail</w:t>
            </w:r>
          </w:p>
        </w:tc>
        <w:tc>
          <w:tcPr>
            <w:tcW w:w="5805" w:type="dxa"/>
          </w:tcPr>
          <w:p w14:paraId="7D974C54" w14:textId="0C55E5B9"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4CDCFFAF" w14:textId="77777777" w:rsidTr="0036729E">
        <w:tc>
          <w:tcPr>
            <w:cnfStyle w:val="001000000000" w:firstRow="0" w:lastRow="0" w:firstColumn="1" w:lastColumn="0" w:oddVBand="0" w:evenVBand="0" w:oddHBand="0" w:evenHBand="0" w:firstRowFirstColumn="0" w:firstRowLastColumn="0" w:lastRowFirstColumn="0" w:lastRowLastColumn="0"/>
            <w:tcW w:w="3114" w:type="dxa"/>
          </w:tcPr>
          <w:p w14:paraId="5D1AF0A0" w14:textId="2FF4341F" w:rsidR="00703552" w:rsidRPr="00703552" w:rsidRDefault="00703552" w:rsidP="00171956">
            <w:pPr>
              <w:pStyle w:val="IWTableTitle"/>
              <w:rPr>
                <w:b w:val="0"/>
                <w:bCs/>
              </w:rPr>
            </w:pPr>
            <w:r w:rsidRPr="00703552">
              <w:rPr>
                <w:b w:val="0"/>
                <w:bCs/>
              </w:rPr>
              <w:t>Website</w:t>
            </w:r>
          </w:p>
        </w:tc>
        <w:tc>
          <w:tcPr>
            <w:tcW w:w="5805" w:type="dxa"/>
          </w:tcPr>
          <w:p w14:paraId="24D2FA67" w14:textId="565A98BD"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5BE67D70" w14:textId="77777777" w:rsidTr="00E17A86">
        <w:tc>
          <w:tcPr>
            <w:cnfStyle w:val="001000000000" w:firstRow="0" w:lastRow="0" w:firstColumn="1" w:lastColumn="0" w:oddVBand="0" w:evenVBand="0" w:oddHBand="0" w:evenHBand="0" w:firstRowFirstColumn="0" w:firstRowLastColumn="0" w:lastRowFirstColumn="0" w:lastRowLastColumn="0"/>
            <w:tcW w:w="3114" w:type="dxa"/>
          </w:tcPr>
          <w:p w14:paraId="3CDFF879" w14:textId="1B17F8B5" w:rsidR="00703552" w:rsidRPr="00703552" w:rsidRDefault="00703552" w:rsidP="00171956">
            <w:pPr>
              <w:pStyle w:val="IWTableTitle"/>
              <w:rPr>
                <w:b w:val="0"/>
                <w:bCs/>
              </w:rPr>
            </w:pPr>
            <w:r w:rsidRPr="00703552">
              <w:rPr>
                <w:b w:val="0"/>
                <w:bCs/>
              </w:rPr>
              <w:t>Contactpersoon</w:t>
            </w:r>
          </w:p>
        </w:tc>
        <w:tc>
          <w:tcPr>
            <w:tcW w:w="5805" w:type="dxa"/>
          </w:tcPr>
          <w:p w14:paraId="145D5730" w14:textId="6CA25CC7"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234E8F1C" w14:textId="77777777" w:rsidTr="001D514D">
        <w:tc>
          <w:tcPr>
            <w:cnfStyle w:val="001000000000" w:firstRow="0" w:lastRow="0" w:firstColumn="1" w:lastColumn="0" w:oddVBand="0" w:evenVBand="0" w:oddHBand="0" w:evenHBand="0" w:firstRowFirstColumn="0" w:firstRowLastColumn="0" w:lastRowFirstColumn="0" w:lastRowLastColumn="0"/>
            <w:tcW w:w="3114" w:type="dxa"/>
          </w:tcPr>
          <w:p w14:paraId="0C4FA8AB" w14:textId="77777777" w:rsidR="00703552" w:rsidRDefault="00703552" w:rsidP="00171956">
            <w:pPr>
              <w:pStyle w:val="IWTableTitle"/>
              <w:rPr>
                <w:b w:val="0"/>
                <w:bCs/>
              </w:rPr>
            </w:pPr>
            <w:r w:rsidRPr="00703552">
              <w:rPr>
                <w:b w:val="0"/>
                <w:bCs/>
              </w:rPr>
              <w:t>Contactgegevens</w:t>
            </w:r>
          </w:p>
          <w:p w14:paraId="6034B14B" w14:textId="17CDF25B" w:rsidR="00703552" w:rsidRPr="00703552" w:rsidRDefault="00703552" w:rsidP="00171956">
            <w:pPr>
              <w:pStyle w:val="IWTableTitle"/>
              <w:rPr>
                <w:b w:val="0"/>
                <w:bCs/>
                <w:i/>
                <w:iCs/>
                <w:sz w:val="18"/>
                <w:szCs w:val="18"/>
              </w:rPr>
            </w:pPr>
            <w:r w:rsidRPr="00703552">
              <w:rPr>
                <w:b w:val="0"/>
                <w:bCs/>
                <w:i/>
                <w:iCs/>
                <w:sz w:val="18"/>
                <w:szCs w:val="18"/>
              </w:rPr>
              <w:t>(indien anders dan hierboven)</w:t>
            </w:r>
          </w:p>
        </w:tc>
        <w:tc>
          <w:tcPr>
            <w:tcW w:w="5805" w:type="dxa"/>
          </w:tcPr>
          <w:p w14:paraId="79C8B181" w14:textId="34FE51D1" w:rsidR="00703552" w:rsidRPr="00A57702" w:rsidRDefault="00021279" w:rsidP="00021279">
            <w:pPr>
              <w:tabs>
                <w:tab w:val="clear" w:pos="3334"/>
                <w:tab w:val="left" w:pos="1889"/>
              </w:tabs>
              <w:cnfStyle w:val="000000000000" w:firstRow="0" w:lastRow="0" w:firstColumn="0" w:lastColumn="0" w:oddVBand="0" w:evenVBand="0" w:oddHBand="0" w:evenHBand="0" w:firstRowFirstColumn="0" w:firstRowLastColumn="0" w:lastRowFirstColumn="0" w:lastRowLastColumn="0"/>
            </w:pPr>
            <w:r>
              <w:tab/>
            </w:r>
          </w:p>
        </w:tc>
      </w:tr>
      <w:tr w:rsidR="00703552" w:rsidRPr="00A57702" w14:paraId="6C1AE14E" w14:textId="77777777" w:rsidTr="00DB3C03">
        <w:tc>
          <w:tcPr>
            <w:cnfStyle w:val="001000000000" w:firstRow="0" w:lastRow="0" w:firstColumn="1" w:lastColumn="0" w:oddVBand="0" w:evenVBand="0" w:oddHBand="0" w:evenHBand="0" w:firstRowFirstColumn="0" w:firstRowLastColumn="0" w:lastRowFirstColumn="0" w:lastRowLastColumn="0"/>
            <w:tcW w:w="3114" w:type="dxa"/>
          </w:tcPr>
          <w:p w14:paraId="2B17E84D" w14:textId="0D33FB38" w:rsidR="00703552" w:rsidRDefault="00703552" w:rsidP="00171956">
            <w:pPr>
              <w:pStyle w:val="IWTableTitle"/>
              <w:rPr>
                <w:b w:val="0"/>
                <w:bCs/>
              </w:rPr>
            </w:pPr>
            <w:r w:rsidRPr="00703552">
              <w:rPr>
                <w:b w:val="0"/>
                <w:bCs/>
              </w:rPr>
              <w:t>Rekeningn</w:t>
            </w:r>
            <w:r>
              <w:rPr>
                <w:b w:val="0"/>
                <w:bCs/>
              </w:rPr>
              <w:t>r.</w:t>
            </w:r>
          </w:p>
          <w:p w14:paraId="3CB8EA33" w14:textId="77E27760" w:rsidR="00703552" w:rsidRPr="00703552" w:rsidRDefault="00703552" w:rsidP="00171956">
            <w:pPr>
              <w:pStyle w:val="IWTableTitle"/>
              <w:rPr>
                <w:b w:val="0"/>
                <w:bCs/>
                <w:i/>
                <w:iCs/>
                <w:sz w:val="18"/>
                <w:szCs w:val="18"/>
              </w:rPr>
            </w:pPr>
            <w:r w:rsidRPr="00703552">
              <w:rPr>
                <w:b w:val="0"/>
                <w:bCs/>
                <w:i/>
                <w:iCs/>
                <w:sz w:val="18"/>
                <w:szCs w:val="18"/>
              </w:rPr>
              <w:t>(voor uitbetaling subsidie)</w:t>
            </w:r>
          </w:p>
        </w:tc>
        <w:tc>
          <w:tcPr>
            <w:tcW w:w="5805" w:type="dxa"/>
          </w:tcPr>
          <w:p w14:paraId="13BA45F7" w14:textId="22B35AB6"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1A6D4691" w14:textId="77777777" w:rsidTr="00DB3C03">
        <w:tc>
          <w:tcPr>
            <w:cnfStyle w:val="001000000000" w:firstRow="0" w:lastRow="0" w:firstColumn="1" w:lastColumn="0" w:oddVBand="0" w:evenVBand="0" w:oddHBand="0" w:evenHBand="0" w:firstRowFirstColumn="0" w:firstRowLastColumn="0" w:lastRowFirstColumn="0" w:lastRowLastColumn="0"/>
            <w:tcW w:w="3114" w:type="dxa"/>
          </w:tcPr>
          <w:p w14:paraId="47F5B551" w14:textId="6B2B5F33" w:rsidR="00703552" w:rsidRPr="00703552" w:rsidRDefault="00703552" w:rsidP="00171956">
            <w:pPr>
              <w:pStyle w:val="IWTableTitle"/>
              <w:rPr>
                <w:b w:val="0"/>
                <w:bCs/>
              </w:rPr>
            </w:pPr>
            <w:r>
              <w:rPr>
                <w:b w:val="0"/>
                <w:bCs/>
              </w:rPr>
              <w:t xml:space="preserve">Benaming / titularis rekeningnr. </w:t>
            </w:r>
          </w:p>
        </w:tc>
        <w:tc>
          <w:tcPr>
            <w:tcW w:w="5805" w:type="dxa"/>
          </w:tcPr>
          <w:p w14:paraId="3839BF51" w14:textId="55ABCD16"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bl>
    <w:p w14:paraId="66D93FA8" w14:textId="77777777" w:rsidR="00BF2B4E" w:rsidRDefault="00BF2B4E" w:rsidP="00F21A5B"/>
    <w:p w14:paraId="42018272" w14:textId="185CAF79" w:rsidR="00703552" w:rsidRDefault="00703552" w:rsidP="00703552">
      <w:pPr>
        <w:pStyle w:val="Geenafstand"/>
        <w:spacing w:line="360" w:lineRule="auto"/>
        <w:rPr>
          <w:i/>
        </w:rPr>
      </w:pPr>
      <w:r>
        <w:rPr>
          <w:i/>
        </w:rPr>
        <w:t xml:space="preserve">* Interwaas vindt de privacy van de aanvragers belangrijk. De informatie en persoonsgegevens, die Interwaas via de subsidieaanvragen verzamelt, zullen enkel in dit kader worden gebruikt. Vragen, opmerkingen of klachten kunnen gemaild worden naar </w:t>
      </w:r>
      <w:hyperlink r:id="rId13" w:history="1">
        <w:r>
          <w:rPr>
            <w:rStyle w:val="Hyperlink"/>
            <w:rFonts w:cs="Arial"/>
            <w:b/>
            <w:i/>
            <w:iCs/>
          </w:rPr>
          <w:t>erfgoedcel@interwaas.be</w:t>
        </w:r>
      </w:hyperlink>
      <w:r>
        <w:rPr>
          <w:i/>
        </w:rPr>
        <w:t xml:space="preserve">. Voor meer info verwijzen we u door naar onze privacyverklaring die u kan terugvinden op onze website: </w:t>
      </w:r>
      <w:hyperlink r:id="rId14" w:history="1">
        <w:r>
          <w:rPr>
            <w:rStyle w:val="Hyperlink"/>
            <w:rFonts w:cs="Arial"/>
            <w:b/>
            <w:i/>
            <w:iCs/>
          </w:rPr>
          <w:t>https://www.interwaas.be/privacy</w:t>
        </w:r>
      </w:hyperlink>
      <w:r>
        <w:rPr>
          <w:i/>
        </w:rPr>
        <w:t>.</w:t>
      </w:r>
    </w:p>
    <w:p w14:paraId="0958CC98" w14:textId="77777777" w:rsidR="00564070" w:rsidRDefault="00564070" w:rsidP="00F21A5B"/>
    <w:p w14:paraId="521F577E" w14:textId="14BF764D" w:rsidR="00564070" w:rsidRDefault="00564070" w:rsidP="00564070">
      <w:pPr>
        <w:pStyle w:val="IWCoverSubtitle"/>
        <w:ind w:left="360"/>
      </w:pPr>
      <w:r>
        <w:t xml:space="preserve">1.2 </w:t>
      </w:r>
      <w:r>
        <w:tab/>
        <w:t xml:space="preserve">Korte voorstelling </w:t>
      </w:r>
    </w:p>
    <w:p w14:paraId="30AF0AC7" w14:textId="77777777" w:rsidR="00564070" w:rsidRDefault="00564070" w:rsidP="00564070">
      <w:pPr>
        <w:spacing w:line="240" w:lineRule="auto"/>
        <w:rPr>
          <w:bCs/>
        </w:rPr>
      </w:pPr>
    </w:p>
    <w:p w14:paraId="41FF74B2" w14:textId="76583325" w:rsidR="00564070" w:rsidRDefault="00564070" w:rsidP="00D8632C">
      <w:pPr>
        <w:pStyle w:val="IWKadertekst"/>
      </w:pPr>
      <w:proofErr w:type="gramStart"/>
      <w:r w:rsidRPr="00564070">
        <w:rPr>
          <w:lang w:val="nl-NL"/>
        </w:rPr>
        <w:t>Indien</w:t>
      </w:r>
      <w:proofErr w:type="gramEnd"/>
      <w:r w:rsidRPr="00564070">
        <w:rPr>
          <w:lang w:val="nl-NL"/>
        </w:rPr>
        <w:t xml:space="preserve"> je (organisatie) nog andere activiteiten hebt (heeft), naast het project waarvoor je subsidies aanvraagt, omschrijf deze hier kort. </w:t>
      </w:r>
    </w:p>
    <w:p w14:paraId="344437DF" w14:textId="77777777" w:rsidR="00564070" w:rsidRDefault="00564070" w:rsidP="00564070">
      <w:pPr>
        <w:spacing w:line="240" w:lineRule="auto"/>
        <w:rPr>
          <w:bCs/>
          <w:lang w:val="nl-NL"/>
        </w:rPr>
      </w:pPr>
    </w:p>
    <w:p w14:paraId="47D8EE3C" w14:textId="77777777" w:rsidR="00564070" w:rsidRDefault="00564070" w:rsidP="00564070">
      <w:pPr>
        <w:spacing w:line="240" w:lineRule="auto"/>
        <w:rPr>
          <w:bCs/>
          <w:lang w:val="nl-NL"/>
        </w:rPr>
      </w:pPr>
    </w:p>
    <w:p w14:paraId="00A5DBC4" w14:textId="77777777" w:rsidR="00021279" w:rsidRDefault="00021279" w:rsidP="00564070">
      <w:pPr>
        <w:spacing w:line="240" w:lineRule="auto"/>
        <w:rPr>
          <w:bCs/>
          <w:lang w:val="nl-NL"/>
        </w:rPr>
      </w:pPr>
    </w:p>
    <w:p w14:paraId="0220AB9C" w14:textId="77777777" w:rsidR="00DC707B" w:rsidRDefault="00DC707B" w:rsidP="00564070">
      <w:pPr>
        <w:spacing w:line="240" w:lineRule="auto"/>
        <w:rPr>
          <w:bCs/>
          <w:lang w:val="nl-NL"/>
        </w:rPr>
      </w:pPr>
    </w:p>
    <w:p w14:paraId="331912D0" w14:textId="77777777" w:rsidR="00DC707B" w:rsidRDefault="00DC707B" w:rsidP="00564070">
      <w:pPr>
        <w:spacing w:line="240" w:lineRule="auto"/>
        <w:rPr>
          <w:bCs/>
          <w:lang w:val="nl-NL"/>
        </w:rPr>
      </w:pPr>
    </w:p>
    <w:p w14:paraId="1169B8C0" w14:textId="77777777" w:rsidR="00DC707B" w:rsidRDefault="00DC707B" w:rsidP="00564070">
      <w:pPr>
        <w:spacing w:line="240" w:lineRule="auto"/>
        <w:rPr>
          <w:bCs/>
          <w:lang w:val="nl-NL"/>
        </w:rPr>
      </w:pPr>
    </w:p>
    <w:p w14:paraId="21213951" w14:textId="77777777" w:rsidR="00DC707B" w:rsidRDefault="00DC707B" w:rsidP="00564070">
      <w:pPr>
        <w:spacing w:line="240" w:lineRule="auto"/>
        <w:rPr>
          <w:bCs/>
          <w:lang w:val="nl-NL"/>
        </w:rPr>
      </w:pPr>
    </w:p>
    <w:p w14:paraId="33C7F2BB" w14:textId="77777777" w:rsidR="00DC707B" w:rsidRDefault="00DC707B" w:rsidP="00564070">
      <w:pPr>
        <w:spacing w:line="240" w:lineRule="auto"/>
        <w:rPr>
          <w:bCs/>
          <w:lang w:val="nl-NL"/>
        </w:rPr>
      </w:pPr>
    </w:p>
    <w:p w14:paraId="43EBB1A8" w14:textId="03389994" w:rsidR="00564070" w:rsidRDefault="00564070" w:rsidP="00564070">
      <w:pPr>
        <w:pStyle w:val="IWCoverTitle"/>
        <w:numPr>
          <w:ilvl w:val="0"/>
          <w:numId w:val="28"/>
        </w:numPr>
        <w:rPr>
          <w:sz w:val="36"/>
          <w:szCs w:val="36"/>
        </w:rPr>
      </w:pPr>
      <w:r>
        <w:rPr>
          <w:sz w:val="36"/>
          <w:szCs w:val="36"/>
        </w:rPr>
        <w:lastRenderedPageBreak/>
        <w:t xml:space="preserve">Het project </w:t>
      </w:r>
    </w:p>
    <w:p w14:paraId="1DCB8627" w14:textId="77777777" w:rsidR="00021279" w:rsidRDefault="00021279" w:rsidP="00021279">
      <w:pPr>
        <w:spacing w:line="360" w:lineRule="auto"/>
        <w:rPr>
          <w:rFonts w:ascii="Aptos" w:hAnsi="Aptos"/>
          <w:b/>
          <w:sz w:val="20"/>
          <w:szCs w:val="20"/>
          <w:lang w:val="nl-NL"/>
        </w:rPr>
      </w:pPr>
    </w:p>
    <w:p w14:paraId="677CDE5F" w14:textId="387C90CB" w:rsidR="00021279" w:rsidRPr="00021279" w:rsidRDefault="00021279" w:rsidP="00021279">
      <w:pPr>
        <w:pStyle w:val="IWKadertekst"/>
        <w:rPr>
          <w:lang w:val="nl-NL"/>
        </w:rPr>
      </w:pPr>
      <w:r w:rsidRPr="00021279">
        <w:rPr>
          <w:lang w:val="nl-NL"/>
        </w:rPr>
        <w:t>Titel</w:t>
      </w:r>
    </w:p>
    <w:p w14:paraId="3C6BE03E" w14:textId="77777777" w:rsidR="00021279" w:rsidRDefault="00021279" w:rsidP="00021279">
      <w:pPr>
        <w:pStyle w:val="IWCoverSubtitle"/>
        <w:rPr>
          <w:lang w:val="nl-NL"/>
        </w:rPr>
      </w:pPr>
    </w:p>
    <w:p w14:paraId="067A423B" w14:textId="77777777" w:rsidR="00021279" w:rsidRPr="00021279" w:rsidRDefault="00021279" w:rsidP="00021279">
      <w:pPr>
        <w:pStyle w:val="IWCoverSubtitle"/>
        <w:rPr>
          <w:lang w:val="nl-NL"/>
        </w:rPr>
      </w:pPr>
    </w:p>
    <w:p w14:paraId="11867C6C" w14:textId="7D3BA39F" w:rsidR="00021279" w:rsidRPr="00021279" w:rsidRDefault="00021279" w:rsidP="00021279">
      <w:pPr>
        <w:pStyle w:val="IWKadertekst"/>
        <w:rPr>
          <w:lang w:val="nl-NL"/>
        </w:rPr>
      </w:pPr>
      <w:r w:rsidRPr="00021279">
        <w:rPr>
          <w:lang w:val="nl-NL"/>
        </w:rPr>
        <w:t xml:space="preserve">Omschrijf het project. Wat wil je bereiken met het project? </w:t>
      </w:r>
    </w:p>
    <w:p w14:paraId="3D17E467" w14:textId="77777777" w:rsidR="00021279" w:rsidRDefault="00021279" w:rsidP="00021279">
      <w:pPr>
        <w:pStyle w:val="IWCoverSubtitle"/>
        <w:rPr>
          <w:lang w:val="nl-NL"/>
        </w:rPr>
      </w:pPr>
    </w:p>
    <w:p w14:paraId="6020A970" w14:textId="77777777" w:rsidR="00021279" w:rsidRDefault="00021279" w:rsidP="00021279">
      <w:pPr>
        <w:pStyle w:val="IWCoverSubtitle"/>
        <w:rPr>
          <w:lang w:val="nl-NL"/>
        </w:rPr>
      </w:pPr>
    </w:p>
    <w:p w14:paraId="0A7CBF26" w14:textId="77777777" w:rsidR="00021279" w:rsidRDefault="00021279" w:rsidP="00021279">
      <w:pPr>
        <w:pStyle w:val="IWCoverSubtitle"/>
        <w:rPr>
          <w:lang w:val="nl-NL"/>
        </w:rPr>
      </w:pPr>
    </w:p>
    <w:p w14:paraId="51664A7B" w14:textId="601115C3" w:rsidR="00021279" w:rsidRPr="00021279" w:rsidRDefault="00021279" w:rsidP="00021279">
      <w:pPr>
        <w:pStyle w:val="IWKadertekst"/>
        <w:rPr>
          <w:lang w:val="nl-NL"/>
        </w:rPr>
      </w:pPr>
      <w:r w:rsidRPr="00021279">
        <w:rPr>
          <w:lang w:val="nl-NL"/>
        </w:rPr>
        <w:t>Wie wil je bereiken met het project?</w:t>
      </w:r>
    </w:p>
    <w:p w14:paraId="41F17C62" w14:textId="77777777" w:rsidR="00021279" w:rsidRDefault="00021279" w:rsidP="00021279">
      <w:pPr>
        <w:pStyle w:val="IWCoverSubtitle"/>
        <w:rPr>
          <w:lang w:val="nl-NL"/>
        </w:rPr>
      </w:pPr>
    </w:p>
    <w:p w14:paraId="3B4ACF69" w14:textId="77777777" w:rsidR="00021279" w:rsidRDefault="00021279" w:rsidP="00021279">
      <w:pPr>
        <w:pStyle w:val="IWCoverSubtitle"/>
        <w:rPr>
          <w:lang w:val="nl-NL"/>
        </w:rPr>
      </w:pPr>
    </w:p>
    <w:p w14:paraId="6D9E0D91" w14:textId="77777777" w:rsidR="00021279" w:rsidRPr="00021279" w:rsidRDefault="00021279" w:rsidP="00021279">
      <w:pPr>
        <w:pStyle w:val="IWCoverSubtitle"/>
        <w:rPr>
          <w:lang w:val="nl-NL"/>
        </w:rPr>
      </w:pPr>
    </w:p>
    <w:p w14:paraId="683D80E8" w14:textId="142CE53E" w:rsidR="00021279" w:rsidRPr="00021279" w:rsidRDefault="00021279" w:rsidP="00021279">
      <w:pPr>
        <w:pStyle w:val="IWKadertekst"/>
        <w:rPr>
          <w:lang w:val="nl-NL"/>
        </w:rPr>
      </w:pPr>
      <w:r w:rsidRPr="00021279">
        <w:rPr>
          <w:lang w:val="nl-NL"/>
        </w:rPr>
        <w:t xml:space="preserve">Geef ook duidelijk aan waaruit de </w:t>
      </w:r>
      <w:proofErr w:type="gramStart"/>
      <w:r w:rsidRPr="00021279">
        <w:rPr>
          <w:lang w:val="nl-NL"/>
        </w:rPr>
        <w:t>apotheose /</w:t>
      </w:r>
      <w:proofErr w:type="gramEnd"/>
      <w:r w:rsidRPr="00021279">
        <w:rPr>
          <w:lang w:val="nl-NL"/>
        </w:rPr>
        <w:t xml:space="preserve"> het hoogtepunt van het project (bijvoorbeeld tentoonstelling, evenement, inventaris…) bestaat én waar en wanneer deze plaatsvindt. </w:t>
      </w:r>
    </w:p>
    <w:p w14:paraId="5274F98E" w14:textId="77777777" w:rsidR="00021279" w:rsidRDefault="00021279" w:rsidP="00021279">
      <w:pPr>
        <w:pStyle w:val="IWCoverSubtitle"/>
        <w:rPr>
          <w:lang w:val="nl-NL"/>
        </w:rPr>
      </w:pPr>
    </w:p>
    <w:p w14:paraId="235C568A" w14:textId="77777777" w:rsidR="00021279" w:rsidRDefault="00021279" w:rsidP="00021279">
      <w:pPr>
        <w:pStyle w:val="IWCoverSubtitle"/>
        <w:rPr>
          <w:lang w:val="nl-NL"/>
        </w:rPr>
      </w:pPr>
    </w:p>
    <w:p w14:paraId="14A089C4" w14:textId="77777777" w:rsidR="00021279" w:rsidRPr="00021279" w:rsidRDefault="00021279" w:rsidP="00021279">
      <w:pPr>
        <w:pStyle w:val="IWCoverSubtitle"/>
        <w:rPr>
          <w:lang w:val="nl-NL"/>
        </w:rPr>
      </w:pPr>
    </w:p>
    <w:p w14:paraId="6C96973F" w14:textId="254C296F" w:rsidR="00021279" w:rsidRPr="00021279" w:rsidRDefault="00021279" w:rsidP="00021279">
      <w:pPr>
        <w:pStyle w:val="IWKadertekst"/>
        <w:rPr>
          <w:rFonts w:cs="Arial"/>
          <w:lang w:val="nl-NL"/>
        </w:rPr>
      </w:pPr>
      <w:r w:rsidRPr="00021279">
        <w:rPr>
          <w:lang w:val="nl-NL"/>
        </w:rPr>
        <w:t xml:space="preserve">Geef de grote fases van het project van het project op (voorbereiding, uitvoering en afwikkeling) en wanneer je deze gedaan </w:t>
      </w:r>
      <w:proofErr w:type="gramStart"/>
      <w:r w:rsidRPr="00021279">
        <w:rPr>
          <w:lang w:val="nl-NL"/>
        </w:rPr>
        <w:t>hebt /</w:t>
      </w:r>
      <w:proofErr w:type="gramEnd"/>
      <w:r w:rsidRPr="00021279">
        <w:rPr>
          <w:lang w:val="nl-NL"/>
        </w:rPr>
        <w:t xml:space="preserve"> zal doen</w:t>
      </w:r>
      <w:r w:rsidRPr="00021279">
        <w:rPr>
          <w:rFonts w:cs="Arial"/>
          <w:lang w:val="nl-NL"/>
        </w:rPr>
        <w:t xml:space="preserve">. </w:t>
      </w:r>
    </w:p>
    <w:p w14:paraId="3B42C3AD" w14:textId="77777777" w:rsidR="00021279" w:rsidRDefault="00021279" w:rsidP="00021279">
      <w:pPr>
        <w:pStyle w:val="IWCoverTitle"/>
        <w:rPr>
          <w:sz w:val="36"/>
          <w:szCs w:val="36"/>
          <w:lang w:val="nl-NL"/>
        </w:rPr>
      </w:pPr>
    </w:p>
    <w:p w14:paraId="5B8AA25A" w14:textId="77777777" w:rsidR="00021279" w:rsidRDefault="00021279" w:rsidP="00021279">
      <w:pPr>
        <w:pStyle w:val="IWCoverTitle"/>
        <w:rPr>
          <w:sz w:val="36"/>
          <w:szCs w:val="36"/>
          <w:lang w:val="nl-NL"/>
        </w:rPr>
      </w:pPr>
    </w:p>
    <w:p w14:paraId="2D3FAF1C" w14:textId="77777777" w:rsidR="00021279" w:rsidRDefault="00021279" w:rsidP="00021279">
      <w:pPr>
        <w:spacing w:line="360" w:lineRule="auto"/>
        <w:rPr>
          <w:rFonts w:cs="Arial"/>
          <w:szCs w:val="20"/>
          <w:lang w:val="nl-NL"/>
        </w:rPr>
      </w:pPr>
    </w:p>
    <w:p w14:paraId="142761C9" w14:textId="77777777" w:rsidR="00021279" w:rsidRDefault="00021279" w:rsidP="00021279">
      <w:pPr>
        <w:spacing w:line="360" w:lineRule="auto"/>
        <w:rPr>
          <w:rFonts w:cs="Arial"/>
          <w:szCs w:val="20"/>
          <w:lang w:val="nl-NL"/>
        </w:rPr>
      </w:pPr>
    </w:p>
    <w:p w14:paraId="1C0E6E08" w14:textId="77777777" w:rsidR="00021279" w:rsidRDefault="00021279" w:rsidP="00021279">
      <w:pPr>
        <w:spacing w:line="360" w:lineRule="auto"/>
        <w:rPr>
          <w:rFonts w:cs="Arial"/>
          <w:szCs w:val="20"/>
          <w:lang w:val="nl-NL"/>
        </w:rPr>
      </w:pPr>
    </w:p>
    <w:p w14:paraId="42435157" w14:textId="77777777" w:rsidR="00021279" w:rsidRDefault="00021279" w:rsidP="00021279">
      <w:pPr>
        <w:spacing w:line="360" w:lineRule="auto"/>
        <w:rPr>
          <w:rFonts w:cs="Arial"/>
          <w:szCs w:val="20"/>
          <w:lang w:val="nl-NL"/>
        </w:rPr>
      </w:pPr>
    </w:p>
    <w:p w14:paraId="72A8850D" w14:textId="77777777" w:rsidR="00021279" w:rsidRDefault="00021279" w:rsidP="00021279">
      <w:pPr>
        <w:spacing w:line="360" w:lineRule="auto"/>
        <w:rPr>
          <w:rFonts w:cs="Arial"/>
          <w:szCs w:val="20"/>
          <w:lang w:val="nl-NL"/>
        </w:rPr>
      </w:pPr>
    </w:p>
    <w:p w14:paraId="50B00801" w14:textId="77777777" w:rsidR="00021279" w:rsidRPr="0042041A" w:rsidRDefault="00021279" w:rsidP="00021279">
      <w:pPr>
        <w:spacing w:line="360" w:lineRule="auto"/>
        <w:rPr>
          <w:rFonts w:cs="Arial"/>
          <w:szCs w:val="20"/>
          <w:lang w:val="nl-NL"/>
        </w:rPr>
      </w:pPr>
    </w:p>
    <w:p w14:paraId="7F2D9604" w14:textId="77777777" w:rsidR="00021279" w:rsidRPr="00021279" w:rsidRDefault="00021279" w:rsidP="00021279">
      <w:pPr>
        <w:pStyle w:val="IWTableTitle"/>
        <w:rPr>
          <w:rStyle w:val="IWFooterbolletje"/>
          <w:i/>
          <w:iCs/>
        </w:rPr>
      </w:pPr>
      <w:r w:rsidRPr="00021279">
        <w:rPr>
          <w:rStyle w:val="IWFooterbolletje"/>
          <w:i/>
          <w:iCs/>
        </w:rPr>
        <w:lastRenderedPageBreak/>
        <w:t>Je vult enkel onderstaande vragen in die van toepassing zijn op jouw project. Hiermee kan je mogelijks een bijkomend subsidiebedrag van 1.000 euro (bovenop de basissubsidie van 250 euro) ontvangen.</w:t>
      </w:r>
    </w:p>
    <w:p w14:paraId="12E11749" w14:textId="77777777" w:rsidR="00021279" w:rsidRDefault="00021279" w:rsidP="00021279">
      <w:pPr>
        <w:spacing w:line="360" w:lineRule="auto"/>
        <w:rPr>
          <w:b/>
          <w:lang w:val="nl-NL"/>
        </w:rPr>
      </w:pPr>
    </w:p>
    <w:p w14:paraId="1F89F96E" w14:textId="5A477E40" w:rsidR="00021279" w:rsidRPr="007F1A17" w:rsidRDefault="00021279" w:rsidP="00021279">
      <w:pPr>
        <w:pStyle w:val="IWKadertekst"/>
        <w:rPr>
          <w:lang w:val="nl-NL" w:eastAsia="nl-NL"/>
        </w:rPr>
      </w:pPr>
      <w:r>
        <w:rPr>
          <w:lang w:val="nl-NL" w:eastAsia="nl-NL"/>
        </w:rPr>
        <w:t>Het project is éé</w:t>
      </w:r>
      <w:r w:rsidRPr="007F1A17">
        <w:rPr>
          <w:lang w:val="nl-NL" w:eastAsia="nl-NL"/>
        </w:rPr>
        <w:t>nmalig</w:t>
      </w:r>
      <w:r>
        <w:rPr>
          <w:lang w:val="nl-NL" w:eastAsia="nl-NL"/>
        </w:rPr>
        <w:t>:</w:t>
      </w:r>
    </w:p>
    <w:p w14:paraId="767538E0" w14:textId="77777777" w:rsidR="00021279" w:rsidRDefault="00021279" w:rsidP="00021279">
      <w:pPr>
        <w:spacing w:line="360" w:lineRule="auto"/>
        <w:rPr>
          <w:lang w:val="nl-NL"/>
        </w:rPr>
      </w:pPr>
    </w:p>
    <w:p w14:paraId="577557AA" w14:textId="0D9D6B13" w:rsidR="00021279" w:rsidRDefault="001178AF" w:rsidP="00021279">
      <w:pPr>
        <w:spacing w:line="360" w:lineRule="auto"/>
        <w:rPr>
          <w:lang w:val="nl-NL"/>
        </w:rPr>
      </w:pPr>
      <w:sdt>
        <w:sdtPr>
          <w:rPr>
            <w:lang w:val="nl-NL"/>
          </w:rPr>
          <w:id w:val="210857474"/>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Ja</w:t>
      </w:r>
    </w:p>
    <w:p w14:paraId="0B32B72C" w14:textId="61E59201" w:rsidR="00021279" w:rsidRDefault="001178AF" w:rsidP="00021279">
      <w:pPr>
        <w:spacing w:line="360" w:lineRule="auto"/>
        <w:rPr>
          <w:lang w:val="nl-NL"/>
        </w:rPr>
      </w:pPr>
      <w:sdt>
        <w:sdtPr>
          <w:rPr>
            <w:lang w:val="nl-NL"/>
          </w:rPr>
          <w:id w:val="476879298"/>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Nee</w:t>
      </w:r>
    </w:p>
    <w:p w14:paraId="33A9CE07" w14:textId="30E8A182" w:rsidR="00021279" w:rsidRPr="00021279" w:rsidRDefault="00021279" w:rsidP="00021279">
      <w:pPr>
        <w:spacing w:line="360" w:lineRule="auto"/>
        <w:rPr>
          <w:i/>
          <w:iCs/>
          <w:lang w:val="nl-NL"/>
        </w:rPr>
      </w:pPr>
      <w:r w:rsidRPr="00021279">
        <w:rPr>
          <w:i/>
          <w:iCs/>
          <w:lang w:val="nl-NL"/>
        </w:rPr>
        <w:t>Verduidelijk</w:t>
      </w:r>
    </w:p>
    <w:p w14:paraId="1451C17B" w14:textId="77777777" w:rsidR="00021279" w:rsidRDefault="00021279" w:rsidP="00021279">
      <w:pPr>
        <w:spacing w:line="360" w:lineRule="auto"/>
        <w:rPr>
          <w:b/>
          <w:lang w:val="nl-NL"/>
        </w:rPr>
      </w:pPr>
    </w:p>
    <w:p w14:paraId="2086EF8E" w14:textId="77777777" w:rsidR="00021279" w:rsidRDefault="00021279" w:rsidP="00021279">
      <w:pPr>
        <w:pStyle w:val="IWKadertekst"/>
        <w:rPr>
          <w:lang w:val="nl-NL"/>
        </w:rPr>
      </w:pPr>
      <w:r>
        <w:rPr>
          <w:lang w:val="nl-NL"/>
        </w:rPr>
        <w:t>Werk je samen met partners? Vermeld dan duidelijk wat de partners doen in het project en uit welke gemeente ze afkomstig zijn.</w:t>
      </w:r>
    </w:p>
    <w:p w14:paraId="7F411D1D" w14:textId="77777777" w:rsidR="00021279" w:rsidRDefault="00021279" w:rsidP="00021279">
      <w:pPr>
        <w:spacing w:line="360" w:lineRule="auto"/>
        <w:rPr>
          <w:b/>
          <w:lang w:val="nl-NL"/>
        </w:rPr>
      </w:pPr>
    </w:p>
    <w:p w14:paraId="63E7F062" w14:textId="5A8EB03B" w:rsidR="00021279" w:rsidRPr="00021279" w:rsidRDefault="00021279" w:rsidP="00021279">
      <w:pPr>
        <w:pStyle w:val="IWBullets3"/>
        <w:rPr>
          <w:b/>
          <w:lang w:val="nl-NL"/>
        </w:rPr>
      </w:pPr>
      <w:r>
        <w:rPr>
          <w:lang w:val="nl-NL"/>
        </w:rPr>
        <w:t>Partner 1 (gemeente)</w:t>
      </w:r>
    </w:p>
    <w:p w14:paraId="53FDC74D" w14:textId="2F0BBB59" w:rsidR="00021279" w:rsidRDefault="00021279" w:rsidP="00021279">
      <w:pPr>
        <w:pStyle w:val="IWBullets3"/>
        <w:rPr>
          <w:lang w:val="nl-NL"/>
        </w:rPr>
      </w:pPr>
      <w:r>
        <w:rPr>
          <w:lang w:val="nl-NL"/>
        </w:rPr>
        <w:t xml:space="preserve">Rol van partner 1 </w:t>
      </w:r>
    </w:p>
    <w:p w14:paraId="49D3BDCC" w14:textId="77777777" w:rsidR="00021279" w:rsidRDefault="00021279" w:rsidP="00021279">
      <w:pPr>
        <w:pStyle w:val="IWBullets3"/>
        <w:numPr>
          <w:ilvl w:val="0"/>
          <w:numId w:val="0"/>
        </w:numPr>
        <w:ind w:left="638"/>
        <w:rPr>
          <w:lang w:val="nl-NL"/>
        </w:rPr>
      </w:pPr>
    </w:p>
    <w:p w14:paraId="5B25195E" w14:textId="701F1F18" w:rsidR="00021279" w:rsidRDefault="00021279" w:rsidP="00021279">
      <w:pPr>
        <w:pStyle w:val="IWBullets3"/>
        <w:rPr>
          <w:lang w:val="nl-NL"/>
        </w:rPr>
      </w:pPr>
      <w:r>
        <w:rPr>
          <w:lang w:val="nl-NL"/>
        </w:rPr>
        <w:t xml:space="preserve">Partner 2 (gemeente) </w:t>
      </w:r>
    </w:p>
    <w:p w14:paraId="394B1852" w14:textId="74F8CCC8" w:rsidR="00021279" w:rsidRDefault="00021279" w:rsidP="00021279">
      <w:pPr>
        <w:pStyle w:val="IWBullets3"/>
        <w:rPr>
          <w:lang w:val="nl-NL"/>
        </w:rPr>
      </w:pPr>
      <w:r>
        <w:rPr>
          <w:lang w:val="nl-NL"/>
        </w:rPr>
        <w:t xml:space="preserve">Rol van partner 2 </w:t>
      </w:r>
    </w:p>
    <w:p w14:paraId="10F0CE38" w14:textId="77777777" w:rsidR="00021279" w:rsidRDefault="00021279" w:rsidP="00021279">
      <w:pPr>
        <w:pStyle w:val="IWBullets3"/>
        <w:numPr>
          <w:ilvl w:val="0"/>
          <w:numId w:val="0"/>
        </w:numPr>
        <w:ind w:left="638"/>
        <w:rPr>
          <w:lang w:val="nl-NL"/>
        </w:rPr>
      </w:pPr>
    </w:p>
    <w:p w14:paraId="0123F850" w14:textId="07D5189C" w:rsidR="00021279" w:rsidRDefault="00021279" w:rsidP="00021279">
      <w:pPr>
        <w:pStyle w:val="IWBullets3"/>
        <w:rPr>
          <w:lang w:val="nl-NL"/>
        </w:rPr>
      </w:pPr>
      <w:r>
        <w:rPr>
          <w:lang w:val="nl-NL"/>
        </w:rPr>
        <w:t xml:space="preserve">Partner 3 (gemeente) </w:t>
      </w:r>
    </w:p>
    <w:p w14:paraId="5BF9D0DB" w14:textId="151DC735" w:rsidR="00021279" w:rsidRDefault="00021279" w:rsidP="00021279">
      <w:pPr>
        <w:pStyle w:val="IWBullets3"/>
        <w:rPr>
          <w:lang w:val="nl-NL"/>
        </w:rPr>
      </w:pPr>
      <w:r>
        <w:rPr>
          <w:lang w:val="nl-NL"/>
        </w:rPr>
        <w:t xml:space="preserve">Rol van partner 3 </w:t>
      </w:r>
    </w:p>
    <w:p w14:paraId="19CE3974" w14:textId="77777777" w:rsidR="00021279" w:rsidRDefault="00021279" w:rsidP="00021279">
      <w:pPr>
        <w:pStyle w:val="IWBullets3"/>
        <w:numPr>
          <w:ilvl w:val="0"/>
          <w:numId w:val="0"/>
        </w:numPr>
        <w:ind w:left="638"/>
        <w:rPr>
          <w:lang w:val="nl-NL"/>
        </w:rPr>
      </w:pPr>
    </w:p>
    <w:p w14:paraId="177ED88E" w14:textId="326FE803" w:rsidR="00021279" w:rsidRDefault="00021279" w:rsidP="00021279">
      <w:pPr>
        <w:pStyle w:val="IWBullets3"/>
        <w:rPr>
          <w:lang w:val="nl-NL"/>
        </w:rPr>
      </w:pPr>
      <w:r>
        <w:rPr>
          <w:lang w:val="nl-NL"/>
        </w:rPr>
        <w:t xml:space="preserve">Partner 4 (gemeente) </w:t>
      </w:r>
    </w:p>
    <w:p w14:paraId="78468903" w14:textId="0A2497EE" w:rsidR="00021279" w:rsidRDefault="00021279" w:rsidP="00021279">
      <w:pPr>
        <w:pStyle w:val="IWBullets3"/>
        <w:rPr>
          <w:lang w:val="nl-NL"/>
        </w:rPr>
      </w:pPr>
      <w:r>
        <w:rPr>
          <w:lang w:val="nl-NL"/>
        </w:rPr>
        <w:t xml:space="preserve">Rol van partner 4 </w:t>
      </w:r>
    </w:p>
    <w:p w14:paraId="7FA422D0" w14:textId="77777777" w:rsidR="00021279" w:rsidRDefault="00021279" w:rsidP="00021279">
      <w:pPr>
        <w:pStyle w:val="IWBullets3"/>
        <w:numPr>
          <w:ilvl w:val="0"/>
          <w:numId w:val="0"/>
        </w:numPr>
        <w:ind w:left="638"/>
        <w:rPr>
          <w:lang w:val="nl-NL"/>
        </w:rPr>
      </w:pPr>
    </w:p>
    <w:p w14:paraId="279EE67A" w14:textId="404359E2" w:rsidR="00021279" w:rsidRDefault="00021279" w:rsidP="00021279">
      <w:pPr>
        <w:pStyle w:val="IWKadertekst"/>
        <w:rPr>
          <w:rFonts w:cs="Arial"/>
          <w:szCs w:val="20"/>
          <w:lang w:val="nl-NL" w:eastAsia="nl-NL"/>
        </w:rPr>
      </w:pPr>
      <w:r>
        <w:rPr>
          <w:lang w:val="nl-NL"/>
        </w:rPr>
        <w:t xml:space="preserve">Overstijgt het belang van je project het </w:t>
      </w:r>
      <w:proofErr w:type="gramStart"/>
      <w:r>
        <w:rPr>
          <w:lang w:val="nl-NL"/>
        </w:rPr>
        <w:t>lokale /</w:t>
      </w:r>
      <w:proofErr w:type="gramEnd"/>
      <w:r>
        <w:rPr>
          <w:lang w:val="nl-NL"/>
        </w:rPr>
        <w:t xml:space="preserve"> gemeentelijke niveau</w:t>
      </w:r>
      <w:r>
        <w:rPr>
          <w:rFonts w:cs="Arial"/>
          <w:szCs w:val="20"/>
          <w:lang w:val="nl-NL" w:eastAsia="nl-NL"/>
        </w:rPr>
        <w:t>?</w:t>
      </w:r>
    </w:p>
    <w:p w14:paraId="41EC5A3E" w14:textId="77777777" w:rsidR="00021279" w:rsidRDefault="00021279" w:rsidP="00021279">
      <w:pPr>
        <w:spacing w:line="360" w:lineRule="auto"/>
        <w:rPr>
          <w:rFonts w:cs="Arial"/>
          <w:b/>
          <w:szCs w:val="20"/>
          <w:lang w:val="nl-NL" w:eastAsia="nl-NL"/>
        </w:rPr>
      </w:pPr>
    </w:p>
    <w:p w14:paraId="15FCA632" w14:textId="42A12CA4" w:rsidR="00021279" w:rsidRPr="00F1447B" w:rsidRDefault="001178AF" w:rsidP="00021279">
      <w:pPr>
        <w:spacing w:line="360" w:lineRule="auto"/>
        <w:rPr>
          <w:lang w:val="nl-NL"/>
        </w:rPr>
      </w:pPr>
      <w:sdt>
        <w:sdtPr>
          <w:rPr>
            <w:lang w:val="nl-NL"/>
          </w:rPr>
          <w:id w:val="-295145317"/>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Pr>
          <w:lang w:val="nl-NL"/>
        </w:rPr>
        <w:t>spreiding</w:t>
      </w:r>
      <w:proofErr w:type="gramEnd"/>
      <w:r w:rsidR="00021279">
        <w:rPr>
          <w:lang w:val="nl-NL"/>
        </w:rPr>
        <w:t xml:space="preserve"> van de partners</w:t>
      </w:r>
      <w:r w:rsidR="00021279" w:rsidRPr="00F1447B">
        <w:rPr>
          <w:lang w:val="nl-NL"/>
        </w:rPr>
        <w:t>: indien ja, verduidelijk:</w:t>
      </w:r>
      <w:r w:rsidR="00021279">
        <w:rPr>
          <w:lang w:val="nl-NL"/>
        </w:rPr>
        <w:t xml:space="preserve"> </w:t>
      </w:r>
    </w:p>
    <w:p w14:paraId="188097C5" w14:textId="3C3A6C6A" w:rsidR="00021279" w:rsidRPr="00F1447B" w:rsidRDefault="001178AF" w:rsidP="00021279">
      <w:pPr>
        <w:spacing w:line="360" w:lineRule="auto"/>
        <w:rPr>
          <w:lang w:val="nl-NL"/>
        </w:rPr>
      </w:pPr>
      <w:sdt>
        <w:sdtPr>
          <w:rPr>
            <w:lang w:val="nl-NL"/>
          </w:rPr>
          <w:id w:val="71399557"/>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Pr>
          <w:lang w:val="nl-NL"/>
        </w:rPr>
        <w:t>inhoud</w:t>
      </w:r>
      <w:proofErr w:type="gramEnd"/>
      <w:r w:rsidR="00021279">
        <w:rPr>
          <w:lang w:val="nl-NL"/>
        </w:rPr>
        <w:t xml:space="preserve"> van het project</w:t>
      </w:r>
      <w:r w:rsidR="00021279" w:rsidRPr="00F1447B">
        <w:rPr>
          <w:lang w:val="nl-NL"/>
        </w:rPr>
        <w:t>: indien ja, verduidelijk:</w:t>
      </w:r>
      <w:r w:rsidR="00021279">
        <w:rPr>
          <w:lang w:val="nl-NL"/>
        </w:rPr>
        <w:t xml:space="preserve"> </w:t>
      </w:r>
    </w:p>
    <w:p w14:paraId="184B1E9C" w14:textId="5FF0E2FE" w:rsidR="00021279" w:rsidRPr="00F1447B" w:rsidRDefault="001178AF" w:rsidP="00021279">
      <w:pPr>
        <w:spacing w:line="360" w:lineRule="auto"/>
        <w:rPr>
          <w:lang w:val="nl-NL"/>
        </w:rPr>
      </w:pPr>
      <w:sdt>
        <w:sdtPr>
          <w:rPr>
            <w:lang w:val="nl-NL"/>
          </w:rPr>
          <w:id w:val="-1797820819"/>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Pr>
          <w:lang w:val="nl-NL"/>
        </w:rPr>
        <w:t>voorbeeldwerking</w:t>
      </w:r>
      <w:proofErr w:type="gramEnd"/>
      <w:r w:rsidR="00021279">
        <w:rPr>
          <w:lang w:val="nl-NL"/>
        </w:rPr>
        <w:t xml:space="preserve"> van het project</w:t>
      </w:r>
      <w:r w:rsidR="00021279" w:rsidRPr="00F1447B">
        <w:rPr>
          <w:lang w:val="nl-NL"/>
        </w:rPr>
        <w:t>: indien ja, verduidelijk:</w:t>
      </w:r>
      <w:r w:rsidR="00021279">
        <w:rPr>
          <w:lang w:val="nl-NL"/>
        </w:rPr>
        <w:t xml:space="preserve"> </w:t>
      </w:r>
    </w:p>
    <w:p w14:paraId="14E20970" w14:textId="4C6FCE78" w:rsidR="00021279" w:rsidRPr="00F1447B" w:rsidRDefault="001178AF" w:rsidP="00021279">
      <w:pPr>
        <w:spacing w:line="360" w:lineRule="auto"/>
        <w:rPr>
          <w:lang w:val="nl-NL"/>
        </w:rPr>
      </w:pPr>
      <w:sdt>
        <w:sdtPr>
          <w:rPr>
            <w:lang w:val="nl-NL"/>
          </w:rPr>
          <w:id w:val="1876118334"/>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sidRPr="00F1447B">
        <w:rPr>
          <w:lang w:val="nl-NL"/>
        </w:rPr>
        <w:t>andere</w:t>
      </w:r>
      <w:proofErr w:type="gramEnd"/>
      <w:r w:rsidR="00021279" w:rsidRPr="00F1447B">
        <w:rPr>
          <w:lang w:val="nl-NL"/>
        </w:rPr>
        <w:t>: indien ja, verduidelijk:</w:t>
      </w:r>
      <w:r w:rsidR="00021279">
        <w:rPr>
          <w:lang w:val="nl-NL"/>
        </w:rPr>
        <w:t xml:space="preserve"> </w:t>
      </w:r>
    </w:p>
    <w:p w14:paraId="3E90BB18" w14:textId="77777777" w:rsidR="00021279" w:rsidRPr="00C424C3" w:rsidRDefault="00021279" w:rsidP="00021279">
      <w:pPr>
        <w:spacing w:line="360" w:lineRule="auto"/>
        <w:rPr>
          <w:rFonts w:cs="Arial"/>
          <w:szCs w:val="20"/>
          <w:lang w:val="nl-NL"/>
        </w:rPr>
      </w:pPr>
    </w:p>
    <w:p w14:paraId="51666468" w14:textId="3F784597" w:rsidR="00021279" w:rsidRDefault="00021279" w:rsidP="00021279">
      <w:pPr>
        <w:pStyle w:val="IWKadertekst"/>
        <w:rPr>
          <w:lang w:val="nl-NL"/>
        </w:rPr>
      </w:pPr>
      <w:r>
        <w:rPr>
          <w:lang w:val="nl-NL"/>
        </w:rPr>
        <w:t>Gaat he</w:t>
      </w:r>
      <w:r w:rsidRPr="000A3DED">
        <w:rPr>
          <w:lang w:val="nl-NL"/>
        </w:rPr>
        <w:t>t project</w:t>
      </w:r>
      <w:r>
        <w:rPr>
          <w:lang w:val="nl-NL"/>
        </w:rPr>
        <w:t xml:space="preserve"> door</w:t>
      </w:r>
      <w:r w:rsidRPr="000A3DED">
        <w:rPr>
          <w:lang w:val="nl-NL"/>
        </w:rPr>
        <w:t xml:space="preserve"> op </w:t>
      </w:r>
      <w:r>
        <w:rPr>
          <w:lang w:val="nl-NL"/>
        </w:rPr>
        <w:t xml:space="preserve">voor </w:t>
      </w:r>
      <w:proofErr w:type="gramStart"/>
      <w:r>
        <w:rPr>
          <w:lang w:val="nl-NL"/>
        </w:rPr>
        <w:t>jou(</w:t>
      </w:r>
      <w:proofErr w:type="gramEnd"/>
      <w:r>
        <w:rPr>
          <w:lang w:val="nl-NL"/>
        </w:rPr>
        <w:t xml:space="preserve">w organisatie) </w:t>
      </w:r>
      <w:r w:rsidRPr="000A3DED">
        <w:rPr>
          <w:lang w:val="nl-NL"/>
        </w:rPr>
        <w:t xml:space="preserve">een </w:t>
      </w:r>
      <w:r>
        <w:rPr>
          <w:lang w:val="nl-NL"/>
        </w:rPr>
        <w:t xml:space="preserve">ongewone, </w:t>
      </w:r>
      <w:r w:rsidRPr="000A3DED">
        <w:rPr>
          <w:lang w:val="nl-NL"/>
        </w:rPr>
        <w:t xml:space="preserve">bijzondere locatie (bijvoorbeeld op een locatie waar normaal gezien niet aan (actieve) </w:t>
      </w:r>
      <w:r>
        <w:rPr>
          <w:lang w:val="nl-NL"/>
        </w:rPr>
        <w:t>cultureel-</w:t>
      </w:r>
      <w:r w:rsidRPr="000A3DED">
        <w:rPr>
          <w:lang w:val="nl-NL"/>
        </w:rPr>
        <w:t>erfgoedwerking wordt gedaan)</w:t>
      </w:r>
      <w:r>
        <w:rPr>
          <w:lang w:val="nl-NL"/>
        </w:rPr>
        <w:t>?</w:t>
      </w:r>
    </w:p>
    <w:p w14:paraId="399EDC00" w14:textId="77777777" w:rsidR="00021279" w:rsidRDefault="00021279" w:rsidP="00021279">
      <w:pPr>
        <w:spacing w:line="360" w:lineRule="auto"/>
        <w:rPr>
          <w:rFonts w:cs="Arial"/>
          <w:b/>
          <w:szCs w:val="20"/>
          <w:lang w:val="nl-NL" w:eastAsia="nl-NL"/>
        </w:rPr>
      </w:pPr>
    </w:p>
    <w:p w14:paraId="236A7578" w14:textId="78D90B99" w:rsidR="00021279" w:rsidRDefault="00021279" w:rsidP="00021279">
      <w:pPr>
        <w:pStyle w:val="IWKadertekst"/>
        <w:rPr>
          <w:lang w:val="nl-NL" w:eastAsia="nl-NL"/>
        </w:rPr>
      </w:pPr>
      <w:r>
        <w:rPr>
          <w:lang w:val="nl-NL" w:eastAsia="nl-NL"/>
        </w:rPr>
        <w:lastRenderedPageBreak/>
        <w:t xml:space="preserve">Is het project </w:t>
      </w:r>
      <w:r w:rsidRPr="007F1A17">
        <w:rPr>
          <w:lang w:val="nl-NL" w:eastAsia="nl-NL"/>
        </w:rPr>
        <w:t>vernieuwend</w:t>
      </w:r>
      <w:r>
        <w:rPr>
          <w:lang w:val="nl-NL" w:eastAsia="nl-NL"/>
        </w:rPr>
        <w:t xml:space="preserve"> voor de eigen werking?</w:t>
      </w:r>
      <w:r w:rsidRPr="007F1A17">
        <w:rPr>
          <w:lang w:val="nl-NL" w:eastAsia="nl-NL"/>
        </w:rPr>
        <w:t xml:space="preserve"> Dit kan zich uiten op verschillende vlakken, zoals bijvoorbeeld de methodiek, de </w:t>
      </w:r>
      <w:r>
        <w:rPr>
          <w:lang w:val="nl-NL" w:eastAsia="nl-NL"/>
        </w:rPr>
        <w:t>resultaten</w:t>
      </w:r>
      <w:r w:rsidRPr="007F1A17">
        <w:rPr>
          <w:lang w:val="nl-NL" w:eastAsia="nl-NL"/>
        </w:rPr>
        <w:t xml:space="preserve"> of de doelgroep.</w:t>
      </w:r>
    </w:p>
    <w:p w14:paraId="439E7462" w14:textId="77777777" w:rsidR="00021279" w:rsidRPr="007F1A17" w:rsidRDefault="00021279" w:rsidP="00021279">
      <w:pPr>
        <w:spacing w:line="360" w:lineRule="auto"/>
        <w:rPr>
          <w:b/>
          <w:lang w:val="nl-NL" w:eastAsia="nl-NL"/>
        </w:rPr>
      </w:pPr>
    </w:p>
    <w:p w14:paraId="462938D6" w14:textId="5DBA8EB4" w:rsidR="00021279" w:rsidRPr="00F1447B" w:rsidRDefault="001178AF" w:rsidP="00021279">
      <w:pPr>
        <w:spacing w:line="360" w:lineRule="auto"/>
        <w:rPr>
          <w:lang w:val="nl-NL"/>
        </w:rPr>
      </w:pPr>
      <w:sdt>
        <w:sdtPr>
          <w:rPr>
            <w:lang w:val="nl-NL"/>
          </w:rPr>
          <w:id w:val="-1705716049"/>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sidRPr="00F1447B">
        <w:rPr>
          <w:lang w:val="nl-NL"/>
        </w:rPr>
        <w:t>methodiek</w:t>
      </w:r>
      <w:proofErr w:type="gramEnd"/>
      <w:r w:rsidR="00021279" w:rsidRPr="00F1447B">
        <w:rPr>
          <w:lang w:val="nl-NL"/>
        </w:rPr>
        <w:t>: indien ja, verduidelijk:</w:t>
      </w:r>
    </w:p>
    <w:p w14:paraId="36764515" w14:textId="7C5A1A0E" w:rsidR="00021279" w:rsidRPr="00F1447B" w:rsidRDefault="001178AF" w:rsidP="00021279">
      <w:pPr>
        <w:spacing w:line="360" w:lineRule="auto"/>
        <w:rPr>
          <w:lang w:val="nl-NL"/>
        </w:rPr>
      </w:pPr>
      <w:sdt>
        <w:sdtPr>
          <w:rPr>
            <w:lang w:val="nl-NL"/>
          </w:rPr>
          <w:id w:val="1922142006"/>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sidRPr="00F1447B">
        <w:rPr>
          <w:lang w:val="nl-NL"/>
        </w:rPr>
        <w:t>resultaten</w:t>
      </w:r>
      <w:proofErr w:type="gramEnd"/>
      <w:r w:rsidR="00021279" w:rsidRPr="00F1447B">
        <w:rPr>
          <w:lang w:val="nl-NL"/>
        </w:rPr>
        <w:t>: indien ja, verduidelijk:</w:t>
      </w:r>
      <w:r w:rsidR="00021279" w:rsidRPr="006D02D9">
        <w:rPr>
          <w:rFonts w:cs="Arial"/>
          <w:lang w:val="nl-NL"/>
        </w:rPr>
        <w:t xml:space="preserve"> </w:t>
      </w:r>
    </w:p>
    <w:p w14:paraId="7244FA36" w14:textId="27A6935F" w:rsidR="00021279" w:rsidRPr="00F1447B" w:rsidRDefault="001178AF" w:rsidP="00021279">
      <w:pPr>
        <w:spacing w:line="360" w:lineRule="auto"/>
        <w:rPr>
          <w:lang w:val="nl-NL"/>
        </w:rPr>
      </w:pPr>
      <w:sdt>
        <w:sdtPr>
          <w:rPr>
            <w:lang w:val="nl-NL"/>
          </w:rPr>
          <w:id w:val="71089881"/>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sidRPr="00F1447B">
        <w:rPr>
          <w:lang w:val="nl-NL"/>
        </w:rPr>
        <w:t>doelgroep</w:t>
      </w:r>
      <w:proofErr w:type="gramEnd"/>
      <w:r w:rsidR="00021279" w:rsidRPr="00F1447B">
        <w:rPr>
          <w:lang w:val="nl-NL"/>
        </w:rPr>
        <w:t>: indien ja, verduidelijk:</w:t>
      </w:r>
      <w:r w:rsidR="00021279">
        <w:rPr>
          <w:lang w:val="nl-NL"/>
        </w:rPr>
        <w:t xml:space="preserve"> </w:t>
      </w:r>
    </w:p>
    <w:p w14:paraId="5B3FE3AD" w14:textId="1666C9AF" w:rsidR="00021279" w:rsidRDefault="001178AF" w:rsidP="00021279">
      <w:pPr>
        <w:spacing w:line="360" w:lineRule="auto"/>
        <w:rPr>
          <w:lang w:val="nl-NL"/>
        </w:rPr>
      </w:pPr>
      <w:sdt>
        <w:sdtPr>
          <w:rPr>
            <w:lang w:val="nl-NL"/>
          </w:rPr>
          <w:id w:val="2038460092"/>
          <w14:checkbox>
            <w14:checked w14:val="0"/>
            <w14:checkedState w14:val="2612" w14:font="MS Gothic"/>
            <w14:uncheckedState w14:val="2610" w14:font="MS Gothic"/>
          </w14:checkbox>
        </w:sdtPr>
        <w:sdtEndPr/>
        <w:sdtContent>
          <w:r w:rsidR="00021279">
            <w:rPr>
              <w:rFonts w:ascii="MS Gothic" w:eastAsia="MS Gothic" w:hAnsi="MS Gothic" w:hint="eastAsia"/>
              <w:lang w:val="nl-NL"/>
            </w:rPr>
            <w:t>☐</w:t>
          </w:r>
        </w:sdtContent>
      </w:sdt>
      <w:r w:rsidR="00021279">
        <w:rPr>
          <w:lang w:val="nl-NL"/>
        </w:rPr>
        <w:t xml:space="preserve"> </w:t>
      </w:r>
      <w:proofErr w:type="gramStart"/>
      <w:r w:rsidR="00021279" w:rsidRPr="00F1447B">
        <w:rPr>
          <w:lang w:val="nl-NL"/>
        </w:rPr>
        <w:t>andere</w:t>
      </w:r>
      <w:proofErr w:type="gramEnd"/>
      <w:r w:rsidR="00021279" w:rsidRPr="00F1447B">
        <w:rPr>
          <w:lang w:val="nl-NL"/>
        </w:rPr>
        <w:t>: indien ja, verduidelijk:</w:t>
      </w:r>
      <w:r w:rsidR="00021279">
        <w:rPr>
          <w:lang w:val="nl-NL"/>
        </w:rPr>
        <w:t xml:space="preserve"> </w:t>
      </w:r>
    </w:p>
    <w:p w14:paraId="3D0E39A4" w14:textId="77777777" w:rsidR="00021279" w:rsidRPr="00F1447B" w:rsidRDefault="00021279" w:rsidP="00021279">
      <w:pPr>
        <w:spacing w:line="360" w:lineRule="auto"/>
        <w:rPr>
          <w:lang w:val="nl-NL"/>
        </w:rPr>
      </w:pPr>
    </w:p>
    <w:p w14:paraId="65C62197" w14:textId="5A3A5509" w:rsidR="00021279" w:rsidRPr="000A3DED" w:rsidRDefault="00021279" w:rsidP="00021279">
      <w:pPr>
        <w:pStyle w:val="IWKadertekst"/>
        <w:rPr>
          <w:lang w:val="nl-NL" w:eastAsia="nl-NL"/>
        </w:rPr>
      </w:pPr>
      <w:r>
        <w:rPr>
          <w:lang w:val="nl-NL" w:eastAsia="nl-NL"/>
        </w:rPr>
        <w:t xml:space="preserve">Maak je gebruik van hulpmiddelen om het cultureel erfgoed op een beter manier te beheren en bewaren? Zo ja, welke? </w:t>
      </w:r>
      <w:r w:rsidRPr="000A3DED">
        <w:rPr>
          <w:lang w:val="nl-NL" w:eastAsia="nl-NL"/>
        </w:rPr>
        <w:t>(</w:t>
      </w:r>
      <w:proofErr w:type="gramStart"/>
      <w:r w:rsidRPr="000A3DED">
        <w:rPr>
          <w:lang w:val="nl-NL" w:eastAsia="nl-NL"/>
        </w:rPr>
        <w:t>bijvoorbeeld</w:t>
      </w:r>
      <w:proofErr w:type="gramEnd"/>
      <w:r w:rsidRPr="000A3DED">
        <w:rPr>
          <w:lang w:val="nl-NL" w:eastAsia="nl-NL"/>
        </w:rPr>
        <w:t xml:space="preserve"> inpakken in zuurvrij materiaal</w:t>
      </w:r>
      <w:r>
        <w:rPr>
          <w:lang w:val="nl-NL" w:eastAsia="nl-NL"/>
        </w:rPr>
        <w:t>,</w:t>
      </w:r>
      <w:r w:rsidRPr="000A3DED">
        <w:rPr>
          <w:lang w:val="nl-NL" w:eastAsia="nl-NL"/>
        </w:rPr>
        <w:t xml:space="preserve"> inventarisatie volgens het Invulboek - </w:t>
      </w:r>
      <w:r w:rsidRPr="000A3DED">
        <w:rPr>
          <w:lang w:val="nl-NL"/>
        </w:rPr>
        <w:t>Handleiding bij digitale collectie- en objectregistratie</w:t>
      </w:r>
      <w:r w:rsidRPr="000A3DED">
        <w:rPr>
          <w:lang w:val="nl-NL" w:eastAsia="nl-NL"/>
        </w:rPr>
        <w:t>, toep</w:t>
      </w:r>
      <w:r>
        <w:rPr>
          <w:lang w:val="nl-NL" w:eastAsia="nl-NL"/>
        </w:rPr>
        <w:t>assen van historische kritiek…)?</w:t>
      </w:r>
    </w:p>
    <w:p w14:paraId="0D9D0517" w14:textId="77777777" w:rsidR="00021279" w:rsidRDefault="00021279" w:rsidP="00021279">
      <w:pPr>
        <w:spacing w:line="360" w:lineRule="auto"/>
        <w:rPr>
          <w:lang w:val="nl-NL"/>
        </w:rPr>
      </w:pPr>
    </w:p>
    <w:p w14:paraId="7CD43F4C" w14:textId="77777777" w:rsidR="00DC707B" w:rsidRDefault="00DC707B" w:rsidP="00021279">
      <w:pPr>
        <w:spacing w:line="360" w:lineRule="auto"/>
        <w:rPr>
          <w:lang w:val="nl-NL"/>
        </w:rPr>
      </w:pPr>
    </w:p>
    <w:p w14:paraId="5EEC5633" w14:textId="77777777" w:rsidR="00DC707B" w:rsidRDefault="00DC707B" w:rsidP="00021279">
      <w:pPr>
        <w:spacing w:line="360" w:lineRule="auto"/>
        <w:rPr>
          <w:lang w:val="nl-NL"/>
        </w:rPr>
      </w:pPr>
    </w:p>
    <w:p w14:paraId="5DA2393E" w14:textId="77777777" w:rsidR="00021279" w:rsidRDefault="00021279" w:rsidP="00021279">
      <w:pPr>
        <w:spacing w:line="360" w:lineRule="auto"/>
        <w:rPr>
          <w:b/>
          <w:lang w:val="nl-NL"/>
        </w:rPr>
      </w:pPr>
    </w:p>
    <w:p w14:paraId="5BD90D9C" w14:textId="7597DA65" w:rsidR="00021279" w:rsidRPr="00C15111" w:rsidRDefault="00021279" w:rsidP="00DC707B">
      <w:pPr>
        <w:pStyle w:val="IWKadertekst"/>
        <w:rPr>
          <w:lang w:val="nl-NL"/>
        </w:rPr>
      </w:pPr>
      <w:r w:rsidRPr="00C15111">
        <w:rPr>
          <w:lang w:val="nl-NL"/>
        </w:rPr>
        <w:t>Wat is de meerwaarde van het project voor je werking? Geef minstens 1 concreet voorbeeld hiervan.</w:t>
      </w:r>
    </w:p>
    <w:p w14:paraId="66F259DF" w14:textId="77777777" w:rsidR="00021279" w:rsidRDefault="00021279" w:rsidP="00021279">
      <w:pPr>
        <w:spacing w:line="360" w:lineRule="auto"/>
        <w:rPr>
          <w:lang w:val="nl-NL"/>
        </w:rPr>
      </w:pPr>
    </w:p>
    <w:p w14:paraId="2C64B042" w14:textId="77777777" w:rsidR="00DC707B" w:rsidRDefault="00DC707B" w:rsidP="00021279">
      <w:pPr>
        <w:spacing w:line="360" w:lineRule="auto"/>
        <w:rPr>
          <w:lang w:val="nl-NL"/>
        </w:rPr>
      </w:pPr>
    </w:p>
    <w:p w14:paraId="45A664F8" w14:textId="77777777" w:rsidR="00DC707B" w:rsidRDefault="00DC707B" w:rsidP="00021279">
      <w:pPr>
        <w:spacing w:line="360" w:lineRule="auto"/>
        <w:rPr>
          <w:lang w:val="nl-NL"/>
        </w:rPr>
      </w:pPr>
    </w:p>
    <w:p w14:paraId="504D8132" w14:textId="77777777" w:rsidR="00DC707B" w:rsidRDefault="00DC707B" w:rsidP="00021279">
      <w:pPr>
        <w:spacing w:line="360" w:lineRule="auto"/>
        <w:rPr>
          <w:lang w:val="nl-NL"/>
        </w:rPr>
      </w:pPr>
    </w:p>
    <w:p w14:paraId="7A6EB366" w14:textId="61E5F1E6" w:rsidR="00021279" w:rsidRPr="00C50D20" w:rsidRDefault="00021279" w:rsidP="00DC707B">
      <w:pPr>
        <w:pStyle w:val="IWKadertekst"/>
        <w:rPr>
          <w:lang w:val="nl-NL" w:eastAsia="nl-NL"/>
        </w:rPr>
      </w:pPr>
      <w:r>
        <w:rPr>
          <w:lang w:val="nl-NL"/>
        </w:rPr>
        <w:t xml:space="preserve">Welke blijvende waarde heeft het project? Dit kan in verschillende vormen zijn, </w:t>
      </w:r>
      <w:r w:rsidRPr="00C50D20">
        <w:rPr>
          <w:lang w:val="nl-NL"/>
        </w:rPr>
        <w:t>bijvoorbeeld een publicatie, een inventaris, een website</w:t>
      </w:r>
      <w:r>
        <w:rPr>
          <w:lang w:val="nl-NL"/>
        </w:rPr>
        <w:t xml:space="preserve">… Omschrijf dit kort. </w:t>
      </w:r>
      <w:proofErr w:type="gramStart"/>
      <w:r>
        <w:rPr>
          <w:lang w:val="nl-NL"/>
        </w:rPr>
        <w:t>Indien</w:t>
      </w:r>
      <w:proofErr w:type="gramEnd"/>
      <w:r>
        <w:rPr>
          <w:lang w:val="nl-NL"/>
        </w:rPr>
        <w:t xml:space="preserve"> je dit al bij een andere vraag vermeldde, volstaat het te verwijzen naar het nr. van deze vraag.</w:t>
      </w:r>
    </w:p>
    <w:p w14:paraId="0DB257D5" w14:textId="77777777" w:rsidR="00021279" w:rsidRDefault="00021279" w:rsidP="00021279">
      <w:pPr>
        <w:spacing w:line="360" w:lineRule="auto"/>
        <w:rPr>
          <w:lang w:val="nl-NL"/>
        </w:rPr>
      </w:pPr>
    </w:p>
    <w:p w14:paraId="2F4E7633" w14:textId="77777777" w:rsidR="00DC707B" w:rsidRDefault="00DC707B" w:rsidP="00021279">
      <w:pPr>
        <w:spacing w:line="360" w:lineRule="auto"/>
        <w:rPr>
          <w:lang w:val="nl-NL"/>
        </w:rPr>
      </w:pPr>
    </w:p>
    <w:p w14:paraId="18CB2A62" w14:textId="77777777" w:rsidR="00DC707B" w:rsidRDefault="00DC707B" w:rsidP="00021279">
      <w:pPr>
        <w:spacing w:line="360" w:lineRule="auto"/>
        <w:rPr>
          <w:lang w:val="nl-NL"/>
        </w:rPr>
      </w:pPr>
    </w:p>
    <w:p w14:paraId="5115381C" w14:textId="77777777" w:rsidR="00DC707B" w:rsidRDefault="00DC707B" w:rsidP="00021279">
      <w:pPr>
        <w:spacing w:line="360" w:lineRule="auto"/>
        <w:rPr>
          <w:lang w:val="nl-NL"/>
        </w:rPr>
      </w:pPr>
    </w:p>
    <w:p w14:paraId="0DE041E0" w14:textId="7F987EF6" w:rsidR="00021279" w:rsidRPr="000A3DED" w:rsidRDefault="00021279" w:rsidP="00DC707B">
      <w:pPr>
        <w:pStyle w:val="IWKadertekst"/>
        <w:rPr>
          <w:lang w:val="nl-NL" w:eastAsia="nl-NL"/>
        </w:rPr>
      </w:pPr>
      <w:r>
        <w:rPr>
          <w:lang w:val="nl-NL" w:eastAsia="nl-NL"/>
        </w:rPr>
        <w:t>Waar wordt h</w:t>
      </w:r>
      <w:r w:rsidRPr="000A3DED">
        <w:rPr>
          <w:lang w:val="nl-NL" w:eastAsia="nl-NL"/>
        </w:rPr>
        <w:t xml:space="preserve">et </w:t>
      </w:r>
      <w:r>
        <w:rPr>
          <w:lang w:val="nl-NL" w:eastAsia="nl-NL"/>
        </w:rPr>
        <w:t xml:space="preserve">tijdens het project verzamelde </w:t>
      </w:r>
      <w:r w:rsidRPr="000A3DED">
        <w:rPr>
          <w:lang w:val="nl-NL" w:eastAsia="nl-NL"/>
        </w:rPr>
        <w:t>materiaal (bijvoorbeeld archieven, objecten, documentatie, bibliotheek</w:t>
      </w:r>
      <w:r>
        <w:rPr>
          <w:lang w:val="nl-NL" w:eastAsia="nl-NL"/>
        </w:rPr>
        <w:t>, fotomateriaal</w:t>
      </w:r>
      <w:r w:rsidRPr="000A3DED">
        <w:rPr>
          <w:lang w:val="nl-NL" w:eastAsia="nl-NL"/>
        </w:rPr>
        <w:t>…)</w:t>
      </w:r>
      <w:r>
        <w:rPr>
          <w:lang w:val="nl-NL" w:eastAsia="nl-NL"/>
        </w:rPr>
        <w:t xml:space="preserve"> ná het project b</w:t>
      </w:r>
      <w:r w:rsidRPr="000A3DED">
        <w:rPr>
          <w:lang w:val="nl-NL" w:eastAsia="nl-NL"/>
        </w:rPr>
        <w:t>ewaard</w:t>
      </w:r>
      <w:r>
        <w:rPr>
          <w:lang w:val="nl-NL" w:eastAsia="nl-NL"/>
        </w:rPr>
        <w:t>?</w:t>
      </w:r>
    </w:p>
    <w:p w14:paraId="4E6BEB20" w14:textId="77777777" w:rsidR="00021279" w:rsidRDefault="00021279" w:rsidP="00021279">
      <w:pPr>
        <w:spacing w:line="360" w:lineRule="auto"/>
        <w:rPr>
          <w:lang w:val="nl-NL"/>
        </w:rPr>
      </w:pPr>
    </w:p>
    <w:p w14:paraId="1D27FA93" w14:textId="5DE63130" w:rsidR="00021279" w:rsidRDefault="00021279" w:rsidP="00DC707B">
      <w:pPr>
        <w:pStyle w:val="IWKadertekst"/>
        <w:rPr>
          <w:lang w:val="nl-NL" w:eastAsia="nl-NL"/>
        </w:rPr>
      </w:pPr>
      <w:r>
        <w:rPr>
          <w:lang w:val="nl-NL" w:eastAsia="nl-NL"/>
        </w:rPr>
        <w:lastRenderedPageBreak/>
        <w:t xml:space="preserve">Geef een overzicht van de externe </w:t>
      </w:r>
      <w:proofErr w:type="gramStart"/>
      <w:r>
        <w:rPr>
          <w:lang w:val="nl-NL" w:eastAsia="nl-NL"/>
        </w:rPr>
        <w:t>communicatie /</w:t>
      </w:r>
      <w:proofErr w:type="gramEnd"/>
      <w:r>
        <w:rPr>
          <w:lang w:val="nl-NL" w:eastAsia="nl-NL"/>
        </w:rPr>
        <w:t xml:space="preserve"> promotie rond het project (bijvoorbeeld</w:t>
      </w:r>
      <w:r w:rsidR="00DC707B">
        <w:rPr>
          <w:lang w:val="nl-NL" w:eastAsia="nl-NL"/>
        </w:rPr>
        <w:t xml:space="preserve"> </w:t>
      </w:r>
      <w:r>
        <w:rPr>
          <w:lang w:val="nl-NL" w:eastAsia="nl-NL"/>
        </w:rPr>
        <w:t>flyers, uitnodigingen, (aankondiging op) website, inlichten lokale pers, posters…), zowel de manier van communiceren, de communicatiemiddelen als naar wie je communiceert. Geef e</w:t>
      </w:r>
      <w:r w:rsidR="00DC707B">
        <w:rPr>
          <w:lang w:val="nl-NL" w:eastAsia="nl-NL"/>
        </w:rPr>
        <w:t>v</w:t>
      </w:r>
      <w:r>
        <w:rPr>
          <w:lang w:val="nl-NL" w:eastAsia="nl-NL"/>
        </w:rPr>
        <w:t>ene</w:t>
      </w:r>
      <w:r w:rsidR="00DC707B">
        <w:rPr>
          <w:lang w:val="nl-NL" w:eastAsia="nl-NL"/>
        </w:rPr>
        <w:t>e</w:t>
      </w:r>
      <w:r>
        <w:rPr>
          <w:lang w:val="nl-NL" w:eastAsia="nl-NL"/>
        </w:rPr>
        <w:t>ns een timing op.</w:t>
      </w:r>
    </w:p>
    <w:p w14:paraId="777060D4" w14:textId="11064FBE" w:rsidR="00021279" w:rsidRDefault="00021279" w:rsidP="00021279">
      <w:pPr>
        <w:pStyle w:val="IWCoverTitle"/>
        <w:rPr>
          <w:sz w:val="36"/>
          <w:szCs w:val="36"/>
          <w:lang w:val="nl-NL"/>
        </w:rPr>
      </w:pPr>
      <w:r>
        <w:rPr>
          <w:lang w:val="nl-NL"/>
        </w:rPr>
        <w:br/>
      </w:r>
    </w:p>
    <w:p w14:paraId="33F4C0DB" w14:textId="77777777" w:rsidR="00DC707B" w:rsidRDefault="00DC707B" w:rsidP="00021279">
      <w:pPr>
        <w:pStyle w:val="IWCoverTitle"/>
        <w:rPr>
          <w:sz w:val="36"/>
          <w:szCs w:val="36"/>
          <w:lang w:val="nl-NL"/>
        </w:rPr>
      </w:pPr>
    </w:p>
    <w:p w14:paraId="7CD252D0" w14:textId="77777777" w:rsidR="00DC707B" w:rsidRDefault="00DC707B" w:rsidP="00021279">
      <w:pPr>
        <w:pStyle w:val="IWCoverTitle"/>
        <w:rPr>
          <w:sz w:val="36"/>
          <w:szCs w:val="36"/>
          <w:lang w:val="nl-NL"/>
        </w:rPr>
      </w:pPr>
    </w:p>
    <w:p w14:paraId="7D473D54" w14:textId="77777777" w:rsidR="00DC707B" w:rsidRDefault="00DC707B" w:rsidP="00021279">
      <w:pPr>
        <w:pStyle w:val="IWCoverTitle"/>
        <w:rPr>
          <w:sz w:val="36"/>
          <w:szCs w:val="36"/>
          <w:lang w:val="nl-NL"/>
        </w:rPr>
      </w:pPr>
    </w:p>
    <w:p w14:paraId="358500A0" w14:textId="77777777" w:rsidR="00DC707B" w:rsidRDefault="00DC707B" w:rsidP="00021279">
      <w:pPr>
        <w:pStyle w:val="IWCoverTitle"/>
        <w:rPr>
          <w:sz w:val="36"/>
          <w:szCs w:val="36"/>
          <w:lang w:val="nl-NL"/>
        </w:rPr>
      </w:pPr>
    </w:p>
    <w:p w14:paraId="25CD16D8" w14:textId="77777777" w:rsidR="00DC707B" w:rsidRDefault="00DC707B" w:rsidP="00021279">
      <w:pPr>
        <w:pStyle w:val="IWCoverTitle"/>
        <w:rPr>
          <w:sz w:val="36"/>
          <w:szCs w:val="36"/>
          <w:lang w:val="nl-NL"/>
        </w:rPr>
      </w:pPr>
    </w:p>
    <w:p w14:paraId="2E79D025" w14:textId="77777777" w:rsidR="00DC707B" w:rsidRDefault="00DC707B" w:rsidP="00021279">
      <w:pPr>
        <w:pStyle w:val="IWCoverTitle"/>
        <w:rPr>
          <w:sz w:val="36"/>
          <w:szCs w:val="36"/>
          <w:lang w:val="nl-NL"/>
        </w:rPr>
      </w:pPr>
    </w:p>
    <w:p w14:paraId="4629D1A6" w14:textId="77777777" w:rsidR="00DC707B" w:rsidRDefault="00DC707B" w:rsidP="00021279">
      <w:pPr>
        <w:pStyle w:val="IWCoverTitle"/>
        <w:rPr>
          <w:sz w:val="36"/>
          <w:szCs w:val="36"/>
          <w:lang w:val="nl-NL"/>
        </w:rPr>
      </w:pPr>
    </w:p>
    <w:p w14:paraId="7825D55C" w14:textId="77777777" w:rsidR="00DC707B" w:rsidRDefault="00DC707B" w:rsidP="00021279">
      <w:pPr>
        <w:pStyle w:val="IWCoverTitle"/>
        <w:rPr>
          <w:sz w:val="36"/>
          <w:szCs w:val="36"/>
          <w:lang w:val="nl-NL"/>
        </w:rPr>
      </w:pPr>
    </w:p>
    <w:p w14:paraId="1949D4E0" w14:textId="77777777" w:rsidR="00DC707B" w:rsidRDefault="00DC707B" w:rsidP="00021279">
      <w:pPr>
        <w:pStyle w:val="IWCoverTitle"/>
        <w:rPr>
          <w:sz w:val="36"/>
          <w:szCs w:val="36"/>
          <w:lang w:val="nl-NL"/>
        </w:rPr>
      </w:pPr>
    </w:p>
    <w:p w14:paraId="65809779" w14:textId="77777777" w:rsidR="00DC707B" w:rsidRDefault="00DC707B" w:rsidP="00021279">
      <w:pPr>
        <w:pStyle w:val="IWCoverTitle"/>
        <w:rPr>
          <w:sz w:val="36"/>
          <w:szCs w:val="36"/>
          <w:lang w:val="nl-NL"/>
        </w:rPr>
      </w:pPr>
    </w:p>
    <w:p w14:paraId="5AC0EF07" w14:textId="77777777" w:rsidR="00DC707B" w:rsidRDefault="00DC707B" w:rsidP="00021279">
      <w:pPr>
        <w:pStyle w:val="IWCoverTitle"/>
        <w:rPr>
          <w:sz w:val="36"/>
          <w:szCs w:val="36"/>
          <w:lang w:val="nl-NL"/>
        </w:rPr>
      </w:pPr>
    </w:p>
    <w:p w14:paraId="04993AFD" w14:textId="77777777" w:rsidR="00DC707B" w:rsidRDefault="00DC707B" w:rsidP="00021279">
      <w:pPr>
        <w:pStyle w:val="IWCoverTitle"/>
        <w:rPr>
          <w:sz w:val="36"/>
          <w:szCs w:val="36"/>
          <w:lang w:val="nl-NL"/>
        </w:rPr>
      </w:pPr>
    </w:p>
    <w:p w14:paraId="03C7854D" w14:textId="77777777" w:rsidR="00DC707B" w:rsidRDefault="00DC707B" w:rsidP="00021279">
      <w:pPr>
        <w:pStyle w:val="IWCoverTitle"/>
        <w:rPr>
          <w:sz w:val="36"/>
          <w:szCs w:val="36"/>
          <w:lang w:val="nl-NL"/>
        </w:rPr>
      </w:pPr>
    </w:p>
    <w:p w14:paraId="0D56B1FE" w14:textId="77777777" w:rsidR="00DC707B" w:rsidRDefault="00DC707B" w:rsidP="00021279">
      <w:pPr>
        <w:pStyle w:val="IWCoverTitle"/>
        <w:rPr>
          <w:sz w:val="36"/>
          <w:szCs w:val="36"/>
          <w:lang w:val="nl-NL"/>
        </w:rPr>
      </w:pPr>
    </w:p>
    <w:p w14:paraId="11162739" w14:textId="77777777" w:rsidR="00DC707B" w:rsidRDefault="00DC707B" w:rsidP="00021279">
      <w:pPr>
        <w:pStyle w:val="IWCoverTitle"/>
        <w:rPr>
          <w:sz w:val="36"/>
          <w:szCs w:val="36"/>
          <w:lang w:val="nl-NL"/>
        </w:rPr>
      </w:pPr>
    </w:p>
    <w:p w14:paraId="789091D6" w14:textId="77777777" w:rsidR="00DC707B" w:rsidRDefault="00DC707B" w:rsidP="00021279">
      <w:pPr>
        <w:pStyle w:val="IWCoverTitle"/>
        <w:rPr>
          <w:sz w:val="36"/>
          <w:szCs w:val="36"/>
          <w:lang w:val="nl-NL"/>
        </w:rPr>
      </w:pPr>
    </w:p>
    <w:p w14:paraId="3D5A8A75" w14:textId="77777777" w:rsidR="00DC707B" w:rsidRDefault="00DC707B" w:rsidP="00021279">
      <w:pPr>
        <w:pStyle w:val="IWCoverTitle"/>
        <w:rPr>
          <w:sz w:val="36"/>
          <w:szCs w:val="36"/>
          <w:lang w:val="nl-NL"/>
        </w:rPr>
      </w:pPr>
    </w:p>
    <w:p w14:paraId="739EFF01" w14:textId="77777777" w:rsidR="00DC707B" w:rsidRDefault="00DC707B" w:rsidP="00021279">
      <w:pPr>
        <w:pStyle w:val="IWCoverTitle"/>
        <w:rPr>
          <w:sz w:val="36"/>
          <w:szCs w:val="36"/>
          <w:lang w:val="nl-NL"/>
        </w:rPr>
      </w:pPr>
    </w:p>
    <w:p w14:paraId="4EBD64CD" w14:textId="77777777" w:rsidR="00DC707B" w:rsidRDefault="00DC707B" w:rsidP="00021279">
      <w:pPr>
        <w:pStyle w:val="IWCoverTitle"/>
        <w:rPr>
          <w:sz w:val="36"/>
          <w:szCs w:val="36"/>
          <w:lang w:val="nl-NL"/>
        </w:rPr>
      </w:pPr>
    </w:p>
    <w:p w14:paraId="3664D71A" w14:textId="77777777" w:rsidR="00DC707B" w:rsidRDefault="00DC707B" w:rsidP="00021279">
      <w:pPr>
        <w:pStyle w:val="IWCoverTitle"/>
        <w:rPr>
          <w:sz w:val="36"/>
          <w:szCs w:val="36"/>
          <w:lang w:val="nl-NL"/>
        </w:rPr>
      </w:pPr>
    </w:p>
    <w:p w14:paraId="6202993C" w14:textId="085ACB16" w:rsidR="00DC707B" w:rsidRDefault="00DC707B" w:rsidP="00DC707B">
      <w:pPr>
        <w:pStyle w:val="IWCoverTitle"/>
        <w:numPr>
          <w:ilvl w:val="0"/>
          <w:numId w:val="28"/>
        </w:numPr>
        <w:rPr>
          <w:sz w:val="36"/>
          <w:szCs w:val="36"/>
        </w:rPr>
      </w:pPr>
      <w:r>
        <w:rPr>
          <w:sz w:val="36"/>
          <w:szCs w:val="36"/>
        </w:rPr>
        <w:lastRenderedPageBreak/>
        <w:t>Begroting</w:t>
      </w:r>
    </w:p>
    <w:p w14:paraId="04BF32AB" w14:textId="6D8F2092" w:rsidR="00DC707B" w:rsidRDefault="00DC707B" w:rsidP="001A75C1">
      <w:pPr>
        <w:rPr>
          <w:lang w:val="nl-NL"/>
        </w:rPr>
      </w:pPr>
      <w:r w:rsidRPr="007208E5">
        <w:rPr>
          <w:lang w:val="nl-NL"/>
        </w:rPr>
        <w:t xml:space="preserve">Geef hieronder een realistische begroting voor het project, met opgave van verwachte uitgaven en verwachte inkomsten. Deze begroting is een inschatting van de verwachte uitgaven en inkomsten (in grote categorieën) op het moment van het indienen van het aanvraagdossier. De effectieve uitgaven en inkomsten zullen pas later blijken en moeten </w:t>
      </w:r>
      <w:r>
        <w:rPr>
          <w:lang w:val="nl-NL"/>
        </w:rPr>
        <w:t xml:space="preserve">pas </w:t>
      </w:r>
      <w:r w:rsidRPr="007208E5">
        <w:rPr>
          <w:lang w:val="nl-NL"/>
        </w:rPr>
        <w:t>opgegeven worden in het afrekeningsdossier. In de tabel staan een aantal voorbeelden van uitgave- en inkomstenposten. Deze begroting wordt niet gebruikt om de hoogte van het subsidiebedrag in het kader van dit subsidiereglement te bepalen</w:t>
      </w:r>
      <w:r>
        <w:rPr>
          <w:lang w:val="nl-NL"/>
        </w:rPr>
        <w:t>.</w:t>
      </w:r>
    </w:p>
    <w:p w14:paraId="45638A27" w14:textId="77777777" w:rsidR="00DC707B" w:rsidRPr="007208E5" w:rsidRDefault="00DC707B" w:rsidP="00DC707B">
      <w:pPr>
        <w:spacing w:line="360" w:lineRule="auto"/>
        <w:rPr>
          <w:b/>
          <w:lang w:val="nl-NL"/>
        </w:rPr>
      </w:pPr>
    </w:p>
    <w:tbl>
      <w:tblPr>
        <w:tblW w:w="5000" w:type="pct"/>
        <w:tblCellMar>
          <w:left w:w="70" w:type="dxa"/>
          <w:right w:w="70" w:type="dxa"/>
        </w:tblCellMar>
        <w:tblLook w:val="0000" w:firstRow="0" w:lastRow="0" w:firstColumn="0" w:lastColumn="0" w:noHBand="0" w:noVBand="0"/>
      </w:tblPr>
      <w:tblGrid>
        <w:gridCol w:w="7624"/>
        <w:gridCol w:w="1295"/>
      </w:tblGrid>
      <w:tr w:rsidR="00DC707B" w:rsidRPr="002B7984" w14:paraId="23B7D4A3" w14:textId="77777777" w:rsidTr="00DC707B">
        <w:trPr>
          <w:trHeight w:val="255"/>
        </w:trPr>
        <w:tc>
          <w:tcPr>
            <w:tcW w:w="5000" w:type="pct"/>
            <w:gridSpan w:val="2"/>
            <w:tcBorders>
              <w:top w:val="single" w:sz="4" w:space="0" w:color="auto"/>
              <w:left w:val="single" w:sz="4" w:space="0" w:color="auto"/>
              <w:bottom w:val="single" w:sz="4" w:space="0" w:color="auto"/>
              <w:right w:val="single" w:sz="4" w:space="0" w:color="000000"/>
            </w:tcBorders>
            <w:noWrap/>
          </w:tcPr>
          <w:p w14:paraId="16B7C972" w14:textId="524E75AB" w:rsidR="00DC707B" w:rsidRPr="002B7984" w:rsidRDefault="00DC707B" w:rsidP="00DC707B">
            <w:pPr>
              <w:spacing w:line="360" w:lineRule="auto"/>
              <w:rPr>
                <w:rFonts w:cs="Arial"/>
                <w:b/>
                <w:bCs/>
                <w:szCs w:val="20"/>
                <w:lang w:eastAsia="nl-NL"/>
              </w:rPr>
            </w:pPr>
            <w:r w:rsidRPr="002B7984">
              <w:rPr>
                <w:rFonts w:cs="Arial"/>
                <w:b/>
                <w:bCs/>
                <w:szCs w:val="20"/>
                <w:lang w:val="nl-NL" w:eastAsia="nl-NL"/>
              </w:rPr>
              <w:t xml:space="preserve">Verwachte uitgaven </w:t>
            </w:r>
            <w:r w:rsidRPr="00DC707B">
              <w:rPr>
                <w:rFonts w:cs="Arial"/>
                <w:szCs w:val="20"/>
                <w:lang w:val="nl-NL" w:eastAsia="nl-NL"/>
              </w:rPr>
              <w:t xml:space="preserve">(met telkens enkele </w:t>
            </w:r>
            <w:proofErr w:type="gramStart"/>
            <w:r w:rsidRPr="00DC707B">
              <w:rPr>
                <w:rFonts w:cs="Arial"/>
                <w:szCs w:val="20"/>
                <w:lang w:val="nl-NL" w:eastAsia="nl-NL"/>
              </w:rPr>
              <w:t>voorbeelden)</w:t>
            </w:r>
            <w:r w:rsidRPr="002B7984">
              <w:rPr>
                <w:rFonts w:cs="Arial"/>
                <w:b/>
                <w:bCs/>
                <w:szCs w:val="20"/>
                <w:lang w:val="nl-NL" w:eastAsia="nl-NL"/>
              </w:rPr>
              <w:t xml:space="preserve">   </w:t>
            </w:r>
            <w:proofErr w:type="gramEnd"/>
            <w:r w:rsidRPr="002B7984">
              <w:rPr>
                <w:rFonts w:cs="Arial"/>
                <w:b/>
                <w:bCs/>
                <w:szCs w:val="20"/>
                <w:lang w:val="nl-NL" w:eastAsia="nl-NL"/>
              </w:rPr>
              <w:t xml:space="preserve">                                            </w:t>
            </w:r>
            <w:r>
              <w:rPr>
                <w:rFonts w:cs="Arial"/>
                <w:b/>
                <w:bCs/>
                <w:szCs w:val="20"/>
                <w:lang w:val="nl-NL" w:eastAsia="nl-NL"/>
              </w:rPr>
              <w:t xml:space="preserve">     €</w:t>
            </w:r>
            <w:r w:rsidRPr="002B7984">
              <w:rPr>
                <w:rFonts w:cs="Arial"/>
                <w:b/>
                <w:bCs/>
                <w:szCs w:val="20"/>
                <w:lang w:val="nl-NL" w:eastAsia="nl-NL"/>
              </w:rPr>
              <w:t xml:space="preserve"> </w:t>
            </w:r>
            <w:r w:rsidRPr="00DC707B">
              <w:rPr>
                <w:rFonts w:cs="Arial"/>
                <w:szCs w:val="20"/>
                <w:lang w:val="nl-NL" w:eastAsia="nl-NL"/>
              </w:rPr>
              <w:t xml:space="preserve">(incl. </w:t>
            </w:r>
            <w:proofErr w:type="gramStart"/>
            <w:r w:rsidRPr="00DC707B">
              <w:rPr>
                <w:rFonts w:cs="Arial"/>
                <w:szCs w:val="20"/>
                <w:lang w:eastAsia="nl-NL"/>
              </w:rPr>
              <w:t xml:space="preserve">BTW)   </w:t>
            </w:r>
            <w:proofErr w:type="gramEnd"/>
            <w:r w:rsidRPr="00DC707B">
              <w:rPr>
                <w:rFonts w:cs="Arial"/>
                <w:szCs w:val="20"/>
                <w:lang w:eastAsia="nl-NL"/>
              </w:rPr>
              <w:t xml:space="preserve">                                                               </w:t>
            </w:r>
          </w:p>
        </w:tc>
      </w:tr>
      <w:tr w:rsidR="00DC707B" w:rsidRPr="00497F7A" w14:paraId="2D5E934E"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5E6529DC" w14:textId="3F07C6B6" w:rsidR="00DC707B" w:rsidRPr="00497F7A" w:rsidRDefault="00DC707B" w:rsidP="00171956">
            <w:pPr>
              <w:spacing w:line="360" w:lineRule="auto"/>
              <w:rPr>
                <w:rFonts w:cs="Arial"/>
                <w:szCs w:val="20"/>
                <w:lang w:val="nl-NL"/>
              </w:rPr>
            </w:pPr>
            <w:r w:rsidRPr="00497F7A">
              <w:rPr>
                <w:rFonts w:cs="Arial"/>
                <w:szCs w:val="20"/>
                <w:lang w:val="nl-NL" w:eastAsia="nl-NL"/>
              </w:rPr>
              <w:t xml:space="preserve">Personeelskosten* </w:t>
            </w:r>
          </w:p>
        </w:tc>
        <w:tc>
          <w:tcPr>
            <w:tcW w:w="726" w:type="pct"/>
            <w:tcBorders>
              <w:top w:val="nil"/>
              <w:left w:val="nil"/>
              <w:bottom w:val="single" w:sz="4" w:space="0" w:color="auto"/>
              <w:right w:val="single" w:sz="4" w:space="0" w:color="auto"/>
            </w:tcBorders>
            <w:noWrap/>
            <w:vAlign w:val="bottom"/>
          </w:tcPr>
          <w:p w14:paraId="6A03C30C" w14:textId="77777777" w:rsidR="00DC707B" w:rsidRPr="00497F7A" w:rsidRDefault="00DC707B" w:rsidP="00171956">
            <w:pPr>
              <w:spacing w:line="360" w:lineRule="auto"/>
              <w:jc w:val="right"/>
              <w:rPr>
                <w:rFonts w:cs="Arial"/>
                <w:iCs/>
                <w:szCs w:val="20"/>
                <w:lang w:val="nl-NL" w:eastAsia="nl-NL"/>
              </w:rPr>
            </w:pPr>
            <w:r w:rsidRPr="00497F7A">
              <w:rPr>
                <w:rFonts w:cs="Arial"/>
                <w:iCs/>
                <w:szCs w:val="20"/>
                <w:lang w:val="nl-NL" w:eastAsia="nl-NL"/>
              </w:rPr>
              <w:t> </w:t>
            </w:r>
          </w:p>
        </w:tc>
      </w:tr>
      <w:tr w:rsidR="00DC707B" w:rsidRPr="00497F7A" w14:paraId="6CCEF169"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2045D90D" w14:textId="285EFFF2" w:rsidR="00DC707B" w:rsidRPr="00497F7A" w:rsidRDefault="00DC707B" w:rsidP="00171956">
            <w:pPr>
              <w:spacing w:line="360" w:lineRule="auto"/>
              <w:rPr>
                <w:rFonts w:cs="Arial"/>
                <w:szCs w:val="20"/>
                <w:lang w:val="nl-NL" w:eastAsia="nl-NL"/>
              </w:rPr>
            </w:pPr>
            <w:r w:rsidRPr="00497F7A">
              <w:rPr>
                <w:rFonts w:cs="Arial"/>
                <w:szCs w:val="20"/>
                <w:lang w:val="nl-NL" w:eastAsia="nl-NL"/>
              </w:rPr>
              <w:t xml:space="preserve">Materiaal** </w:t>
            </w:r>
          </w:p>
        </w:tc>
        <w:tc>
          <w:tcPr>
            <w:tcW w:w="726" w:type="pct"/>
            <w:tcBorders>
              <w:top w:val="nil"/>
              <w:left w:val="nil"/>
              <w:bottom w:val="single" w:sz="4" w:space="0" w:color="auto"/>
              <w:right w:val="single" w:sz="4" w:space="0" w:color="auto"/>
            </w:tcBorders>
            <w:noWrap/>
          </w:tcPr>
          <w:p w14:paraId="32A486AA" w14:textId="77777777" w:rsidR="00DC707B" w:rsidRPr="00497F7A" w:rsidRDefault="00DC707B" w:rsidP="00171956">
            <w:pPr>
              <w:spacing w:line="360" w:lineRule="auto"/>
              <w:jc w:val="right"/>
              <w:rPr>
                <w:rFonts w:cs="Arial"/>
                <w:szCs w:val="20"/>
                <w:lang w:val="nl-NL" w:eastAsia="nl-NL"/>
              </w:rPr>
            </w:pPr>
            <w:r w:rsidRPr="00497F7A">
              <w:rPr>
                <w:rFonts w:cs="Arial"/>
                <w:szCs w:val="20"/>
                <w:lang w:val="nl-NL" w:eastAsia="nl-NL"/>
              </w:rPr>
              <w:t> </w:t>
            </w:r>
          </w:p>
        </w:tc>
      </w:tr>
      <w:tr w:rsidR="00DC707B" w:rsidRPr="007208E5" w14:paraId="6434DF88"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5A103830"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Hardware</w:t>
            </w:r>
          </w:p>
        </w:tc>
        <w:tc>
          <w:tcPr>
            <w:tcW w:w="726" w:type="pct"/>
            <w:tcBorders>
              <w:top w:val="nil"/>
              <w:left w:val="nil"/>
              <w:bottom w:val="dashed" w:sz="4" w:space="0" w:color="auto"/>
              <w:right w:val="single" w:sz="4" w:space="0" w:color="auto"/>
            </w:tcBorders>
            <w:noWrap/>
          </w:tcPr>
          <w:p w14:paraId="3B486AC5" w14:textId="77777777" w:rsidR="00DC707B" w:rsidRPr="007208E5" w:rsidRDefault="00DC707B" w:rsidP="00171956">
            <w:pPr>
              <w:spacing w:line="360" w:lineRule="auto"/>
              <w:jc w:val="right"/>
              <w:rPr>
                <w:rFonts w:cs="Arial"/>
                <w:i/>
                <w:iCs/>
                <w:szCs w:val="20"/>
                <w:lang w:val="nl-NL" w:eastAsia="nl-NL"/>
              </w:rPr>
            </w:pPr>
            <w:r w:rsidRPr="007208E5">
              <w:rPr>
                <w:rFonts w:cs="Arial"/>
                <w:i/>
                <w:iCs/>
                <w:szCs w:val="20"/>
                <w:lang w:val="nl-NL" w:eastAsia="nl-NL"/>
              </w:rPr>
              <w:t> </w:t>
            </w:r>
          </w:p>
        </w:tc>
      </w:tr>
      <w:tr w:rsidR="00DC707B" w:rsidRPr="007208E5" w14:paraId="71930D8F" w14:textId="77777777" w:rsidTr="001A75C1">
        <w:trPr>
          <w:trHeight w:val="255"/>
        </w:trPr>
        <w:tc>
          <w:tcPr>
            <w:tcW w:w="4274" w:type="pct"/>
            <w:tcBorders>
              <w:top w:val="dashed" w:sz="4" w:space="0" w:color="auto"/>
              <w:left w:val="single" w:sz="4" w:space="0" w:color="auto"/>
              <w:bottom w:val="dashed" w:sz="4" w:space="0" w:color="auto"/>
              <w:right w:val="single" w:sz="4" w:space="0" w:color="auto"/>
            </w:tcBorders>
            <w:noWrap/>
          </w:tcPr>
          <w:p w14:paraId="5B7047AF"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Software</w:t>
            </w:r>
          </w:p>
        </w:tc>
        <w:tc>
          <w:tcPr>
            <w:tcW w:w="726" w:type="pct"/>
            <w:tcBorders>
              <w:top w:val="dashed" w:sz="4" w:space="0" w:color="auto"/>
              <w:left w:val="nil"/>
              <w:bottom w:val="dashed" w:sz="4" w:space="0" w:color="auto"/>
              <w:right w:val="single" w:sz="4" w:space="0" w:color="auto"/>
            </w:tcBorders>
            <w:noWrap/>
          </w:tcPr>
          <w:p w14:paraId="7D7AF843" w14:textId="77777777" w:rsidR="00DC707B" w:rsidRPr="007208E5" w:rsidRDefault="00DC707B" w:rsidP="00171956">
            <w:pPr>
              <w:spacing w:line="360" w:lineRule="auto"/>
              <w:jc w:val="right"/>
              <w:rPr>
                <w:rFonts w:cs="Arial"/>
                <w:i/>
                <w:iCs/>
                <w:szCs w:val="20"/>
                <w:lang w:val="nl-NL" w:eastAsia="nl-NL"/>
              </w:rPr>
            </w:pPr>
            <w:r w:rsidRPr="007208E5">
              <w:rPr>
                <w:rFonts w:cs="Arial"/>
                <w:i/>
                <w:iCs/>
                <w:szCs w:val="20"/>
                <w:lang w:val="nl-NL" w:eastAsia="nl-NL"/>
              </w:rPr>
              <w:t> </w:t>
            </w:r>
          </w:p>
        </w:tc>
      </w:tr>
      <w:tr w:rsidR="00DC707B" w:rsidRPr="007208E5" w14:paraId="506C114D" w14:textId="77777777" w:rsidTr="001A75C1">
        <w:trPr>
          <w:trHeight w:val="255"/>
        </w:trPr>
        <w:tc>
          <w:tcPr>
            <w:tcW w:w="4274" w:type="pct"/>
            <w:tcBorders>
              <w:top w:val="dashed" w:sz="4" w:space="0" w:color="auto"/>
              <w:left w:val="single" w:sz="4" w:space="0" w:color="auto"/>
              <w:bottom w:val="dashed" w:sz="4" w:space="0" w:color="auto"/>
              <w:right w:val="single" w:sz="4" w:space="0" w:color="auto"/>
            </w:tcBorders>
            <w:noWrap/>
          </w:tcPr>
          <w:p w14:paraId="317C2475"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Huurkosten materiaal</w:t>
            </w:r>
          </w:p>
        </w:tc>
        <w:tc>
          <w:tcPr>
            <w:tcW w:w="726" w:type="pct"/>
            <w:tcBorders>
              <w:top w:val="dashed" w:sz="4" w:space="0" w:color="auto"/>
              <w:left w:val="nil"/>
              <w:bottom w:val="dashed" w:sz="4" w:space="0" w:color="auto"/>
              <w:right w:val="single" w:sz="4" w:space="0" w:color="auto"/>
            </w:tcBorders>
            <w:noWrap/>
          </w:tcPr>
          <w:p w14:paraId="028F5993" w14:textId="77777777" w:rsidR="00DC707B" w:rsidRPr="007208E5" w:rsidRDefault="00DC707B" w:rsidP="00171956">
            <w:pPr>
              <w:spacing w:line="360" w:lineRule="auto"/>
              <w:jc w:val="right"/>
              <w:rPr>
                <w:rFonts w:cs="Arial"/>
                <w:i/>
                <w:iCs/>
                <w:szCs w:val="20"/>
                <w:lang w:val="nl-NL" w:eastAsia="nl-NL"/>
              </w:rPr>
            </w:pPr>
          </w:p>
        </w:tc>
      </w:tr>
      <w:tr w:rsidR="00DC707B" w:rsidRPr="007208E5" w14:paraId="3940BF25" w14:textId="77777777" w:rsidTr="001A75C1">
        <w:trPr>
          <w:trHeight w:val="255"/>
        </w:trPr>
        <w:tc>
          <w:tcPr>
            <w:tcW w:w="4274" w:type="pct"/>
            <w:tcBorders>
              <w:top w:val="dashed" w:sz="4" w:space="0" w:color="auto"/>
              <w:left w:val="single" w:sz="4" w:space="0" w:color="auto"/>
              <w:bottom w:val="dashed" w:sz="4" w:space="0" w:color="auto"/>
              <w:right w:val="single" w:sz="4" w:space="0" w:color="auto"/>
            </w:tcBorders>
            <w:noWrap/>
          </w:tcPr>
          <w:p w14:paraId="5CE099F4" w14:textId="77777777" w:rsidR="00DC707B" w:rsidRPr="007208E5" w:rsidRDefault="00DC707B" w:rsidP="00171956">
            <w:pPr>
              <w:spacing w:line="360" w:lineRule="auto"/>
              <w:rPr>
                <w:rFonts w:cs="Arial"/>
                <w:i/>
                <w:iCs/>
                <w:szCs w:val="20"/>
                <w:lang w:val="nl-NL" w:eastAsia="nl-NL"/>
              </w:rPr>
            </w:pPr>
          </w:p>
        </w:tc>
        <w:tc>
          <w:tcPr>
            <w:tcW w:w="726" w:type="pct"/>
            <w:tcBorders>
              <w:top w:val="dashed" w:sz="4" w:space="0" w:color="auto"/>
              <w:left w:val="nil"/>
              <w:bottom w:val="dashed" w:sz="4" w:space="0" w:color="auto"/>
              <w:right w:val="single" w:sz="4" w:space="0" w:color="auto"/>
            </w:tcBorders>
            <w:noWrap/>
          </w:tcPr>
          <w:p w14:paraId="2F7F1476" w14:textId="77777777" w:rsidR="00DC707B" w:rsidRPr="007208E5" w:rsidRDefault="00DC707B" w:rsidP="00171956">
            <w:pPr>
              <w:spacing w:line="360" w:lineRule="auto"/>
              <w:jc w:val="right"/>
              <w:rPr>
                <w:rFonts w:cs="Arial"/>
                <w:i/>
                <w:iCs/>
                <w:szCs w:val="20"/>
                <w:lang w:val="nl-NL" w:eastAsia="nl-NL"/>
              </w:rPr>
            </w:pPr>
          </w:p>
        </w:tc>
      </w:tr>
      <w:tr w:rsidR="00DC707B" w:rsidRPr="000D20EE" w14:paraId="682083B9" w14:textId="77777777" w:rsidTr="001A75C1">
        <w:trPr>
          <w:trHeight w:val="255"/>
        </w:trPr>
        <w:tc>
          <w:tcPr>
            <w:tcW w:w="4274" w:type="pct"/>
            <w:tcBorders>
              <w:top w:val="single" w:sz="4" w:space="0" w:color="auto"/>
              <w:left w:val="single" w:sz="4" w:space="0" w:color="auto"/>
              <w:bottom w:val="single" w:sz="4" w:space="0" w:color="auto"/>
              <w:right w:val="single" w:sz="4" w:space="0" w:color="auto"/>
            </w:tcBorders>
            <w:noWrap/>
          </w:tcPr>
          <w:p w14:paraId="29FFFBC1" w14:textId="77777777" w:rsidR="00DC707B" w:rsidRPr="000D20EE" w:rsidRDefault="00DC707B" w:rsidP="00171956">
            <w:pPr>
              <w:spacing w:line="360" w:lineRule="auto"/>
              <w:rPr>
                <w:rFonts w:cs="Arial"/>
                <w:szCs w:val="20"/>
                <w:lang w:val="nl-NL" w:eastAsia="nl-NL"/>
              </w:rPr>
            </w:pPr>
            <w:r w:rsidRPr="000D20EE">
              <w:rPr>
                <w:rFonts w:cs="Arial"/>
                <w:szCs w:val="20"/>
                <w:lang w:val="nl-NL" w:eastAsia="nl-NL"/>
              </w:rPr>
              <w:t>Kosten inhoudelijke werking</w:t>
            </w:r>
          </w:p>
        </w:tc>
        <w:tc>
          <w:tcPr>
            <w:tcW w:w="726" w:type="pct"/>
            <w:tcBorders>
              <w:top w:val="single" w:sz="4" w:space="0" w:color="auto"/>
              <w:left w:val="nil"/>
              <w:bottom w:val="single" w:sz="4" w:space="0" w:color="auto"/>
              <w:right w:val="single" w:sz="4" w:space="0" w:color="auto"/>
            </w:tcBorders>
            <w:noWrap/>
            <w:vAlign w:val="bottom"/>
          </w:tcPr>
          <w:p w14:paraId="5C69F673" w14:textId="77777777" w:rsidR="00DC707B" w:rsidRPr="000D20EE" w:rsidRDefault="00DC707B" w:rsidP="00171956">
            <w:pPr>
              <w:spacing w:line="360" w:lineRule="auto"/>
              <w:jc w:val="right"/>
              <w:rPr>
                <w:rFonts w:cs="Arial"/>
                <w:szCs w:val="20"/>
                <w:lang w:val="nl-NL" w:eastAsia="nl-NL"/>
              </w:rPr>
            </w:pPr>
            <w:r w:rsidRPr="000D20EE">
              <w:rPr>
                <w:rFonts w:cs="Arial"/>
                <w:szCs w:val="20"/>
                <w:lang w:val="nl-NL" w:eastAsia="nl-NL"/>
              </w:rPr>
              <w:t> </w:t>
            </w:r>
          </w:p>
        </w:tc>
      </w:tr>
      <w:tr w:rsidR="00DC707B" w:rsidRPr="007208E5" w14:paraId="31744948"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426A4A44" w14:textId="77777777" w:rsidR="00DC707B" w:rsidRPr="00DC707B" w:rsidRDefault="00DC707B" w:rsidP="00171956">
            <w:pPr>
              <w:spacing w:line="360" w:lineRule="auto"/>
              <w:rPr>
                <w:rFonts w:cs="Arial"/>
                <w:i/>
                <w:sz w:val="20"/>
                <w:szCs w:val="20"/>
                <w:lang w:val="nl-NL" w:eastAsia="nl-NL"/>
              </w:rPr>
            </w:pPr>
            <w:proofErr w:type="gramStart"/>
            <w:r w:rsidRPr="00DC707B">
              <w:rPr>
                <w:rFonts w:cs="Arial"/>
                <w:i/>
                <w:sz w:val="20"/>
                <w:szCs w:val="20"/>
                <w:lang w:val="nl-NL" w:eastAsia="nl-NL"/>
              </w:rPr>
              <w:t>Honoraria /</w:t>
            </w:r>
            <w:proofErr w:type="gramEnd"/>
            <w:r w:rsidRPr="00DC707B">
              <w:rPr>
                <w:rFonts w:cs="Arial"/>
                <w:i/>
                <w:sz w:val="20"/>
                <w:szCs w:val="20"/>
                <w:lang w:val="nl-NL" w:eastAsia="nl-NL"/>
              </w:rPr>
              <w:t xml:space="preserve"> vergoedingen vrijwilligers, sprekers…</w:t>
            </w:r>
          </w:p>
        </w:tc>
        <w:tc>
          <w:tcPr>
            <w:tcW w:w="726" w:type="pct"/>
            <w:tcBorders>
              <w:top w:val="nil"/>
              <w:left w:val="nil"/>
              <w:bottom w:val="dashed" w:sz="4" w:space="0" w:color="auto"/>
              <w:right w:val="single" w:sz="4" w:space="0" w:color="auto"/>
            </w:tcBorders>
            <w:noWrap/>
            <w:vAlign w:val="bottom"/>
          </w:tcPr>
          <w:p w14:paraId="02AFE86D" w14:textId="77777777" w:rsidR="00DC707B" w:rsidRPr="007208E5" w:rsidRDefault="00DC707B" w:rsidP="00171956">
            <w:pPr>
              <w:spacing w:line="360" w:lineRule="auto"/>
              <w:jc w:val="right"/>
              <w:rPr>
                <w:rFonts w:cs="Arial"/>
                <w:i/>
                <w:szCs w:val="20"/>
                <w:lang w:val="nl-NL" w:eastAsia="nl-NL"/>
              </w:rPr>
            </w:pPr>
            <w:r w:rsidRPr="007208E5">
              <w:rPr>
                <w:rFonts w:cs="Arial"/>
                <w:i/>
                <w:szCs w:val="20"/>
                <w:lang w:val="nl-NL" w:eastAsia="nl-NL"/>
              </w:rPr>
              <w:t> </w:t>
            </w:r>
          </w:p>
        </w:tc>
      </w:tr>
      <w:tr w:rsidR="00DC707B" w:rsidRPr="007208E5" w14:paraId="0FE48C2F"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552C2507"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Huurkosten locaties</w:t>
            </w:r>
          </w:p>
        </w:tc>
        <w:tc>
          <w:tcPr>
            <w:tcW w:w="726" w:type="pct"/>
            <w:tcBorders>
              <w:top w:val="nil"/>
              <w:left w:val="nil"/>
              <w:bottom w:val="dashed" w:sz="4" w:space="0" w:color="auto"/>
              <w:right w:val="single" w:sz="4" w:space="0" w:color="auto"/>
            </w:tcBorders>
            <w:noWrap/>
            <w:vAlign w:val="bottom"/>
          </w:tcPr>
          <w:p w14:paraId="19954E2B" w14:textId="77777777" w:rsidR="00DC707B" w:rsidRPr="007208E5" w:rsidRDefault="00DC707B" w:rsidP="00171956">
            <w:pPr>
              <w:spacing w:line="360" w:lineRule="auto"/>
              <w:jc w:val="right"/>
              <w:rPr>
                <w:rFonts w:cs="Arial"/>
                <w:i/>
                <w:szCs w:val="20"/>
                <w:lang w:val="nl-NL" w:eastAsia="nl-NL"/>
              </w:rPr>
            </w:pPr>
          </w:p>
        </w:tc>
      </w:tr>
      <w:tr w:rsidR="00DC707B" w:rsidRPr="007208E5" w14:paraId="37619952"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4DE2A244"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Geschenken</w:t>
            </w:r>
          </w:p>
        </w:tc>
        <w:tc>
          <w:tcPr>
            <w:tcW w:w="726" w:type="pct"/>
            <w:tcBorders>
              <w:top w:val="nil"/>
              <w:left w:val="nil"/>
              <w:bottom w:val="dashed" w:sz="4" w:space="0" w:color="auto"/>
              <w:right w:val="single" w:sz="4" w:space="0" w:color="auto"/>
            </w:tcBorders>
            <w:noWrap/>
            <w:vAlign w:val="bottom"/>
          </w:tcPr>
          <w:p w14:paraId="0A77F794" w14:textId="77777777" w:rsidR="00DC707B" w:rsidRPr="007208E5" w:rsidRDefault="00DC707B" w:rsidP="00171956">
            <w:pPr>
              <w:spacing w:line="360" w:lineRule="auto"/>
              <w:jc w:val="right"/>
              <w:rPr>
                <w:rFonts w:cs="Arial"/>
                <w:i/>
                <w:szCs w:val="20"/>
                <w:lang w:val="nl-NL" w:eastAsia="nl-NL"/>
              </w:rPr>
            </w:pPr>
          </w:p>
        </w:tc>
      </w:tr>
      <w:tr w:rsidR="00DC707B" w:rsidRPr="007208E5" w14:paraId="5B9F80E7"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3643AD3D" w14:textId="77777777" w:rsidR="00DC707B" w:rsidRPr="007208E5" w:rsidRDefault="00DC707B" w:rsidP="00171956">
            <w:pPr>
              <w:spacing w:line="360" w:lineRule="auto"/>
              <w:rPr>
                <w:rFonts w:cs="Arial"/>
                <w:i/>
                <w:szCs w:val="20"/>
                <w:lang w:val="nl-NL" w:eastAsia="nl-NL"/>
              </w:rPr>
            </w:pPr>
          </w:p>
        </w:tc>
        <w:tc>
          <w:tcPr>
            <w:tcW w:w="726" w:type="pct"/>
            <w:tcBorders>
              <w:top w:val="nil"/>
              <w:left w:val="nil"/>
              <w:bottom w:val="single" w:sz="4" w:space="0" w:color="auto"/>
              <w:right w:val="single" w:sz="4" w:space="0" w:color="auto"/>
            </w:tcBorders>
            <w:noWrap/>
            <w:vAlign w:val="bottom"/>
          </w:tcPr>
          <w:p w14:paraId="5D59DDD1" w14:textId="77777777" w:rsidR="00DC707B" w:rsidRPr="007208E5" w:rsidRDefault="00DC707B" w:rsidP="00171956">
            <w:pPr>
              <w:spacing w:line="360" w:lineRule="auto"/>
              <w:jc w:val="right"/>
              <w:rPr>
                <w:rFonts w:cs="Arial"/>
                <w:i/>
                <w:szCs w:val="20"/>
                <w:lang w:val="nl-NL" w:eastAsia="nl-NL"/>
              </w:rPr>
            </w:pPr>
          </w:p>
        </w:tc>
      </w:tr>
      <w:tr w:rsidR="00DC707B" w:rsidRPr="000D20EE" w14:paraId="04D21D66" w14:textId="77777777" w:rsidTr="001A75C1">
        <w:trPr>
          <w:trHeight w:val="255"/>
        </w:trPr>
        <w:tc>
          <w:tcPr>
            <w:tcW w:w="4274" w:type="pct"/>
            <w:tcBorders>
              <w:top w:val="single" w:sz="4" w:space="0" w:color="auto"/>
              <w:left w:val="single" w:sz="4" w:space="0" w:color="auto"/>
              <w:bottom w:val="single" w:sz="4" w:space="0" w:color="auto"/>
              <w:right w:val="single" w:sz="4" w:space="0" w:color="auto"/>
            </w:tcBorders>
            <w:noWrap/>
          </w:tcPr>
          <w:p w14:paraId="58F8AB07" w14:textId="77777777" w:rsidR="00DC707B" w:rsidRPr="000D20EE" w:rsidRDefault="00DC707B" w:rsidP="00171956">
            <w:pPr>
              <w:spacing w:line="360" w:lineRule="auto"/>
              <w:rPr>
                <w:rFonts w:cs="Arial"/>
                <w:szCs w:val="20"/>
                <w:lang w:val="nl-NL" w:eastAsia="nl-NL"/>
              </w:rPr>
            </w:pPr>
            <w:r w:rsidRPr="000D20EE">
              <w:rPr>
                <w:rFonts w:cs="Arial"/>
                <w:szCs w:val="20"/>
                <w:lang w:val="nl-NL" w:eastAsia="nl-NL"/>
              </w:rPr>
              <w:t>Communicatie</w:t>
            </w:r>
          </w:p>
        </w:tc>
        <w:tc>
          <w:tcPr>
            <w:tcW w:w="726" w:type="pct"/>
            <w:tcBorders>
              <w:top w:val="single" w:sz="4" w:space="0" w:color="auto"/>
              <w:left w:val="nil"/>
              <w:bottom w:val="single" w:sz="4" w:space="0" w:color="auto"/>
              <w:right w:val="single" w:sz="4" w:space="0" w:color="auto"/>
            </w:tcBorders>
            <w:noWrap/>
            <w:vAlign w:val="bottom"/>
          </w:tcPr>
          <w:p w14:paraId="56C5FEF0" w14:textId="77777777" w:rsidR="00DC707B" w:rsidRPr="000D20EE" w:rsidRDefault="00DC707B" w:rsidP="00171956">
            <w:pPr>
              <w:spacing w:line="360" w:lineRule="auto"/>
              <w:jc w:val="right"/>
              <w:rPr>
                <w:rFonts w:cs="Arial"/>
                <w:szCs w:val="20"/>
                <w:lang w:val="nl-NL" w:eastAsia="nl-NL"/>
              </w:rPr>
            </w:pPr>
            <w:r w:rsidRPr="000D20EE">
              <w:rPr>
                <w:rFonts w:cs="Arial"/>
                <w:szCs w:val="20"/>
                <w:lang w:val="nl-NL" w:eastAsia="nl-NL"/>
              </w:rPr>
              <w:t> </w:t>
            </w:r>
          </w:p>
        </w:tc>
      </w:tr>
      <w:tr w:rsidR="00DC707B" w:rsidRPr="007208E5" w14:paraId="7760C7F8"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0BBE8E3A"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Drukkosten</w:t>
            </w:r>
          </w:p>
        </w:tc>
        <w:tc>
          <w:tcPr>
            <w:tcW w:w="726" w:type="pct"/>
            <w:tcBorders>
              <w:top w:val="nil"/>
              <w:left w:val="nil"/>
              <w:bottom w:val="dashed" w:sz="4" w:space="0" w:color="auto"/>
              <w:right w:val="single" w:sz="4" w:space="0" w:color="auto"/>
            </w:tcBorders>
            <w:noWrap/>
            <w:vAlign w:val="bottom"/>
          </w:tcPr>
          <w:p w14:paraId="2862F514" w14:textId="77777777" w:rsidR="00DC707B" w:rsidRPr="007208E5" w:rsidRDefault="00DC707B" w:rsidP="00171956">
            <w:pPr>
              <w:spacing w:line="360" w:lineRule="auto"/>
              <w:jc w:val="right"/>
              <w:rPr>
                <w:rFonts w:cs="Arial"/>
                <w:i/>
                <w:szCs w:val="20"/>
                <w:lang w:val="nl-NL" w:eastAsia="nl-NL"/>
              </w:rPr>
            </w:pPr>
          </w:p>
        </w:tc>
      </w:tr>
      <w:tr w:rsidR="00DC707B" w:rsidRPr="007208E5" w14:paraId="3F93C50F"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56E46EC7" w14:textId="77777777" w:rsidR="00DC707B" w:rsidRPr="00DC707B" w:rsidRDefault="00DC707B" w:rsidP="00171956">
            <w:pPr>
              <w:spacing w:line="360" w:lineRule="auto"/>
              <w:rPr>
                <w:rFonts w:cs="Arial"/>
                <w:i/>
                <w:sz w:val="20"/>
                <w:szCs w:val="20"/>
                <w:lang w:val="nl-NL" w:eastAsia="nl-NL"/>
              </w:rPr>
            </w:pPr>
            <w:proofErr w:type="gramStart"/>
            <w:r w:rsidRPr="00DC707B">
              <w:rPr>
                <w:rFonts w:cs="Arial"/>
                <w:i/>
                <w:sz w:val="20"/>
                <w:szCs w:val="20"/>
                <w:lang w:val="nl-NL" w:eastAsia="nl-NL"/>
              </w:rPr>
              <w:t>Vormgeving /</w:t>
            </w:r>
            <w:proofErr w:type="gramEnd"/>
            <w:r w:rsidRPr="00DC707B">
              <w:rPr>
                <w:rFonts w:cs="Arial"/>
                <w:i/>
                <w:sz w:val="20"/>
                <w:szCs w:val="20"/>
                <w:lang w:val="nl-NL" w:eastAsia="nl-NL"/>
              </w:rPr>
              <w:t xml:space="preserve"> ontwerpkosten</w:t>
            </w:r>
          </w:p>
        </w:tc>
        <w:tc>
          <w:tcPr>
            <w:tcW w:w="726" w:type="pct"/>
            <w:tcBorders>
              <w:top w:val="nil"/>
              <w:left w:val="nil"/>
              <w:bottom w:val="dashed" w:sz="4" w:space="0" w:color="auto"/>
              <w:right w:val="single" w:sz="4" w:space="0" w:color="auto"/>
            </w:tcBorders>
            <w:noWrap/>
            <w:vAlign w:val="bottom"/>
          </w:tcPr>
          <w:p w14:paraId="147AA189" w14:textId="77777777" w:rsidR="00DC707B" w:rsidRPr="007208E5" w:rsidRDefault="00DC707B" w:rsidP="00171956">
            <w:pPr>
              <w:spacing w:line="360" w:lineRule="auto"/>
              <w:jc w:val="right"/>
              <w:rPr>
                <w:rFonts w:cs="Arial"/>
                <w:i/>
                <w:szCs w:val="20"/>
                <w:lang w:val="nl-NL" w:eastAsia="nl-NL"/>
              </w:rPr>
            </w:pPr>
          </w:p>
        </w:tc>
      </w:tr>
      <w:tr w:rsidR="00DC707B" w:rsidRPr="007208E5" w14:paraId="7FE79F80"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22FBA472" w14:textId="77777777" w:rsidR="00DC707B" w:rsidRPr="007208E5" w:rsidRDefault="00DC707B" w:rsidP="00171956">
            <w:pPr>
              <w:spacing w:line="360" w:lineRule="auto"/>
              <w:rPr>
                <w:rFonts w:cs="Arial"/>
                <w:i/>
                <w:szCs w:val="20"/>
                <w:lang w:val="nl-NL" w:eastAsia="nl-NL"/>
              </w:rPr>
            </w:pPr>
          </w:p>
        </w:tc>
        <w:tc>
          <w:tcPr>
            <w:tcW w:w="726" w:type="pct"/>
            <w:tcBorders>
              <w:top w:val="nil"/>
              <w:left w:val="nil"/>
              <w:bottom w:val="dashed" w:sz="4" w:space="0" w:color="auto"/>
              <w:right w:val="single" w:sz="4" w:space="0" w:color="auto"/>
            </w:tcBorders>
            <w:noWrap/>
            <w:vAlign w:val="bottom"/>
          </w:tcPr>
          <w:p w14:paraId="2AE074A5" w14:textId="77777777" w:rsidR="00DC707B" w:rsidRPr="007208E5" w:rsidRDefault="00DC707B" w:rsidP="00171956">
            <w:pPr>
              <w:spacing w:line="360" w:lineRule="auto"/>
              <w:jc w:val="right"/>
              <w:rPr>
                <w:rFonts w:cs="Arial"/>
                <w:i/>
                <w:szCs w:val="20"/>
                <w:lang w:val="nl-NL" w:eastAsia="nl-NL"/>
              </w:rPr>
            </w:pPr>
          </w:p>
        </w:tc>
      </w:tr>
      <w:tr w:rsidR="00DC707B" w:rsidRPr="000D20EE" w14:paraId="13F947AD"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5D71F113" w14:textId="77777777" w:rsidR="00DC707B" w:rsidRPr="000D20EE" w:rsidRDefault="00DC707B" w:rsidP="00171956">
            <w:pPr>
              <w:spacing w:line="360" w:lineRule="auto"/>
              <w:rPr>
                <w:rFonts w:cs="Arial"/>
                <w:szCs w:val="20"/>
                <w:lang w:val="nl-NL" w:eastAsia="nl-NL"/>
              </w:rPr>
            </w:pPr>
            <w:r w:rsidRPr="000D20EE">
              <w:rPr>
                <w:rFonts w:cs="Arial"/>
                <w:szCs w:val="20"/>
                <w:lang w:val="nl-NL" w:eastAsia="nl-NL"/>
              </w:rPr>
              <w:t>Administratieve kosten</w:t>
            </w:r>
          </w:p>
        </w:tc>
        <w:tc>
          <w:tcPr>
            <w:tcW w:w="726" w:type="pct"/>
            <w:tcBorders>
              <w:top w:val="nil"/>
              <w:left w:val="nil"/>
              <w:bottom w:val="single" w:sz="4" w:space="0" w:color="auto"/>
              <w:right w:val="single" w:sz="4" w:space="0" w:color="auto"/>
            </w:tcBorders>
            <w:noWrap/>
            <w:vAlign w:val="bottom"/>
          </w:tcPr>
          <w:p w14:paraId="773A55C4" w14:textId="77777777" w:rsidR="00DC707B" w:rsidRPr="000D20EE" w:rsidRDefault="00DC707B" w:rsidP="00171956">
            <w:pPr>
              <w:spacing w:line="360" w:lineRule="auto"/>
              <w:jc w:val="right"/>
              <w:rPr>
                <w:rFonts w:cs="Arial"/>
                <w:szCs w:val="20"/>
                <w:lang w:val="nl-NL" w:eastAsia="nl-NL"/>
              </w:rPr>
            </w:pPr>
            <w:r w:rsidRPr="000D20EE">
              <w:rPr>
                <w:rFonts w:cs="Arial"/>
                <w:szCs w:val="20"/>
                <w:lang w:val="nl-NL" w:eastAsia="nl-NL"/>
              </w:rPr>
              <w:t> </w:t>
            </w:r>
          </w:p>
        </w:tc>
      </w:tr>
      <w:tr w:rsidR="00DC707B" w:rsidRPr="007208E5" w14:paraId="29FF214D"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5D3F7AE8"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Postzegels</w:t>
            </w:r>
          </w:p>
        </w:tc>
        <w:tc>
          <w:tcPr>
            <w:tcW w:w="726" w:type="pct"/>
            <w:tcBorders>
              <w:top w:val="nil"/>
              <w:left w:val="nil"/>
              <w:bottom w:val="dashed" w:sz="4" w:space="0" w:color="auto"/>
              <w:right w:val="single" w:sz="4" w:space="0" w:color="auto"/>
            </w:tcBorders>
            <w:noWrap/>
            <w:vAlign w:val="bottom"/>
          </w:tcPr>
          <w:p w14:paraId="675B05EC" w14:textId="77777777" w:rsidR="00DC707B" w:rsidRPr="007208E5" w:rsidRDefault="00DC707B" w:rsidP="00171956">
            <w:pPr>
              <w:spacing w:line="360" w:lineRule="auto"/>
              <w:jc w:val="right"/>
              <w:rPr>
                <w:rFonts w:cs="Arial"/>
                <w:i/>
                <w:szCs w:val="20"/>
                <w:lang w:val="nl-NL" w:eastAsia="nl-NL"/>
              </w:rPr>
            </w:pPr>
            <w:r w:rsidRPr="007208E5">
              <w:rPr>
                <w:rFonts w:cs="Arial"/>
                <w:i/>
                <w:szCs w:val="20"/>
                <w:lang w:val="nl-NL" w:eastAsia="nl-NL"/>
              </w:rPr>
              <w:t> </w:t>
            </w:r>
          </w:p>
        </w:tc>
      </w:tr>
      <w:tr w:rsidR="00DC707B" w:rsidRPr="007208E5" w14:paraId="1C63A163"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3BAD5666"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Inktcartridges</w:t>
            </w:r>
          </w:p>
        </w:tc>
        <w:tc>
          <w:tcPr>
            <w:tcW w:w="726" w:type="pct"/>
            <w:tcBorders>
              <w:top w:val="nil"/>
              <w:left w:val="nil"/>
              <w:bottom w:val="dashed" w:sz="4" w:space="0" w:color="auto"/>
              <w:right w:val="single" w:sz="4" w:space="0" w:color="auto"/>
            </w:tcBorders>
            <w:noWrap/>
            <w:vAlign w:val="bottom"/>
          </w:tcPr>
          <w:p w14:paraId="03D84F37" w14:textId="77777777" w:rsidR="00DC707B" w:rsidRPr="007208E5" w:rsidRDefault="00DC707B" w:rsidP="00171956">
            <w:pPr>
              <w:spacing w:line="360" w:lineRule="auto"/>
              <w:jc w:val="right"/>
              <w:rPr>
                <w:rFonts w:cs="Arial"/>
                <w:i/>
                <w:szCs w:val="20"/>
                <w:lang w:val="nl-NL" w:eastAsia="nl-NL"/>
              </w:rPr>
            </w:pPr>
          </w:p>
        </w:tc>
      </w:tr>
      <w:tr w:rsidR="00DC707B" w:rsidRPr="007208E5" w14:paraId="3DD10193"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3533137B"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Papier</w:t>
            </w:r>
          </w:p>
        </w:tc>
        <w:tc>
          <w:tcPr>
            <w:tcW w:w="726" w:type="pct"/>
            <w:tcBorders>
              <w:top w:val="nil"/>
              <w:left w:val="nil"/>
              <w:bottom w:val="dashed" w:sz="4" w:space="0" w:color="auto"/>
              <w:right w:val="single" w:sz="4" w:space="0" w:color="auto"/>
            </w:tcBorders>
            <w:noWrap/>
            <w:vAlign w:val="bottom"/>
          </w:tcPr>
          <w:p w14:paraId="037F1839" w14:textId="77777777" w:rsidR="00DC707B" w:rsidRPr="007208E5" w:rsidRDefault="00DC707B" w:rsidP="00171956">
            <w:pPr>
              <w:spacing w:line="360" w:lineRule="auto"/>
              <w:jc w:val="right"/>
              <w:rPr>
                <w:rFonts w:cs="Arial"/>
                <w:i/>
                <w:szCs w:val="20"/>
                <w:lang w:val="nl-NL" w:eastAsia="nl-NL"/>
              </w:rPr>
            </w:pPr>
          </w:p>
        </w:tc>
      </w:tr>
      <w:tr w:rsidR="00DC707B" w:rsidRPr="007208E5" w14:paraId="5DA36156"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16362717" w14:textId="77777777" w:rsidR="00DC707B" w:rsidRPr="00DC707B" w:rsidRDefault="00DC707B" w:rsidP="00171956">
            <w:pPr>
              <w:spacing w:line="360" w:lineRule="auto"/>
              <w:rPr>
                <w:rFonts w:cs="Arial"/>
                <w:i/>
                <w:sz w:val="20"/>
                <w:szCs w:val="20"/>
                <w:lang w:val="nl-NL" w:eastAsia="nl-NL"/>
              </w:rPr>
            </w:pPr>
            <w:proofErr w:type="spellStart"/>
            <w:r w:rsidRPr="00DC707B">
              <w:rPr>
                <w:rFonts w:cs="Arial"/>
                <w:i/>
                <w:sz w:val="20"/>
                <w:szCs w:val="20"/>
                <w:lang w:val="nl-NL" w:eastAsia="nl-NL"/>
              </w:rPr>
              <w:t>Kopies</w:t>
            </w:r>
            <w:proofErr w:type="spellEnd"/>
          </w:p>
        </w:tc>
        <w:tc>
          <w:tcPr>
            <w:tcW w:w="726" w:type="pct"/>
            <w:tcBorders>
              <w:top w:val="nil"/>
              <w:left w:val="nil"/>
              <w:bottom w:val="dashed" w:sz="4" w:space="0" w:color="auto"/>
              <w:right w:val="single" w:sz="4" w:space="0" w:color="auto"/>
            </w:tcBorders>
            <w:noWrap/>
            <w:vAlign w:val="bottom"/>
          </w:tcPr>
          <w:p w14:paraId="36866A28" w14:textId="77777777" w:rsidR="00DC707B" w:rsidRPr="007208E5" w:rsidRDefault="00DC707B" w:rsidP="00171956">
            <w:pPr>
              <w:spacing w:line="360" w:lineRule="auto"/>
              <w:jc w:val="right"/>
              <w:rPr>
                <w:rFonts w:cs="Arial"/>
                <w:i/>
                <w:szCs w:val="20"/>
                <w:lang w:val="nl-NL" w:eastAsia="nl-NL"/>
              </w:rPr>
            </w:pPr>
          </w:p>
        </w:tc>
      </w:tr>
      <w:tr w:rsidR="00DC707B" w:rsidRPr="007208E5" w14:paraId="6BFE5A4F"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5FDA1428" w14:textId="77777777" w:rsidR="00DC707B" w:rsidRPr="007208E5" w:rsidRDefault="00DC707B" w:rsidP="00171956">
            <w:pPr>
              <w:spacing w:line="360" w:lineRule="auto"/>
              <w:rPr>
                <w:rFonts w:cs="Arial"/>
                <w:i/>
                <w:szCs w:val="20"/>
                <w:lang w:val="nl-NL" w:eastAsia="nl-NL"/>
              </w:rPr>
            </w:pPr>
          </w:p>
        </w:tc>
        <w:tc>
          <w:tcPr>
            <w:tcW w:w="726" w:type="pct"/>
            <w:tcBorders>
              <w:top w:val="nil"/>
              <w:left w:val="nil"/>
              <w:bottom w:val="dashed" w:sz="4" w:space="0" w:color="auto"/>
              <w:right w:val="single" w:sz="4" w:space="0" w:color="auto"/>
            </w:tcBorders>
            <w:noWrap/>
            <w:vAlign w:val="bottom"/>
          </w:tcPr>
          <w:p w14:paraId="4C441C4B" w14:textId="77777777" w:rsidR="00DC707B" w:rsidRPr="007208E5" w:rsidRDefault="00DC707B" w:rsidP="00171956">
            <w:pPr>
              <w:spacing w:line="360" w:lineRule="auto"/>
              <w:jc w:val="right"/>
              <w:rPr>
                <w:rFonts w:cs="Arial"/>
                <w:i/>
                <w:szCs w:val="20"/>
                <w:lang w:val="nl-NL" w:eastAsia="nl-NL"/>
              </w:rPr>
            </w:pPr>
          </w:p>
        </w:tc>
      </w:tr>
      <w:tr w:rsidR="00DC707B" w:rsidRPr="000D20EE" w14:paraId="3BB82547"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1C6BBA0D" w14:textId="77777777" w:rsidR="00DC707B" w:rsidRPr="000D20EE" w:rsidRDefault="00DC707B" w:rsidP="00171956">
            <w:pPr>
              <w:spacing w:line="360" w:lineRule="auto"/>
              <w:rPr>
                <w:rFonts w:cs="Arial"/>
                <w:szCs w:val="20"/>
                <w:lang w:val="nl-NL" w:eastAsia="nl-NL"/>
              </w:rPr>
            </w:pPr>
            <w:r w:rsidRPr="000D20EE">
              <w:rPr>
                <w:rFonts w:cs="Arial"/>
                <w:szCs w:val="20"/>
                <w:lang w:val="nl-NL" w:eastAsia="nl-NL"/>
              </w:rPr>
              <w:t>Andere (specificeer)</w:t>
            </w:r>
          </w:p>
        </w:tc>
        <w:tc>
          <w:tcPr>
            <w:tcW w:w="726" w:type="pct"/>
            <w:tcBorders>
              <w:top w:val="nil"/>
              <w:left w:val="nil"/>
              <w:bottom w:val="single" w:sz="4" w:space="0" w:color="auto"/>
              <w:right w:val="single" w:sz="4" w:space="0" w:color="auto"/>
            </w:tcBorders>
            <w:noWrap/>
            <w:vAlign w:val="bottom"/>
          </w:tcPr>
          <w:p w14:paraId="6BCD3D5E" w14:textId="77777777" w:rsidR="00DC707B" w:rsidRPr="000D20EE" w:rsidRDefault="00DC707B" w:rsidP="00171956">
            <w:pPr>
              <w:spacing w:line="360" w:lineRule="auto"/>
              <w:jc w:val="right"/>
              <w:rPr>
                <w:rFonts w:cs="Arial"/>
                <w:szCs w:val="20"/>
                <w:lang w:val="nl-NL" w:eastAsia="nl-NL"/>
              </w:rPr>
            </w:pPr>
            <w:r w:rsidRPr="000D20EE">
              <w:rPr>
                <w:rFonts w:cs="Arial"/>
                <w:szCs w:val="20"/>
                <w:lang w:val="nl-NL" w:eastAsia="nl-NL"/>
              </w:rPr>
              <w:t> </w:t>
            </w:r>
          </w:p>
        </w:tc>
      </w:tr>
      <w:tr w:rsidR="00DC707B" w:rsidRPr="007208E5" w14:paraId="53FC2BAF"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227ADE73"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 Receptie</w:t>
            </w:r>
          </w:p>
        </w:tc>
        <w:tc>
          <w:tcPr>
            <w:tcW w:w="726" w:type="pct"/>
            <w:tcBorders>
              <w:top w:val="nil"/>
              <w:left w:val="nil"/>
              <w:bottom w:val="dashed" w:sz="4" w:space="0" w:color="auto"/>
              <w:right w:val="single" w:sz="4" w:space="0" w:color="auto"/>
            </w:tcBorders>
            <w:noWrap/>
            <w:vAlign w:val="bottom"/>
          </w:tcPr>
          <w:p w14:paraId="5EB4AA75" w14:textId="77777777" w:rsidR="00DC707B" w:rsidRPr="007208E5" w:rsidRDefault="00DC707B" w:rsidP="00171956">
            <w:pPr>
              <w:spacing w:line="360" w:lineRule="auto"/>
              <w:jc w:val="right"/>
              <w:rPr>
                <w:rFonts w:cs="Arial"/>
                <w:i/>
                <w:szCs w:val="20"/>
                <w:lang w:val="nl-NL" w:eastAsia="nl-NL"/>
              </w:rPr>
            </w:pPr>
            <w:r w:rsidRPr="007208E5">
              <w:rPr>
                <w:rFonts w:cs="Arial"/>
                <w:i/>
                <w:szCs w:val="20"/>
                <w:lang w:val="nl-NL" w:eastAsia="nl-NL"/>
              </w:rPr>
              <w:t> </w:t>
            </w:r>
          </w:p>
        </w:tc>
      </w:tr>
      <w:tr w:rsidR="00DC707B" w:rsidRPr="007208E5" w14:paraId="4E3D6531"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0C24C8F8"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t> Opening</w:t>
            </w:r>
          </w:p>
        </w:tc>
        <w:tc>
          <w:tcPr>
            <w:tcW w:w="726" w:type="pct"/>
            <w:tcBorders>
              <w:top w:val="nil"/>
              <w:left w:val="nil"/>
              <w:bottom w:val="dashed" w:sz="4" w:space="0" w:color="auto"/>
              <w:right w:val="single" w:sz="4" w:space="0" w:color="auto"/>
            </w:tcBorders>
            <w:noWrap/>
            <w:vAlign w:val="bottom"/>
          </w:tcPr>
          <w:p w14:paraId="7A3E9740" w14:textId="77777777" w:rsidR="00DC707B" w:rsidRPr="007208E5" w:rsidRDefault="00DC707B" w:rsidP="00171956">
            <w:pPr>
              <w:spacing w:line="360" w:lineRule="auto"/>
              <w:jc w:val="right"/>
              <w:rPr>
                <w:rFonts w:cs="Arial"/>
                <w:i/>
                <w:szCs w:val="20"/>
                <w:lang w:val="nl-NL" w:eastAsia="nl-NL"/>
              </w:rPr>
            </w:pPr>
            <w:r w:rsidRPr="007208E5">
              <w:rPr>
                <w:rFonts w:cs="Arial"/>
                <w:i/>
                <w:szCs w:val="20"/>
                <w:lang w:val="nl-NL" w:eastAsia="nl-NL"/>
              </w:rPr>
              <w:t> </w:t>
            </w:r>
          </w:p>
        </w:tc>
      </w:tr>
      <w:tr w:rsidR="00DC707B" w:rsidRPr="007208E5" w14:paraId="393077C2" w14:textId="77777777" w:rsidTr="001A75C1">
        <w:trPr>
          <w:trHeight w:val="255"/>
        </w:trPr>
        <w:tc>
          <w:tcPr>
            <w:tcW w:w="4274" w:type="pct"/>
            <w:tcBorders>
              <w:top w:val="nil"/>
              <w:left w:val="single" w:sz="4" w:space="0" w:color="auto"/>
              <w:bottom w:val="dashed" w:sz="4" w:space="0" w:color="auto"/>
              <w:right w:val="single" w:sz="4" w:space="0" w:color="auto"/>
            </w:tcBorders>
            <w:noWrap/>
          </w:tcPr>
          <w:p w14:paraId="245FD4DB" w14:textId="77777777" w:rsidR="00DC707B" w:rsidRPr="00DC707B" w:rsidRDefault="00DC707B" w:rsidP="00171956">
            <w:pPr>
              <w:spacing w:line="360" w:lineRule="auto"/>
              <w:rPr>
                <w:rFonts w:cs="Arial"/>
                <w:i/>
                <w:sz w:val="20"/>
                <w:szCs w:val="20"/>
                <w:lang w:val="nl-NL" w:eastAsia="nl-NL"/>
              </w:rPr>
            </w:pPr>
            <w:r w:rsidRPr="00DC707B">
              <w:rPr>
                <w:rFonts w:cs="Arial"/>
                <w:i/>
                <w:sz w:val="20"/>
                <w:szCs w:val="20"/>
                <w:lang w:val="nl-NL" w:eastAsia="nl-NL"/>
              </w:rPr>
              <w:lastRenderedPageBreak/>
              <w:t>Voeding en drank</w:t>
            </w:r>
          </w:p>
        </w:tc>
        <w:tc>
          <w:tcPr>
            <w:tcW w:w="726" w:type="pct"/>
            <w:tcBorders>
              <w:top w:val="nil"/>
              <w:left w:val="nil"/>
              <w:bottom w:val="dashed" w:sz="4" w:space="0" w:color="auto"/>
              <w:right w:val="single" w:sz="4" w:space="0" w:color="auto"/>
            </w:tcBorders>
            <w:noWrap/>
            <w:vAlign w:val="bottom"/>
          </w:tcPr>
          <w:p w14:paraId="0B75970D" w14:textId="77777777" w:rsidR="00DC707B" w:rsidRPr="007208E5" w:rsidRDefault="00DC707B" w:rsidP="00171956">
            <w:pPr>
              <w:spacing w:line="360" w:lineRule="auto"/>
              <w:jc w:val="right"/>
              <w:rPr>
                <w:rFonts w:cs="Arial"/>
                <w:i/>
                <w:szCs w:val="20"/>
                <w:lang w:val="nl-NL" w:eastAsia="nl-NL"/>
              </w:rPr>
            </w:pPr>
          </w:p>
        </w:tc>
      </w:tr>
      <w:tr w:rsidR="00DC707B" w:rsidRPr="007208E5" w14:paraId="59D182C3"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199F4DD8" w14:textId="77777777" w:rsidR="00DC707B" w:rsidRPr="007208E5" w:rsidRDefault="00DC707B" w:rsidP="00171956">
            <w:pPr>
              <w:spacing w:line="360" w:lineRule="auto"/>
              <w:rPr>
                <w:rFonts w:cs="Arial"/>
                <w:i/>
                <w:szCs w:val="20"/>
                <w:lang w:val="nl-NL" w:eastAsia="nl-NL"/>
              </w:rPr>
            </w:pPr>
            <w:r w:rsidRPr="007208E5">
              <w:rPr>
                <w:rFonts w:cs="Arial"/>
                <w:i/>
                <w:szCs w:val="20"/>
                <w:lang w:val="nl-NL" w:eastAsia="nl-NL"/>
              </w:rPr>
              <w:t> </w:t>
            </w:r>
          </w:p>
        </w:tc>
        <w:tc>
          <w:tcPr>
            <w:tcW w:w="726" w:type="pct"/>
            <w:tcBorders>
              <w:top w:val="nil"/>
              <w:left w:val="nil"/>
              <w:bottom w:val="single" w:sz="4" w:space="0" w:color="auto"/>
              <w:right w:val="single" w:sz="4" w:space="0" w:color="auto"/>
            </w:tcBorders>
            <w:noWrap/>
            <w:vAlign w:val="bottom"/>
          </w:tcPr>
          <w:p w14:paraId="0F7A1703" w14:textId="77777777" w:rsidR="00DC707B" w:rsidRPr="007208E5" w:rsidRDefault="00DC707B" w:rsidP="00171956">
            <w:pPr>
              <w:spacing w:line="360" w:lineRule="auto"/>
              <w:jc w:val="right"/>
              <w:rPr>
                <w:rFonts w:cs="Arial"/>
                <w:i/>
                <w:szCs w:val="20"/>
                <w:lang w:val="nl-NL" w:eastAsia="nl-NL"/>
              </w:rPr>
            </w:pPr>
            <w:r w:rsidRPr="007208E5">
              <w:rPr>
                <w:rFonts w:cs="Arial"/>
                <w:i/>
                <w:szCs w:val="20"/>
                <w:lang w:val="nl-NL" w:eastAsia="nl-NL"/>
              </w:rPr>
              <w:t> </w:t>
            </w:r>
          </w:p>
        </w:tc>
      </w:tr>
      <w:tr w:rsidR="00DC707B" w:rsidRPr="000D20EE" w14:paraId="0FC60EAE" w14:textId="77777777" w:rsidTr="001A75C1">
        <w:trPr>
          <w:trHeight w:val="255"/>
        </w:trPr>
        <w:tc>
          <w:tcPr>
            <w:tcW w:w="4274" w:type="pct"/>
            <w:tcBorders>
              <w:top w:val="nil"/>
              <w:left w:val="single" w:sz="4" w:space="0" w:color="auto"/>
              <w:bottom w:val="single" w:sz="4" w:space="0" w:color="auto"/>
              <w:right w:val="single" w:sz="4" w:space="0" w:color="auto"/>
            </w:tcBorders>
            <w:noWrap/>
          </w:tcPr>
          <w:p w14:paraId="55926747" w14:textId="77777777" w:rsidR="00DC707B" w:rsidRPr="000D20EE" w:rsidRDefault="00DC707B" w:rsidP="00171956">
            <w:pPr>
              <w:spacing w:line="360" w:lineRule="auto"/>
              <w:rPr>
                <w:rFonts w:cs="Arial"/>
                <w:b/>
                <w:bCs/>
                <w:szCs w:val="20"/>
                <w:lang w:val="nl-NL" w:eastAsia="nl-NL"/>
              </w:rPr>
            </w:pPr>
            <w:r w:rsidRPr="000D20EE">
              <w:rPr>
                <w:rFonts w:cs="Arial"/>
                <w:b/>
                <w:bCs/>
                <w:szCs w:val="20"/>
                <w:lang w:val="nl-NL" w:eastAsia="nl-NL"/>
              </w:rPr>
              <w:t>Totaal in euro</w:t>
            </w:r>
          </w:p>
        </w:tc>
        <w:tc>
          <w:tcPr>
            <w:tcW w:w="726" w:type="pct"/>
            <w:tcBorders>
              <w:top w:val="nil"/>
              <w:left w:val="nil"/>
              <w:bottom w:val="single" w:sz="4" w:space="0" w:color="auto"/>
              <w:right w:val="single" w:sz="4" w:space="0" w:color="auto"/>
            </w:tcBorders>
            <w:noWrap/>
          </w:tcPr>
          <w:p w14:paraId="6C90F2F8" w14:textId="77777777" w:rsidR="00DC707B" w:rsidRPr="000D20EE" w:rsidRDefault="00DC707B" w:rsidP="00171956">
            <w:pPr>
              <w:spacing w:line="360" w:lineRule="auto"/>
              <w:jc w:val="right"/>
              <w:rPr>
                <w:rFonts w:cs="Arial"/>
                <w:b/>
                <w:bCs/>
                <w:szCs w:val="20"/>
                <w:lang w:val="nl-NL" w:eastAsia="nl-NL"/>
              </w:rPr>
            </w:pPr>
            <w:r w:rsidRPr="000D20EE">
              <w:rPr>
                <w:rFonts w:cs="Arial"/>
                <w:b/>
                <w:bCs/>
                <w:szCs w:val="20"/>
                <w:lang w:val="nl-NL" w:eastAsia="nl-NL"/>
              </w:rPr>
              <w:t> </w:t>
            </w:r>
          </w:p>
        </w:tc>
      </w:tr>
    </w:tbl>
    <w:p w14:paraId="3C2DE2FB" w14:textId="77777777" w:rsidR="00DC707B" w:rsidRDefault="00DC707B" w:rsidP="00DC707B">
      <w:pPr>
        <w:spacing w:line="360" w:lineRule="auto"/>
        <w:rPr>
          <w:lang w:val="nl-NL"/>
        </w:rPr>
      </w:pPr>
    </w:p>
    <w:p w14:paraId="476992BF" w14:textId="77777777" w:rsidR="00DC707B" w:rsidRDefault="00DC707B" w:rsidP="00DC707B">
      <w:pPr>
        <w:spacing w:line="360" w:lineRule="auto"/>
        <w:rPr>
          <w:lang w:val="nl-NL"/>
        </w:rPr>
      </w:pPr>
      <w:r>
        <w:rPr>
          <w:lang w:val="nl-NL"/>
        </w:rPr>
        <w:t xml:space="preserve">* </w:t>
      </w:r>
      <w:proofErr w:type="gramStart"/>
      <w:r>
        <w:rPr>
          <w:lang w:val="nl-NL"/>
        </w:rPr>
        <w:t>Indien</w:t>
      </w:r>
      <w:proofErr w:type="gramEnd"/>
      <w:r>
        <w:rPr>
          <w:lang w:val="nl-NL"/>
        </w:rPr>
        <w:t xml:space="preserve"> je werkt met niet-betaalde krachten, kan je dit hier beschrijven:</w:t>
      </w:r>
    </w:p>
    <w:p w14:paraId="11965C13" w14:textId="77777777" w:rsidR="00DC707B" w:rsidRDefault="00DC707B" w:rsidP="00DC707B">
      <w:pPr>
        <w:spacing w:line="360" w:lineRule="auto"/>
        <w:rPr>
          <w:lang w:val="nl-NL"/>
        </w:rPr>
      </w:pPr>
    </w:p>
    <w:p w14:paraId="5056F561" w14:textId="77777777" w:rsidR="00DC707B" w:rsidRPr="00B44DE2" w:rsidRDefault="00DC707B" w:rsidP="00DC707B">
      <w:pPr>
        <w:spacing w:line="360" w:lineRule="auto"/>
        <w:rPr>
          <w:lang w:val="nl-NL"/>
        </w:rPr>
      </w:pPr>
      <w:r w:rsidRPr="00B44DE2">
        <w:rPr>
          <w:rFonts w:cs="Arial"/>
          <w:szCs w:val="20"/>
          <w:lang w:val="nl-NL" w:eastAsia="nl-NL"/>
        </w:rPr>
        <w:t xml:space="preserve">** </w:t>
      </w:r>
      <w:proofErr w:type="gramStart"/>
      <w:r>
        <w:rPr>
          <w:rFonts w:cs="Arial"/>
          <w:szCs w:val="20"/>
          <w:lang w:val="nl-NL" w:eastAsia="nl-NL"/>
        </w:rPr>
        <w:t>I</w:t>
      </w:r>
      <w:r w:rsidRPr="00B44DE2">
        <w:rPr>
          <w:rFonts w:cs="Arial"/>
          <w:szCs w:val="20"/>
          <w:lang w:val="nl-NL" w:eastAsia="nl-NL"/>
        </w:rPr>
        <w:t>ndien</w:t>
      </w:r>
      <w:proofErr w:type="gramEnd"/>
      <w:r w:rsidRPr="00B44DE2">
        <w:rPr>
          <w:rFonts w:cs="Arial"/>
          <w:szCs w:val="20"/>
          <w:lang w:val="nl-NL" w:eastAsia="nl-NL"/>
        </w:rPr>
        <w:t xml:space="preserve"> je werkt met eigen materiaal, kan je d</w:t>
      </w:r>
      <w:r>
        <w:rPr>
          <w:rFonts w:cs="Arial"/>
          <w:szCs w:val="20"/>
          <w:lang w:val="nl-NL" w:eastAsia="nl-NL"/>
        </w:rPr>
        <w:t>i</w:t>
      </w:r>
      <w:r w:rsidRPr="00B44DE2">
        <w:rPr>
          <w:rFonts w:cs="Arial"/>
          <w:szCs w:val="20"/>
          <w:lang w:val="nl-NL" w:eastAsia="nl-NL"/>
        </w:rPr>
        <w:t xml:space="preserve">t </w:t>
      </w:r>
      <w:r>
        <w:rPr>
          <w:rFonts w:cs="Arial"/>
          <w:szCs w:val="20"/>
          <w:lang w:val="nl-NL" w:eastAsia="nl-NL"/>
        </w:rPr>
        <w:t>hier</w:t>
      </w:r>
      <w:r w:rsidRPr="00B44DE2">
        <w:rPr>
          <w:rFonts w:cs="Arial"/>
          <w:szCs w:val="20"/>
          <w:lang w:val="nl-NL" w:eastAsia="nl-NL"/>
        </w:rPr>
        <w:t xml:space="preserve"> beschrijven</w:t>
      </w:r>
      <w:r>
        <w:rPr>
          <w:rFonts w:cs="Arial"/>
          <w:szCs w:val="20"/>
          <w:lang w:val="nl-NL" w:eastAsia="nl-NL"/>
        </w:rPr>
        <w:t>:</w:t>
      </w:r>
    </w:p>
    <w:p w14:paraId="19DBA269" w14:textId="77777777" w:rsidR="00DC707B" w:rsidRDefault="00DC707B" w:rsidP="00DC707B">
      <w:pPr>
        <w:spacing w:line="360" w:lineRule="auto"/>
        <w:rPr>
          <w:lang w:val="nl-NL"/>
        </w:rPr>
      </w:pPr>
    </w:p>
    <w:tbl>
      <w:tblPr>
        <w:tblW w:w="9511" w:type="dxa"/>
        <w:tblInd w:w="57" w:type="dxa"/>
        <w:tblCellMar>
          <w:left w:w="70" w:type="dxa"/>
          <w:right w:w="70" w:type="dxa"/>
        </w:tblCellMar>
        <w:tblLook w:val="0000" w:firstRow="0" w:lastRow="0" w:firstColumn="0" w:lastColumn="0" w:noHBand="0" w:noVBand="0"/>
      </w:tblPr>
      <w:tblGrid>
        <w:gridCol w:w="6313"/>
        <w:gridCol w:w="1355"/>
        <w:gridCol w:w="1843"/>
      </w:tblGrid>
      <w:tr w:rsidR="00DC707B" w:rsidRPr="00375D57" w14:paraId="3F3AAE8C" w14:textId="77777777" w:rsidTr="00171956">
        <w:trPr>
          <w:trHeight w:val="255"/>
        </w:trPr>
        <w:tc>
          <w:tcPr>
            <w:tcW w:w="7668" w:type="dxa"/>
            <w:gridSpan w:val="2"/>
            <w:tcBorders>
              <w:top w:val="single" w:sz="4" w:space="0" w:color="auto"/>
              <w:left w:val="single" w:sz="4" w:space="0" w:color="auto"/>
              <w:bottom w:val="single" w:sz="4" w:space="0" w:color="auto"/>
              <w:right w:val="single" w:sz="4" w:space="0" w:color="000000"/>
            </w:tcBorders>
            <w:noWrap/>
            <w:vAlign w:val="bottom"/>
          </w:tcPr>
          <w:p w14:paraId="19F25563" w14:textId="50AC357B" w:rsidR="00DC707B" w:rsidRPr="00375D57" w:rsidRDefault="00DC707B" w:rsidP="00171956">
            <w:pPr>
              <w:spacing w:line="360" w:lineRule="auto"/>
              <w:rPr>
                <w:rFonts w:cs="Arial"/>
                <w:b/>
                <w:bCs/>
                <w:szCs w:val="20"/>
                <w:lang w:val="nl-NL" w:eastAsia="nl-NL"/>
              </w:rPr>
            </w:pPr>
            <w:r w:rsidRPr="00375D57">
              <w:rPr>
                <w:rFonts w:cs="Arial"/>
                <w:b/>
                <w:bCs/>
                <w:szCs w:val="20"/>
                <w:lang w:val="nl-NL" w:eastAsia="nl-NL"/>
              </w:rPr>
              <w:t xml:space="preserve">Verwachte inkomsten </w:t>
            </w:r>
            <w:r>
              <w:rPr>
                <w:rFonts w:cs="Arial"/>
                <w:b/>
                <w:bCs/>
                <w:szCs w:val="20"/>
                <w:lang w:val="nl-NL" w:eastAsia="nl-NL"/>
              </w:rPr>
              <w:t xml:space="preserve">                                                                                           € </w:t>
            </w:r>
            <w:r w:rsidRPr="00DC707B">
              <w:rPr>
                <w:rFonts w:cs="Arial"/>
                <w:szCs w:val="20"/>
                <w:lang w:val="nl-NL" w:eastAsia="nl-NL"/>
              </w:rPr>
              <w:t>(incl. BTW)</w:t>
            </w:r>
          </w:p>
        </w:tc>
        <w:tc>
          <w:tcPr>
            <w:tcW w:w="1843" w:type="dxa"/>
            <w:tcBorders>
              <w:top w:val="nil"/>
              <w:left w:val="nil"/>
              <w:bottom w:val="nil"/>
              <w:right w:val="nil"/>
            </w:tcBorders>
            <w:noWrap/>
            <w:vAlign w:val="bottom"/>
          </w:tcPr>
          <w:p w14:paraId="00C27622" w14:textId="77777777" w:rsidR="00DC707B" w:rsidRPr="00375D57" w:rsidRDefault="00DC707B" w:rsidP="00171956">
            <w:pPr>
              <w:spacing w:line="360" w:lineRule="auto"/>
              <w:rPr>
                <w:rFonts w:cs="Arial"/>
                <w:b/>
                <w:bCs/>
                <w:szCs w:val="20"/>
                <w:lang w:val="nl-NL" w:eastAsia="nl-NL"/>
              </w:rPr>
            </w:pPr>
          </w:p>
        </w:tc>
      </w:tr>
      <w:tr w:rsidR="00DC707B" w:rsidRPr="00375D57" w14:paraId="67B78A4B"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4947138A"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Middelen uit eigen werking</w:t>
            </w:r>
          </w:p>
        </w:tc>
        <w:tc>
          <w:tcPr>
            <w:tcW w:w="1355" w:type="dxa"/>
            <w:tcBorders>
              <w:top w:val="nil"/>
              <w:left w:val="nil"/>
              <w:bottom w:val="single" w:sz="4" w:space="0" w:color="auto"/>
              <w:right w:val="single" w:sz="4" w:space="0" w:color="auto"/>
            </w:tcBorders>
            <w:noWrap/>
          </w:tcPr>
          <w:p w14:paraId="46C582E7"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223BB5BB" w14:textId="77777777" w:rsidR="00DC707B" w:rsidRPr="00375D57" w:rsidRDefault="00DC707B" w:rsidP="00171956">
            <w:pPr>
              <w:spacing w:line="360" w:lineRule="auto"/>
              <w:rPr>
                <w:rFonts w:cs="Arial"/>
                <w:szCs w:val="20"/>
                <w:lang w:val="nl-NL" w:eastAsia="nl-NL"/>
              </w:rPr>
            </w:pPr>
          </w:p>
        </w:tc>
      </w:tr>
      <w:tr w:rsidR="00DC707B" w:rsidRPr="00375D57" w14:paraId="7631D7A5"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07414467"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Sponsoring</w:t>
            </w:r>
          </w:p>
        </w:tc>
        <w:tc>
          <w:tcPr>
            <w:tcW w:w="1355" w:type="dxa"/>
            <w:tcBorders>
              <w:top w:val="nil"/>
              <w:left w:val="nil"/>
              <w:bottom w:val="single" w:sz="4" w:space="0" w:color="auto"/>
              <w:right w:val="single" w:sz="4" w:space="0" w:color="auto"/>
            </w:tcBorders>
            <w:noWrap/>
          </w:tcPr>
          <w:p w14:paraId="6DE9DF22"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402212A3" w14:textId="77777777" w:rsidR="00DC707B" w:rsidRPr="00375D57" w:rsidRDefault="00DC707B" w:rsidP="00171956">
            <w:pPr>
              <w:spacing w:line="360" w:lineRule="auto"/>
              <w:rPr>
                <w:rFonts w:cs="Arial"/>
                <w:szCs w:val="20"/>
                <w:lang w:val="nl-NL" w:eastAsia="nl-NL"/>
              </w:rPr>
            </w:pPr>
          </w:p>
        </w:tc>
      </w:tr>
      <w:tr w:rsidR="00DC707B" w:rsidRPr="00375D57" w14:paraId="46B65940"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712ACC60"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Subsidies</w:t>
            </w:r>
          </w:p>
        </w:tc>
        <w:tc>
          <w:tcPr>
            <w:tcW w:w="1355" w:type="dxa"/>
            <w:tcBorders>
              <w:top w:val="nil"/>
              <w:left w:val="nil"/>
              <w:bottom w:val="single" w:sz="4" w:space="0" w:color="auto"/>
              <w:right w:val="single" w:sz="4" w:space="0" w:color="auto"/>
            </w:tcBorders>
            <w:noWrap/>
          </w:tcPr>
          <w:p w14:paraId="11EF6D66"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single" w:sz="4" w:space="0" w:color="auto"/>
              <w:left w:val="nil"/>
              <w:bottom w:val="single" w:sz="4" w:space="0" w:color="auto"/>
              <w:right w:val="single" w:sz="4" w:space="0" w:color="auto"/>
            </w:tcBorders>
            <w:noWrap/>
            <w:vAlign w:val="bottom"/>
          </w:tcPr>
          <w:p w14:paraId="29449289" w14:textId="77777777" w:rsidR="00DC707B" w:rsidRPr="00375D57" w:rsidRDefault="00DC707B" w:rsidP="00171956">
            <w:pPr>
              <w:spacing w:line="360" w:lineRule="auto"/>
              <w:rPr>
                <w:rFonts w:cs="Arial"/>
                <w:szCs w:val="20"/>
                <w:lang w:val="nl-NL" w:eastAsia="nl-NL"/>
              </w:rPr>
            </w:pPr>
            <w:proofErr w:type="gramStart"/>
            <w:r w:rsidRPr="00375D57">
              <w:rPr>
                <w:rFonts w:cs="Arial"/>
                <w:szCs w:val="20"/>
                <w:lang w:val="nl-NL" w:eastAsia="nl-NL"/>
              </w:rPr>
              <w:t>Reeds</w:t>
            </w:r>
            <w:proofErr w:type="gramEnd"/>
            <w:r w:rsidRPr="00375D57">
              <w:rPr>
                <w:rFonts w:cs="Arial"/>
                <w:szCs w:val="20"/>
                <w:lang w:val="nl-NL" w:eastAsia="nl-NL"/>
              </w:rPr>
              <w:t xml:space="preserve"> ontvangen</w:t>
            </w:r>
          </w:p>
        </w:tc>
      </w:tr>
      <w:tr w:rsidR="00DC707B" w:rsidRPr="00375D57" w14:paraId="4A1FCFA7"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5C8AD107"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Gemeente</w:t>
            </w:r>
          </w:p>
        </w:tc>
        <w:tc>
          <w:tcPr>
            <w:tcW w:w="1355" w:type="dxa"/>
            <w:tcBorders>
              <w:top w:val="nil"/>
              <w:left w:val="nil"/>
              <w:bottom w:val="dashed" w:sz="4" w:space="0" w:color="auto"/>
              <w:right w:val="single" w:sz="4" w:space="0" w:color="auto"/>
            </w:tcBorders>
            <w:noWrap/>
          </w:tcPr>
          <w:p w14:paraId="5481DF25" w14:textId="77777777" w:rsidR="00DC707B" w:rsidRPr="00375D57" w:rsidRDefault="00DC707B" w:rsidP="00171956">
            <w:pPr>
              <w:spacing w:line="360" w:lineRule="auto"/>
              <w:jc w:val="right"/>
              <w:rPr>
                <w:rFonts w:cs="Arial"/>
                <w:i/>
                <w:iCs/>
                <w:szCs w:val="20"/>
                <w:lang w:val="nl-NL" w:eastAsia="nl-NL"/>
              </w:rPr>
            </w:pPr>
            <w:r w:rsidRPr="00375D57">
              <w:rPr>
                <w:rFonts w:cs="Arial"/>
                <w:i/>
                <w:iCs/>
                <w:szCs w:val="20"/>
                <w:lang w:val="nl-NL" w:eastAsia="nl-NL"/>
              </w:rPr>
              <w:t> </w:t>
            </w:r>
          </w:p>
        </w:tc>
        <w:tc>
          <w:tcPr>
            <w:tcW w:w="1843" w:type="dxa"/>
            <w:tcBorders>
              <w:top w:val="nil"/>
              <w:left w:val="nil"/>
              <w:bottom w:val="dashed" w:sz="4" w:space="0" w:color="auto"/>
              <w:right w:val="single" w:sz="4" w:space="0" w:color="auto"/>
            </w:tcBorders>
            <w:noWrap/>
            <w:vAlign w:val="bottom"/>
          </w:tcPr>
          <w:p w14:paraId="155A73F9"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roofErr w:type="gramStart"/>
            <w:r>
              <w:rPr>
                <w:rFonts w:cs="Arial"/>
                <w:i/>
                <w:iCs/>
                <w:szCs w:val="20"/>
                <w:lang w:val="nl-NL" w:eastAsia="nl-NL"/>
              </w:rPr>
              <w:t>ja /</w:t>
            </w:r>
            <w:proofErr w:type="gramEnd"/>
            <w:r>
              <w:rPr>
                <w:rFonts w:cs="Arial"/>
                <w:i/>
                <w:iCs/>
                <w:szCs w:val="20"/>
                <w:lang w:val="nl-NL" w:eastAsia="nl-NL"/>
              </w:rPr>
              <w:t xml:space="preserve"> nee</w:t>
            </w:r>
          </w:p>
        </w:tc>
      </w:tr>
      <w:tr w:rsidR="00DC707B" w:rsidRPr="00375D57" w14:paraId="4DE42511"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416E1C59" w14:textId="16B41F00"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Interwaas</w:t>
            </w:r>
          </w:p>
        </w:tc>
        <w:tc>
          <w:tcPr>
            <w:tcW w:w="1355" w:type="dxa"/>
            <w:tcBorders>
              <w:top w:val="nil"/>
              <w:left w:val="nil"/>
              <w:bottom w:val="dashed" w:sz="4" w:space="0" w:color="auto"/>
              <w:right w:val="single" w:sz="4" w:space="0" w:color="auto"/>
            </w:tcBorders>
            <w:noWrap/>
          </w:tcPr>
          <w:p w14:paraId="384264A4" w14:textId="77777777" w:rsidR="00DC707B" w:rsidRPr="00375D57" w:rsidRDefault="00DC707B" w:rsidP="00171956">
            <w:pPr>
              <w:spacing w:line="360" w:lineRule="auto"/>
              <w:jc w:val="right"/>
              <w:rPr>
                <w:rFonts w:cs="Arial"/>
                <w:i/>
                <w:iCs/>
                <w:szCs w:val="20"/>
                <w:lang w:val="nl-NL" w:eastAsia="nl-NL"/>
              </w:rPr>
            </w:pPr>
            <w:r w:rsidRPr="00375D57">
              <w:rPr>
                <w:rFonts w:cs="Arial"/>
                <w:i/>
                <w:iCs/>
                <w:szCs w:val="20"/>
                <w:lang w:val="nl-NL" w:eastAsia="nl-NL"/>
              </w:rPr>
              <w:t> </w:t>
            </w:r>
          </w:p>
        </w:tc>
        <w:tc>
          <w:tcPr>
            <w:tcW w:w="1843" w:type="dxa"/>
            <w:tcBorders>
              <w:top w:val="nil"/>
              <w:left w:val="nil"/>
              <w:bottom w:val="dashed" w:sz="4" w:space="0" w:color="auto"/>
              <w:right w:val="single" w:sz="4" w:space="0" w:color="auto"/>
            </w:tcBorders>
            <w:noWrap/>
            <w:vAlign w:val="bottom"/>
          </w:tcPr>
          <w:p w14:paraId="661BA70A"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roofErr w:type="gramStart"/>
            <w:r>
              <w:rPr>
                <w:rFonts w:cs="Arial"/>
                <w:i/>
                <w:iCs/>
                <w:szCs w:val="20"/>
                <w:lang w:val="nl-NL" w:eastAsia="nl-NL"/>
              </w:rPr>
              <w:t>ja /</w:t>
            </w:r>
            <w:proofErr w:type="gramEnd"/>
            <w:r>
              <w:rPr>
                <w:rFonts w:cs="Arial"/>
                <w:i/>
                <w:iCs/>
                <w:szCs w:val="20"/>
                <w:lang w:val="nl-NL" w:eastAsia="nl-NL"/>
              </w:rPr>
              <w:t xml:space="preserve"> nee</w:t>
            </w:r>
          </w:p>
        </w:tc>
      </w:tr>
      <w:tr w:rsidR="00DC707B" w:rsidRPr="00375D57" w14:paraId="5C3699FF"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446ECF5F"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Provincie</w:t>
            </w:r>
          </w:p>
        </w:tc>
        <w:tc>
          <w:tcPr>
            <w:tcW w:w="1355" w:type="dxa"/>
            <w:tcBorders>
              <w:top w:val="nil"/>
              <w:left w:val="nil"/>
              <w:bottom w:val="dashed" w:sz="4" w:space="0" w:color="auto"/>
              <w:right w:val="single" w:sz="4" w:space="0" w:color="auto"/>
            </w:tcBorders>
            <w:noWrap/>
          </w:tcPr>
          <w:p w14:paraId="6A165350" w14:textId="77777777" w:rsidR="00DC707B" w:rsidRPr="00375D57" w:rsidRDefault="00DC707B" w:rsidP="00171956">
            <w:pPr>
              <w:spacing w:line="360" w:lineRule="auto"/>
              <w:jc w:val="right"/>
              <w:rPr>
                <w:rFonts w:cs="Arial"/>
                <w:i/>
                <w:iCs/>
                <w:szCs w:val="20"/>
                <w:lang w:val="nl-NL" w:eastAsia="nl-NL"/>
              </w:rPr>
            </w:pPr>
            <w:r w:rsidRPr="00375D57">
              <w:rPr>
                <w:rFonts w:cs="Arial"/>
                <w:i/>
                <w:iCs/>
                <w:szCs w:val="20"/>
                <w:lang w:val="nl-NL" w:eastAsia="nl-NL"/>
              </w:rPr>
              <w:t> </w:t>
            </w:r>
          </w:p>
        </w:tc>
        <w:tc>
          <w:tcPr>
            <w:tcW w:w="1843" w:type="dxa"/>
            <w:tcBorders>
              <w:top w:val="nil"/>
              <w:left w:val="nil"/>
              <w:bottom w:val="dashed" w:sz="4" w:space="0" w:color="auto"/>
              <w:right w:val="single" w:sz="4" w:space="0" w:color="auto"/>
            </w:tcBorders>
            <w:noWrap/>
            <w:vAlign w:val="bottom"/>
          </w:tcPr>
          <w:p w14:paraId="7587222A"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roofErr w:type="gramStart"/>
            <w:r>
              <w:rPr>
                <w:rFonts w:cs="Arial"/>
                <w:i/>
                <w:iCs/>
                <w:szCs w:val="20"/>
                <w:lang w:val="nl-NL" w:eastAsia="nl-NL"/>
              </w:rPr>
              <w:t>ja /</w:t>
            </w:r>
            <w:proofErr w:type="gramEnd"/>
            <w:r>
              <w:rPr>
                <w:rFonts w:cs="Arial"/>
                <w:i/>
                <w:iCs/>
                <w:szCs w:val="20"/>
                <w:lang w:val="nl-NL" w:eastAsia="nl-NL"/>
              </w:rPr>
              <w:t xml:space="preserve"> nee</w:t>
            </w:r>
          </w:p>
        </w:tc>
      </w:tr>
      <w:tr w:rsidR="00DC707B" w:rsidRPr="00375D57" w14:paraId="6FBBC70E"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35BEA57A"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Vlaanderen</w:t>
            </w:r>
          </w:p>
        </w:tc>
        <w:tc>
          <w:tcPr>
            <w:tcW w:w="1355" w:type="dxa"/>
            <w:tcBorders>
              <w:top w:val="nil"/>
              <w:left w:val="nil"/>
              <w:bottom w:val="dashed" w:sz="4" w:space="0" w:color="auto"/>
              <w:right w:val="single" w:sz="4" w:space="0" w:color="auto"/>
            </w:tcBorders>
            <w:noWrap/>
          </w:tcPr>
          <w:p w14:paraId="6DDF0AFD" w14:textId="77777777" w:rsidR="00DC707B" w:rsidRPr="00375D57" w:rsidRDefault="00DC707B" w:rsidP="00171956">
            <w:pPr>
              <w:spacing w:line="360" w:lineRule="auto"/>
              <w:jc w:val="right"/>
              <w:rPr>
                <w:rFonts w:cs="Arial"/>
                <w:i/>
                <w:iCs/>
                <w:szCs w:val="20"/>
                <w:lang w:val="nl-NL" w:eastAsia="nl-NL"/>
              </w:rPr>
            </w:pPr>
            <w:r w:rsidRPr="00375D57">
              <w:rPr>
                <w:rFonts w:cs="Arial"/>
                <w:i/>
                <w:iCs/>
                <w:szCs w:val="20"/>
                <w:lang w:val="nl-NL" w:eastAsia="nl-NL"/>
              </w:rPr>
              <w:t> </w:t>
            </w:r>
          </w:p>
        </w:tc>
        <w:tc>
          <w:tcPr>
            <w:tcW w:w="1843" w:type="dxa"/>
            <w:tcBorders>
              <w:top w:val="nil"/>
              <w:left w:val="nil"/>
              <w:bottom w:val="dashed" w:sz="4" w:space="0" w:color="auto"/>
              <w:right w:val="single" w:sz="4" w:space="0" w:color="auto"/>
            </w:tcBorders>
            <w:noWrap/>
            <w:vAlign w:val="bottom"/>
          </w:tcPr>
          <w:p w14:paraId="20B58BAA"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roofErr w:type="gramStart"/>
            <w:r>
              <w:rPr>
                <w:rFonts w:cs="Arial"/>
                <w:i/>
                <w:iCs/>
                <w:szCs w:val="20"/>
                <w:lang w:val="nl-NL" w:eastAsia="nl-NL"/>
              </w:rPr>
              <w:t>ja /</w:t>
            </w:r>
            <w:proofErr w:type="gramEnd"/>
            <w:r>
              <w:rPr>
                <w:rFonts w:cs="Arial"/>
                <w:i/>
                <w:iCs/>
                <w:szCs w:val="20"/>
                <w:lang w:val="nl-NL" w:eastAsia="nl-NL"/>
              </w:rPr>
              <w:t xml:space="preserve"> nee</w:t>
            </w:r>
          </w:p>
        </w:tc>
      </w:tr>
      <w:tr w:rsidR="00DC707B" w:rsidRPr="00375D57" w14:paraId="65453DC8"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11D05D2C" w14:textId="77777777" w:rsidR="00DC707B" w:rsidRPr="00DC707B" w:rsidRDefault="00DC707B" w:rsidP="00171956">
            <w:pPr>
              <w:spacing w:line="360" w:lineRule="auto"/>
              <w:rPr>
                <w:rFonts w:cs="Arial"/>
                <w:i/>
                <w:iCs/>
                <w:sz w:val="20"/>
                <w:szCs w:val="20"/>
                <w:lang w:val="nl-NL" w:eastAsia="nl-NL"/>
              </w:rPr>
            </w:pPr>
            <w:r w:rsidRPr="00DC707B">
              <w:rPr>
                <w:rFonts w:cs="Arial"/>
                <w:i/>
                <w:iCs/>
                <w:sz w:val="20"/>
                <w:szCs w:val="20"/>
                <w:lang w:val="nl-NL" w:eastAsia="nl-NL"/>
              </w:rPr>
              <w:t>Andere (specificeer)</w:t>
            </w:r>
          </w:p>
        </w:tc>
        <w:tc>
          <w:tcPr>
            <w:tcW w:w="1355" w:type="dxa"/>
            <w:tcBorders>
              <w:top w:val="nil"/>
              <w:left w:val="nil"/>
              <w:bottom w:val="dashed" w:sz="4" w:space="0" w:color="auto"/>
              <w:right w:val="single" w:sz="4" w:space="0" w:color="auto"/>
            </w:tcBorders>
            <w:noWrap/>
          </w:tcPr>
          <w:p w14:paraId="019328D8" w14:textId="77777777" w:rsidR="00DC707B" w:rsidRPr="00375D57" w:rsidRDefault="00DC707B" w:rsidP="00171956">
            <w:pPr>
              <w:spacing w:line="360" w:lineRule="auto"/>
              <w:jc w:val="right"/>
              <w:rPr>
                <w:rFonts w:cs="Arial"/>
                <w:i/>
                <w:iCs/>
                <w:szCs w:val="20"/>
                <w:lang w:val="nl-NL" w:eastAsia="nl-NL"/>
              </w:rPr>
            </w:pPr>
            <w:r w:rsidRPr="00375D57">
              <w:rPr>
                <w:rFonts w:cs="Arial"/>
                <w:i/>
                <w:iCs/>
                <w:szCs w:val="20"/>
                <w:lang w:val="nl-NL" w:eastAsia="nl-NL"/>
              </w:rPr>
              <w:t> </w:t>
            </w:r>
          </w:p>
        </w:tc>
        <w:tc>
          <w:tcPr>
            <w:tcW w:w="1843" w:type="dxa"/>
            <w:tcBorders>
              <w:top w:val="nil"/>
              <w:left w:val="nil"/>
              <w:bottom w:val="dashed" w:sz="4" w:space="0" w:color="auto"/>
              <w:right w:val="single" w:sz="4" w:space="0" w:color="auto"/>
            </w:tcBorders>
            <w:noWrap/>
            <w:vAlign w:val="bottom"/>
          </w:tcPr>
          <w:p w14:paraId="0592A15E"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roofErr w:type="gramStart"/>
            <w:r>
              <w:rPr>
                <w:rFonts w:cs="Arial"/>
                <w:i/>
                <w:iCs/>
                <w:szCs w:val="20"/>
                <w:lang w:val="nl-NL" w:eastAsia="nl-NL"/>
              </w:rPr>
              <w:t>ja /</w:t>
            </w:r>
            <w:proofErr w:type="gramEnd"/>
            <w:r>
              <w:rPr>
                <w:rFonts w:cs="Arial"/>
                <w:i/>
                <w:iCs/>
                <w:szCs w:val="20"/>
                <w:lang w:val="nl-NL" w:eastAsia="nl-NL"/>
              </w:rPr>
              <w:t xml:space="preserve"> nee</w:t>
            </w:r>
          </w:p>
        </w:tc>
      </w:tr>
      <w:tr w:rsidR="00DC707B" w:rsidRPr="00375D57" w14:paraId="37AD64FC" w14:textId="77777777" w:rsidTr="001A75C1">
        <w:trPr>
          <w:trHeight w:val="255"/>
        </w:trPr>
        <w:tc>
          <w:tcPr>
            <w:tcW w:w="6313" w:type="dxa"/>
            <w:tcBorders>
              <w:top w:val="nil"/>
              <w:left w:val="single" w:sz="4" w:space="0" w:color="auto"/>
              <w:bottom w:val="single" w:sz="4" w:space="0" w:color="auto"/>
              <w:right w:val="single" w:sz="4" w:space="0" w:color="auto"/>
            </w:tcBorders>
            <w:noWrap/>
          </w:tcPr>
          <w:p w14:paraId="2C60148E"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
        </w:tc>
        <w:tc>
          <w:tcPr>
            <w:tcW w:w="1355" w:type="dxa"/>
            <w:tcBorders>
              <w:top w:val="nil"/>
              <w:left w:val="nil"/>
              <w:bottom w:val="single" w:sz="4" w:space="0" w:color="auto"/>
              <w:right w:val="single" w:sz="4" w:space="0" w:color="auto"/>
            </w:tcBorders>
            <w:noWrap/>
          </w:tcPr>
          <w:p w14:paraId="7D015F94" w14:textId="77777777" w:rsidR="00DC707B" w:rsidRPr="00375D57" w:rsidRDefault="00DC707B" w:rsidP="00171956">
            <w:pPr>
              <w:spacing w:line="360" w:lineRule="auto"/>
              <w:jc w:val="right"/>
              <w:rPr>
                <w:rFonts w:cs="Arial"/>
                <w:i/>
                <w:iCs/>
                <w:szCs w:val="20"/>
                <w:lang w:val="nl-NL" w:eastAsia="nl-NL"/>
              </w:rPr>
            </w:pPr>
            <w:r w:rsidRPr="00375D57">
              <w:rPr>
                <w:rFonts w:cs="Arial"/>
                <w:i/>
                <w:iCs/>
                <w:szCs w:val="20"/>
                <w:lang w:val="nl-NL" w:eastAsia="nl-NL"/>
              </w:rPr>
              <w:t> </w:t>
            </w:r>
          </w:p>
        </w:tc>
        <w:tc>
          <w:tcPr>
            <w:tcW w:w="1843" w:type="dxa"/>
            <w:tcBorders>
              <w:top w:val="nil"/>
              <w:left w:val="nil"/>
              <w:bottom w:val="dashed" w:sz="4" w:space="0" w:color="auto"/>
              <w:right w:val="single" w:sz="4" w:space="0" w:color="auto"/>
            </w:tcBorders>
            <w:noWrap/>
            <w:vAlign w:val="bottom"/>
          </w:tcPr>
          <w:p w14:paraId="38BCA25C" w14:textId="77777777" w:rsidR="00DC707B" w:rsidRPr="00375D57" w:rsidRDefault="00DC707B" w:rsidP="00171956">
            <w:pPr>
              <w:spacing w:line="360" w:lineRule="auto"/>
              <w:rPr>
                <w:rFonts w:cs="Arial"/>
                <w:i/>
                <w:iCs/>
                <w:szCs w:val="20"/>
                <w:lang w:val="nl-NL" w:eastAsia="nl-NL"/>
              </w:rPr>
            </w:pPr>
            <w:r w:rsidRPr="00375D57">
              <w:rPr>
                <w:rFonts w:cs="Arial"/>
                <w:i/>
                <w:iCs/>
                <w:szCs w:val="20"/>
                <w:lang w:val="nl-NL" w:eastAsia="nl-NL"/>
              </w:rPr>
              <w:t> </w:t>
            </w:r>
            <w:proofErr w:type="gramStart"/>
            <w:r>
              <w:rPr>
                <w:rFonts w:cs="Arial"/>
                <w:i/>
                <w:iCs/>
                <w:szCs w:val="20"/>
                <w:lang w:val="nl-NL" w:eastAsia="nl-NL"/>
              </w:rPr>
              <w:t>ja /</w:t>
            </w:r>
            <w:proofErr w:type="gramEnd"/>
            <w:r>
              <w:rPr>
                <w:rFonts w:cs="Arial"/>
                <w:i/>
                <w:iCs/>
                <w:szCs w:val="20"/>
                <w:lang w:val="nl-NL" w:eastAsia="nl-NL"/>
              </w:rPr>
              <w:t xml:space="preserve"> nee</w:t>
            </w:r>
          </w:p>
        </w:tc>
      </w:tr>
      <w:tr w:rsidR="00DC707B" w:rsidRPr="00375D57" w14:paraId="02BB2432" w14:textId="77777777" w:rsidTr="001A75C1">
        <w:trPr>
          <w:trHeight w:val="255"/>
        </w:trPr>
        <w:tc>
          <w:tcPr>
            <w:tcW w:w="6313" w:type="dxa"/>
            <w:tcBorders>
              <w:top w:val="single" w:sz="4" w:space="0" w:color="auto"/>
              <w:left w:val="single" w:sz="4" w:space="0" w:color="auto"/>
              <w:bottom w:val="single" w:sz="4" w:space="0" w:color="auto"/>
              <w:right w:val="single" w:sz="4" w:space="0" w:color="auto"/>
            </w:tcBorders>
            <w:noWrap/>
          </w:tcPr>
          <w:p w14:paraId="3D267C5C"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Inkomsten uit verkoop</w:t>
            </w:r>
          </w:p>
        </w:tc>
        <w:tc>
          <w:tcPr>
            <w:tcW w:w="1355" w:type="dxa"/>
            <w:tcBorders>
              <w:top w:val="single" w:sz="4" w:space="0" w:color="auto"/>
              <w:left w:val="nil"/>
              <w:bottom w:val="single" w:sz="4" w:space="0" w:color="auto"/>
              <w:right w:val="single" w:sz="4" w:space="0" w:color="auto"/>
            </w:tcBorders>
            <w:noWrap/>
          </w:tcPr>
          <w:p w14:paraId="087D9E55"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562FCC3D" w14:textId="77777777" w:rsidR="00DC707B" w:rsidRPr="00375D57" w:rsidRDefault="00DC707B" w:rsidP="00171956">
            <w:pPr>
              <w:spacing w:line="360" w:lineRule="auto"/>
              <w:rPr>
                <w:rFonts w:cs="Arial"/>
                <w:szCs w:val="20"/>
                <w:lang w:val="nl-NL" w:eastAsia="nl-NL"/>
              </w:rPr>
            </w:pPr>
          </w:p>
        </w:tc>
      </w:tr>
      <w:tr w:rsidR="00DC707B" w:rsidRPr="00375D57" w14:paraId="6B6F6B2D"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60683215"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Sponsoring</w:t>
            </w:r>
          </w:p>
        </w:tc>
        <w:tc>
          <w:tcPr>
            <w:tcW w:w="1355" w:type="dxa"/>
            <w:tcBorders>
              <w:top w:val="nil"/>
              <w:left w:val="nil"/>
              <w:bottom w:val="single" w:sz="4" w:space="0" w:color="auto"/>
              <w:right w:val="single" w:sz="4" w:space="0" w:color="auto"/>
            </w:tcBorders>
            <w:noWrap/>
          </w:tcPr>
          <w:p w14:paraId="18563802"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3EAF702E" w14:textId="77777777" w:rsidR="00DC707B" w:rsidRPr="00375D57" w:rsidRDefault="00DC707B" w:rsidP="00171956">
            <w:pPr>
              <w:spacing w:line="360" w:lineRule="auto"/>
              <w:rPr>
                <w:rFonts w:cs="Arial"/>
                <w:szCs w:val="20"/>
                <w:lang w:val="nl-NL" w:eastAsia="nl-NL"/>
              </w:rPr>
            </w:pPr>
          </w:p>
        </w:tc>
      </w:tr>
      <w:tr w:rsidR="00DC707B" w:rsidRPr="00375D57" w14:paraId="3FE8D919"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2C6F8EB7" w14:textId="1BF48C15" w:rsidR="00DC707B" w:rsidRPr="00375D57" w:rsidRDefault="00DC707B" w:rsidP="00171956">
            <w:pPr>
              <w:spacing w:line="360" w:lineRule="auto"/>
              <w:rPr>
                <w:rFonts w:cs="Arial"/>
                <w:szCs w:val="20"/>
                <w:lang w:val="nl-NL" w:eastAsia="nl-NL"/>
              </w:rPr>
            </w:pPr>
            <w:r w:rsidRPr="00375D57">
              <w:rPr>
                <w:rFonts w:cs="Arial"/>
                <w:szCs w:val="20"/>
                <w:lang w:val="nl-NL" w:eastAsia="nl-NL"/>
              </w:rPr>
              <w:t>Andere (specificeer)**</w:t>
            </w:r>
            <w:r>
              <w:rPr>
                <w:rFonts w:cs="Arial"/>
                <w:szCs w:val="20"/>
                <w:lang w:val="nl-NL" w:eastAsia="nl-NL"/>
              </w:rPr>
              <w:t>*</w:t>
            </w:r>
            <w:r>
              <w:rPr>
                <w:lang w:val="nl-NL"/>
              </w:rPr>
              <w:t xml:space="preserve"> </w:t>
            </w:r>
          </w:p>
        </w:tc>
        <w:tc>
          <w:tcPr>
            <w:tcW w:w="1355" w:type="dxa"/>
            <w:tcBorders>
              <w:top w:val="nil"/>
              <w:left w:val="nil"/>
              <w:bottom w:val="single" w:sz="4" w:space="0" w:color="auto"/>
              <w:right w:val="single" w:sz="4" w:space="0" w:color="auto"/>
            </w:tcBorders>
            <w:noWrap/>
          </w:tcPr>
          <w:p w14:paraId="4EC2D593"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2388531A" w14:textId="77777777" w:rsidR="00DC707B" w:rsidRPr="00375D57" w:rsidRDefault="00DC707B" w:rsidP="00171956">
            <w:pPr>
              <w:spacing w:line="360" w:lineRule="auto"/>
              <w:rPr>
                <w:rFonts w:cs="Arial"/>
                <w:szCs w:val="20"/>
                <w:lang w:val="nl-NL" w:eastAsia="nl-NL"/>
              </w:rPr>
            </w:pPr>
          </w:p>
        </w:tc>
      </w:tr>
      <w:tr w:rsidR="00DC707B" w:rsidRPr="00375D57" w14:paraId="392B9E5A"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62DD66F3"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 </w:t>
            </w:r>
          </w:p>
        </w:tc>
        <w:tc>
          <w:tcPr>
            <w:tcW w:w="1355" w:type="dxa"/>
            <w:tcBorders>
              <w:top w:val="nil"/>
              <w:left w:val="nil"/>
              <w:bottom w:val="dashed" w:sz="4" w:space="0" w:color="auto"/>
              <w:right w:val="single" w:sz="4" w:space="0" w:color="auto"/>
            </w:tcBorders>
            <w:noWrap/>
          </w:tcPr>
          <w:p w14:paraId="62C3746F"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7F569F56" w14:textId="77777777" w:rsidR="00DC707B" w:rsidRPr="00375D57" w:rsidRDefault="00DC707B" w:rsidP="00171956">
            <w:pPr>
              <w:spacing w:line="360" w:lineRule="auto"/>
              <w:rPr>
                <w:rFonts w:cs="Arial"/>
                <w:szCs w:val="20"/>
                <w:lang w:val="nl-NL" w:eastAsia="nl-NL"/>
              </w:rPr>
            </w:pPr>
          </w:p>
        </w:tc>
      </w:tr>
      <w:tr w:rsidR="00DC707B" w:rsidRPr="00375D57" w14:paraId="4BA0841E"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5966C320"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 </w:t>
            </w:r>
          </w:p>
        </w:tc>
        <w:tc>
          <w:tcPr>
            <w:tcW w:w="1355" w:type="dxa"/>
            <w:tcBorders>
              <w:top w:val="nil"/>
              <w:left w:val="nil"/>
              <w:bottom w:val="dashed" w:sz="4" w:space="0" w:color="auto"/>
              <w:right w:val="single" w:sz="4" w:space="0" w:color="auto"/>
            </w:tcBorders>
            <w:noWrap/>
          </w:tcPr>
          <w:p w14:paraId="56589A0F"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201B1FD2" w14:textId="77777777" w:rsidR="00DC707B" w:rsidRPr="00375D57" w:rsidRDefault="00DC707B" w:rsidP="00171956">
            <w:pPr>
              <w:spacing w:line="360" w:lineRule="auto"/>
              <w:rPr>
                <w:rFonts w:cs="Arial"/>
                <w:szCs w:val="20"/>
                <w:lang w:val="nl-NL" w:eastAsia="nl-NL"/>
              </w:rPr>
            </w:pPr>
          </w:p>
        </w:tc>
      </w:tr>
      <w:tr w:rsidR="00DC707B" w:rsidRPr="00375D57" w14:paraId="666F5CE0"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67F96204" w14:textId="77777777" w:rsidR="00DC707B" w:rsidRPr="00375D57" w:rsidRDefault="00DC707B" w:rsidP="00171956">
            <w:pPr>
              <w:spacing w:line="360" w:lineRule="auto"/>
              <w:rPr>
                <w:rFonts w:cs="Arial"/>
                <w:szCs w:val="20"/>
                <w:lang w:val="nl-NL" w:eastAsia="nl-NL"/>
              </w:rPr>
            </w:pPr>
            <w:r w:rsidRPr="00375D57">
              <w:rPr>
                <w:rFonts w:cs="Arial"/>
                <w:szCs w:val="20"/>
                <w:lang w:val="nl-NL" w:eastAsia="nl-NL"/>
              </w:rPr>
              <w:t> </w:t>
            </w:r>
          </w:p>
        </w:tc>
        <w:tc>
          <w:tcPr>
            <w:tcW w:w="1355" w:type="dxa"/>
            <w:tcBorders>
              <w:top w:val="nil"/>
              <w:left w:val="nil"/>
              <w:bottom w:val="single" w:sz="4" w:space="0" w:color="auto"/>
              <w:right w:val="single" w:sz="4" w:space="0" w:color="auto"/>
            </w:tcBorders>
            <w:noWrap/>
          </w:tcPr>
          <w:p w14:paraId="65321B9A" w14:textId="77777777" w:rsidR="00DC707B" w:rsidRPr="00375D57" w:rsidRDefault="00DC707B" w:rsidP="00171956">
            <w:pPr>
              <w:spacing w:line="360" w:lineRule="auto"/>
              <w:jc w:val="right"/>
              <w:rPr>
                <w:rFonts w:cs="Arial"/>
                <w:szCs w:val="20"/>
                <w:lang w:val="nl-NL" w:eastAsia="nl-NL"/>
              </w:rPr>
            </w:pPr>
            <w:r w:rsidRPr="00375D57">
              <w:rPr>
                <w:rFonts w:cs="Arial"/>
                <w:szCs w:val="20"/>
                <w:lang w:val="nl-NL" w:eastAsia="nl-NL"/>
              </w:rPr>
              <w:t> </w:t>
            </w:r>
          </w:p>
        </w:tc>
        <w:tc>
          <w:tcPr>
            <w:tcW w:w="1843" w:type="dxa"/>
            <w:tcBorders>
              <w:top w:val="nil"/>
              <w:left w:val="nil"/>
              <w:bottom w:val="nil"/>
              <w:right w:val="nil"/>
            </w:tcBorders>
            <w:noWrap/>
            <w:vAlign w:val="bottom"/>
          </w:tcPr>
          <w:p w14:paraId="4E59CF37" w14:textId="77777777" w:rsidR="00DC707B" w:rsidRPr="00375D57" w:rsidRDefault="00DC707B" w:rsidP="00171956">
            <w:pPr>
              <w:spacing w:line="360" w:lineRule="auto"/>
              <w:rPr>
                <w:rFonts w:cs="Arial"/>
                <w:szCs w:val="20"/>
                <w:lang w:val="nl-NL" w:eastAsia="nl-NL"/>
              </w:rPr>
            </w:pPr>
          </w:p>
        </w:tc>
      </w:tr>
      <w:tr w:rsidR="00DC707B" w:rsidRPr="00375D57" w14:paraId="38F5A212"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594AECCB" w14:textId="77777777" w:rsidR="00DC707B" w:rsidRPr="00375D57" w:rsidRDefault="00DC707B" w:rsidP="00171956">
            <w:pPr>
              <w:spacing w:line="360" w:lineRule="auto"/>
              <w:rPr>
                <w:rFonts w:cs="Arial"/>
                <w:b/>
                <w:bCs/>
                <w:szCs w:val="20"/>
                <w:lang w:val="nl-NL" w:eastAsia="nl-NL"/>
              </w:rPr>
            </w:pPr>
            <w:r w:rsidRPr="00375D57">
              <w:rPr>
                <w:rFonts w:cs="Arial"/>
                <w:b/>
                <w:bCs/>
                <w:szCs w:val="20"/>
                <w:lang w:val="nl-NL" w:eastAsia="nl-NL"/>
              </w:rPr>
              <w:t>Totaal in euro</w:t>
            </w:r>
          </w:p>
        </w:tc>
        <w:tc>
          <w:tcPr>
            <w:tcW w:w="1355" w:type="dxa"/>
            <w:tcBorders>
              <w:top w:val="nil"/>
              <w:left w:val="nil"/>
              <w:bottom w:val="single" w:sz="4" w:space="0" w:color="auto"/>
              <w:right w:val="single" w:sz="4" w:space="0" w:color="auto"/>
            </w:tcBorders>
            <w:noWrap/>
            <w:vAlign w:val="bottom"/>
          </w:tcPr>
          <w:p w14:paraId="2A6B0568" w14:textId="77777777" w:rsidR="00DC707B" w:rsidRPr="00375D57" w:rsidRDefault="00DC707B" w:rsidP="00171956">
            <w:pPr>
              <w:spacing w:line="360" w:lineRule="auto"/>
              <w:jc w:val="right"/>
              <w:rPr>
                <w:rFonts w:cs="Arial"/>
                <w:b/>
                <w:bCs/>
                <w:szCs w:val="20"/>
                <w:lang w:val="nl-NL" w:eastAsia="nl-NL"/>
              </w:rPr>
            </w:pPr>
            <w:r w:rsidRPr="00375D57">
              <w:rPr>
                <w:rFonts w:cs="Arial"/>
                <w:b/>
                <w:bCs/>
                <w:szCs w:val="20"/>
                <w:lang w:val="nl-NL" w:eastAsia="nl-NL"/>
              </w:rPr>
              <w:t> </w:t>
            </w:r>
          </w:p>
        </w:tc>
        <w:tc>
          <w:tcPr>
            <w:tcW w:w="1843" w:type="dxa"/>
            <w:tcBorders>
              <w:top w:val="nil"/>
              <w:left w:val="nil"/>
              <w:bottom w:val="nil"/>
              <w:right w:val="nil"/>
            </w:tcBorders>
            <w:noWrap/>
            <w:vAlign w:val="bottom"/>
          </w:tcPr>
          <w:p w14:paraId="66BB4291" w14:textId="77777777" w:rsidR="00DC707B" w:rsidRPr="00375D57" w:rsidRDefault="00DC707B" w:rsidP="00171956">
            <w:pPr>
              <w:spacing w:line="360" w:lineRule="auto"/>
              <w:rPr>
                <w:rFonts w:cs="Arial"/>
                <w:b/>
                <w:bCs/>
                <w:szCs w:val="20"/>
                <w:lang w:val="nl-NL" w:eastAsia="nl-NL"/>
              </w:rPr>
            </w:pPr>
          </w:p>
        </w:tc>
      </w:tr>
    </w:tbl>
    <w:p w14:paraId="42576DDF" w14:textId="77777777" w:rsidR="00DC707B" w:rsidRDefault="00DC707B" w:rsidP="00DC707B">
      <w:pPr>
        <w:spacing w:line="360" w:lineRule="auto"/>
        <w:rPr>
          <w:lang w:val="nl-NL"/>
        </w:rPr>
      </w:pPr>
    </w:p>
    <w:p w14:paraId="2F1EDBFB" w14:textId="77777777" w:rsidR="00DC707B" w:rsidRDefault="00DC707B" w:rsidP="00DC707B">
      <w:pPr>
        <w:spacing w:line="360" w:lineRule="auto"/>
        <w:rPr>
          <w:lang w:val="nl-NL"/>
        </w:rPr>
      </w:pPr>
      <w:r>
        <w:rPr>
          <w:lang w:val="nl-NL"/>
        </w:rPr>
        <w:t>*** Indien ondersteuning in natura wordt verkregen, kan je dit hier beschrijven:</w:t>
      </w:r>
    </w:p>
    <w:p w14:paraId="3C38A08D" w14:textId="77777777" w:rsidR="001A75C1" w:rsidRDefault="001A75C1" w:rsidP="00DC707B">
      <w:pPr>
        <w:spacing w:line="360" w:lineRule="auto"/>
        <w:rPr>
          <w:lang w:val="nl-NL"/>
        </w:rPr>
      </w:pPr>
    </w:p>
    <w:p w14:paraId="768FD9E1" w14:textId="77777777" w:rsidR="001A75C1" w:rsidRDefault="001A75C1" w:rsidP="00DC707B">
      <w:pPr>
        <w:spacing w:line="360" w:lineRule="auto"/>
        <w:rPr>
          <w:lang w:val="nl-NL"/>
        </w:rPr>
      </w:pPr>
    </w:p>
    <w:p w14:paraId="1C0F4493" w14:textId="77777777" w:rsidR="001A75C1" w:rsidRDefault="001A75C1" w:rsidP="00DC707B">
      <w:pPr>
        <w:spacing w:line="360" w:lineRule="auto"/>
        <w:rPr>
          <w:lang w:val="nl-NL"/>
        </w:rPr>
      </w:pPr>
    </w:p>
    <w:p w14:paraId="2AF3F8BE" w14:textId="77777777" w:rsidR="001A75C1" w:rsidRDefault="001A75C1" w:rsidP="00DC707B">
      <w:pPr>
        <w:spacing w:line="360" w:lineRule="auto"/>
        <w:rPr>
          <w:lang w:val="nl-NL"/>
        </w:rPr>
      </w:pPr>
    </w:p>
    <w:p w14:paraId="1F540BCB" w14:textId="36798CAD" w:rsidR="00DC707B" w:rsidRPr="00763AA3" w:rsidRDefault="00DC707B" w:rsidP="001A75C1">
      <w:pPr>
        <w:pStyle w:val="IWKadertekst"/>
        <w:rPr>
          <w:lang w:val="nl-NL"/>
        </w:rPr>
      </w:pPr>
      <w:r w:rsidRPr="00763AA3">
        <w:rPr>
          <w:lang w:val="nl-NL"/>
        </w:rPr>
        <w:lastRenderedPageBreak/>
        <w:t>Beschrijf het belang van d</w:t>
      </w:r>
      <w:r>
        <w:rPr>
          <w:lang w:val="nl-NL"/>
        </w:rPr>
        <w:t xml:space="preserve">e subsidiëring door </w:t>
      </w:r>
      <w:r w:rsidR="001A75C1">
        <w:rPr>
          <w:lang w:val="nl-NL"/>
        </w:rPr>
        <w:t>Interwaas</w:t>
      </w:r>
      <w:r>
        <w:rPr>
          <w:lang w:val="nl-NL"/>
        </w:rPr>
        <w:t xml:space="preserve"> </w:t>
      </w:r>
      <w:r w:rsidRPr="00763AA3">
        <w:rPr>
          <w:lang w:val="nl-NL"/>
        </w:rPr>
        <w:t>voor de uiteindelijke realisatie van het project.</w:t>
      </w:r>
    </w:p>
    <w:p w14:paraId="702AAE26" w14:textId="77777777" w:rsidR="001A75C1" w:rsidRDefault="001A75C1" w:rsidP="001A75C1">
      <w:pPr>
        <w:pStyle w:val="IWCoverTitle"/>
        <w:rPr>
          <w:lang w:val="nl-NL"/>
        </w:rPr>
      </w:pPr>
    </w:p>
    <w:p w14:paraId="1987D127" w14:textId="77777777" w:rsidR="001A75C1" w:rsidRPr="001A75C1" w:rsidRDefault="001A75C1" w:rsidP="001A75C1">
      <w:pPr>
        <w:rPr>
          <w:lang w:val="nl-NL"/>
        </w:rPr>
      </w:pPr>
    </w:p>
    <w:p w14:paraId="75035A9D" w14:textId="77777777" w:rsidR="001A75C1" w:rsidRDefault="001A75C1" w:rsidP="001A75C1">
      <w:pPr>
        <w:rPr>
          <w:lang w:val="nl-NL"/>
        </w:rPr>
      </w:pPr>
    </w:p>
    <w:p w14:paraId="0CD066F8" w14:textId="77777777" w:rsidR="001A75C1" w:rsidRDefault="001A75C1" w:rsidP="001A75C1">
      <w:pPr>
        <w:rPr>
          <w:lang w:val="nl-NL"/>
        </w:rPr>
      </w:pPr>
    </w:p>
    <w:p w14:paraId="7A41DA9E" w14:textId="77777777" w:rsidR="001A75C1" w:rsidRDefault="001A75C1" w:rsidP="001A75C1">
      <w:pPr>
        <w:rPr>
          <w:lang w:val="nl-NL"/>
        </w:rPr>
      </w:pPr>
    </w:p>
    <w:p w14:paraId="2BDEDC47" w14:textId="77777777" w:rsidR="001A75C1" w:rsidRPr="001A75C1" w:rsidRDefault="001A75C1" w:rsidP="001A75C1">
      <w:pPr>
        <w:rPr>
          <w:lang w:val="nl-NL"/>
        </w:rPr>
      </w:pPr>
    </w:p>
    <w:p w14:paraId="6219CF3F" w14:textId="77777777" w:rsidR="001A75C1" w:rsidRPr="001A75C1" w:rsidRDefault="001A75C1" w:rsidP="001A75C1">
      <w:pPr>
        <w:rPr>
          <w:lang w:val="nl-NL"/>
        </w:rPr>
      </w:pPr>
    </w:p>
    <w:p w14:paraId="4B7B7EE2" w14:textId="77777777" w:rsidR="001A75C1" w:rsidRPr="001A75C1" w:rsidRDefault="001A75C1" w:rsidP="001A75C1">
      <w:pPr>
        <w:rPr>
          <w:lang w:val="nl-NL"/>
        </w:rPr>
      </w:pPr>
    </w:p>
    <w:p w14:paraId="3AD3A255" w14:textId="1FD1EF5F" w:rsidR="001A75C1" w:rsidRPr="001A75C1" w:rsidRDefault="001A75C1" w:rsidP="001A75C1">
      <w:pPr>
        <w:pStyle w:val="IWCoverTitle"/>
        <w:tabs>
          <w:tab w:val="left" w:pos="1094"/>
        </w:tabs>
        <w:rPr>
          <w:sz w:val="36"/>
          <w:szCs w:val="36"/>
        </w:rPr>
      </w:pPr>
      <w:r w:rsidRPr="001A75C1">
        <w:rPr>
          <w:rStyle w:val="Kop1Char"/>
          <w:rFonts w:asciiTheme="minorHAnsi" w:hAnsiTheme="minorHAnsi" w:cstheme="minorBidi"/>
          <w:b/>
          <w:bCs/>
          <w:color w:val="DF2C3A" w:themeColor="text2"/>
          <w:kern w:val="0"/>
          <w:sz w:val="36"/>
          <w:szCs w:val="36"/>
          <w14:ligatures w14:val="standardContextual"/>
        </w:rPr>
        <w:t>4. Bijlagen</w:t>
      </w:r>
    </w:p>
    <w:p w14:paraId="64075B10" w14:textId="77777777" w:rsidR="001A75C1" w:rsidRDefault="001A75C1" w:rsidP="001A75C1">
      <w:pPr>
        <w:rPr>
          <w:lang w:val="nl-NL"/>
        </w:rPr>
      </w:pPr>
      <w:r>
        <w:rPr>
          <w:lang w:val="nl-NL"/>
        </w:rPr>
        <w:t>Alle informatie voor de beoordeling van het dossier dient in dit formulier opgenomen te zijn. Je kan echter – indien gewenst – bijlagen toevoegen aan het dossier (bijvoorbeeld projectplan, communicatieplan…).</w:t>
      </w:r>
    </w:p>
    <w:p w14:paraId="056FEBA8" w14:textId="77777777" w:rsidR="001A75C1" w:rsidRDefault="001A75C1" w:rsidP="001A75C1">
      <w:pPr>
        <w:rPr>
          <w:lang w:val="nl-NL"/>
        </w:rPr>
      </w:pPr>
    </w:p>
    <w:p w14:paraId="093D59E5" w14:textId="77777777" w:rsidR="001A75C1" w:rsidRDefault="001A75C1" w:rsidP="001A75C1">
      <w:pPr>
        <w:rPr>
          <w:lang w:val="nl-NL"/>
        </w:rPr>
      </w:pPr>
      <w:r>
        <w:rPr>
          <w:lang w:val="nl-NL"/>
        </w:rPr>
        <w:t>Omschrijving bijlagen:</w:t>
      </w:r>
    </w:p>
    <w:p w14:paraId="61C10CA9" w14:textId="77777777" w:rsidR="001A75C1" w:rsidRDefault="001A75C1" w:rsidP="001A75C1">
      <w:pPr>
        <w:rPr>
          <w:lang w:val="nl-NL"/>
        </w:rPr>
      </w:pPr>
    </w:p>
    <w:p w14:paraId="11AE5AF2" w14:textId="3958D038" w:rsidR="001A75C1" w:rsidRPr="001A75C1" w:rsidRDefault="001A75C1" w:rsidP="001A75C1">
      <w:pPr>
        <w:pStyle w:val="Lijstalinea"/>
        <w:numPr>
          <w:ilvl w:val="0"/>
          <w:numId w:val="34"/>
        </w:numPr>
        <w:spacing w:line="360" w:lineRule="auto"/>
        <w:rPr>
          <w:lang w:val="nl-NL"/>
        </w:rPr>
      </w:pPr>
    </w:p>
    <w:p w14:paraId="68E3A498" w14:textId="52855F47" w:rsidR="001A75C1" w:rsidRPr="001A75C1" w:rsidRDefault="001A75C1" w:rsidP="001A75C1">
      <w:pPr>
        <w:pStyle w:val="Lijstalinea"/>
        <w:numPr>
          <w:ilvl w:val="0"/>
          <w:numId w:val="34"/>
        </w:numPr>
        <w:spacing w:line="360" w:lineRule="auto"/>
        <w:rPr>
          <w:lang w:val="nl-NL"/>
        </w:rPr>
      </w:pPr>
    </w:p>
    <w:p w14:paraId="002E3B48" w14:textId="122477E1" w:rsidR="001A75C1" w:rsidRPr="001A75C1" w:rsidRDefault="001A75C1" w:rsidP="001A75C1">
      <w:pPr>
        <w:pStyle w:val="Lijstalinea"/>
        <w:numPr>
          <w:ilvl w:val="0"/>
          <w:numId w:val="34"/>
        </w:numPr>
        <w:spacing w:line="360" w:lineRule="auto"/>
        <w:rPr>
          <w:lang w:val="nl-NL"/>
        </w:rPr>
      </w:pPr>
    </w:p>
    <w:p w14:paraId="08A4E764" w14:textId="77777777" w:rsidR="001A75C1" w:rsidRPr="001A75C1" w:rsidRDefault="001A75C1" w:rsidP="001A75C1">
      <w:pPr>
        <w:pStyle w:val="Lijstalinea"/>
        <w:numPr>
          <w:ilvl w:val="0"/>
          <w:numId w:val="34"/>
        </w:numPr>
        <w:spacing w:line="360" w:lineRule="auto"/>
        <w:rPr>
          <w:lang w:val="nl-NL"/>
        </w:rPr>
      </w:pPr>
      <w:r w:rsidRPr="001A75C1">
        <w:rPr>
          <w:lang w:val="nl-NL"/>
        </w:rPr>
        <w:t>…</w:t>
      </w:r>
    </w:p>
    <w:p w14:paraId="394D9D94" w14:textId="77777777" w:rsidR="001A75C1" w:rsidRDefault="001A75C1" w:rsidP="001A75C1">
      <w:pPr>
        <w:spacing w:line="360" w:lineRule="auto"/>
        <w:rPr>
          <w:lang w:val="nl-NL"/>
        </w:rPr>
      </w:pPr>
    </w:p>
    <w:p w14:paraId="2775A878" w14:textId="77777777" w:rsidR="001A75C1" w:rsidRDefault="001A75C1" w:rsidP="001A75C1">
      <w:pPr>
        <w:spacing w:line="360" w:lineRule="auto"/>
        <w:rPr>
          <w:lang w:val="nl-NL"/>
        </w:rPr>
      </w:pPr>
    </w:p>
    <w:p w14:paraId="54E85FC7" w14:textId="77777777" w:rsidR="001A75C1" w:rsidRDefault="001A75C1" w:rsidP="001A75C1">
      <w:pPr>
        <w:spacing w:line="360" w:lineRule="auto"/>
        <w:rPr>
          <w:lang w:val="nl-NL"/>
        </w:rPr>
      </w:pPr>
    </w:p>
    <w:p w14:paraId="61D38CB8" w14:textId="77777777" w:rsidR="001A75C1" w:rsidRDefault="001A75C1" w:rsidP="001A75C1">
      <w:pPr>
        <w:spacing w:line="360" w:lineRule="auto"/>
        <w:rPr>
          <w:lang w:val="nl-NL"/>
        </w:rPr>
      </w:pPr>
    </w:p>
    <w:p w14:paraId="67CCDB08" w14:textId="77777777" w:rsidR="001A75C1" w:rsidRPr="001A75C1" w:rsidRDefault="001A75C1" w:rsidP="001A75C1">
      <w:pPr>
        <w:spacing w:line="360" w:lineRule="auto"/>
        <w:rPr>
          <w:b/>
          <w:i/>
          <w:iCs/>
          <w:lang w:val="nl-NL"/>
        </w:rPr>
      </w:pPr>
      <w:r w:rsidRPr="001A75C1">
        <w:rPr>
          <w:b/>
          <w:i/>
          <w:iCs/>
          <w:lang w:val="nl-NL"/>
        </w:rPr>
        <w:t>Hierbij bevestigt de ondergetekende ……………………………………………… deze aanvraag volledig en te goeder trouw te hebben ingevuld.</w:t>
      </w:r>
    </w:p>
    <w:p w14:paraId="38FBC123" w14:textId="77777777" w:rsidR="001A75C1" w:rsidRPr="00AC62D2" w:rsidRDefault="001A75C1" w:rsidP="001A75C1">
      <w:pPr>
        <w:spacing w:line="360" w:lineRule="auto"/>
        <w:rPr>
          <w:b/>
          <w:lang w:val="nl-NL"/>
        </w:rPr>
      </w:pPr>
    </w:p>
    <w:tbl>
      <w:tblPr>
        <w:tblStyle w:val="IWeenvoudigrood"/>
        <w:tblW w:w="0" w:type="auto"/>
        <w:tblLook w:val="04A0" w:firstRow="1" w:lastRow="0" w:firstColumn="1" w:lastColumn="0" w:noHBand="0" w:noVBand="1"/>
      </w:tblPr>
      <w:tblGrid>
        <w:gridCol w:w="2689"/>
        <w:gridCol w:w="6230"/>
      </w:tblGrid>
      <w:tr w:rsidR="001A75C1" w14:paraId="44C32225" w14:textId="77777777" w:rsidTr="001A75C1">
        <w:tc>
          <w:tcPr>
            <w:tcW w:w="2689" w:type="dxa"/>
          </w:tcPr>
          <w:p w14:paraId="573FB2F1" w14:textId="77777777" w:rsidR="001A75C1" w:rsidRDefault="001A75C1" w:rsidP="001A75C1">
            <w:pPr>
              <w:spacing w:line="360" w:lineRule="auto"/>
              <w:rPr>
                <w:b/>
                <w:lang w:val="nl-NL"/>
              </w:rPr>
            </w:pPr>
            <w:r>
              <w:rPr>
                <w:b/>
                <w:lang w:val="nl-NL"/>
              </w:rPr>
              <w:t>Voorn</w:t>
            </w:r>
            <w:r w:rsidRPr="00AC62D2">
              <w:rPr>
                <w:b/>
                <w:lang w:val="nl-NL"/>
              </w:rPr>
              <w:t>aam</w:t>
            </w:r>
            <w:r>
              <w:rPr>
                <w:b/>
                <w:lang w:val="nl-NL"/>
              </w:rPr>
              <w:t xml:space="preserve"> en naam</w:t>
            </w:r>
            <w:r w:rsidRPr="00AC62D2">
              <w:rPr>
                <w:b/>
                <w:lang w:val="nl-NL"/>
              </w:rPr>
              <w:t>:</w:t>
            </w:r>
          </w:p>
          <w:p w14:paraId="2E0C349B" w14:textId="0BCA6037" w:rsidR="001A75C1" w:rsidRDefault="001A75C1" w:rsidP="00171956"/>
        </w:tc>
        <w:tc>
          <w:tcPr>
            <w:tcW w:w="6230" w:type="dxa"/>
          </w:tcPr>
          <w:p w14:paraId="254AE1BF" w14:textId="345115FC" w:rsidR="001A75C1" w:rsidRPr="00703552" w:rsidRDefault="001A75C1" w:rsidP="00171956">
            <w:pPr>
              <w:rPr>
                <w:i/>
                <w:iCs/>
              </w:rPr>
            </w:pPr>
          </w:p>
        </w:tc>
      </w:tr>
      <w:tr w:rsidR="001A75C1" w14:paraId="2C45B5C6" w14:textId="77777777" w:rsidTr="001A75C1">
        <w:tc>
          <w:tcPr>
            <w:tcW w:w="2689" w:type="dxa"/>
          </w:tcPr>
          <w:p w14:paraId="1A63184F" w14:textId="77777777" w:rsidR="001A75C1" w:rsidRPr="00AC62D2" w:rsidRDefault="001A75C1" w:rsidP="001A75C1">
            <w:pPr>
              <w:spacing w:line="360" w:lineRule="auto"/>
              <w:rPr>
                <w:b/>
                <w:lang w:val="nl-NL"/>
              </w:rPr>
            </w:pPr>
            <w:r>
              <w:rPr>
                <w:b/>
                <w:lang w:val="nl-NL"/>
              </w:rPr>
              <w:t>Functie:</w:t>
            </w:r>
          </w:p>
          <w:p w14:paraId="0D01C368" w14:textId="77777777" w:rsidR="001A75C1" w:rsidRDefault="001A75C1" w:rsidP="00171956"/>
        </w:tc>
        <w:tc>
          <w:tcPr>
            <w:tcW w:w="6230" w:type="dxa"/>
          </w:tcPr>
          <w:p w14:paraId="2644A465" w14:textId="77777777" w:rsidR="001A75C1" w:rsidRDefault="001A75C1" w:rsidP="00171956"/>
          <w:p w14:paraId="32637329" w14:textId="77777777" w:rsidR="001A75C1" w:rsidRDefault="001A75C1" w:rsidP="00171956"/>
        </w:tc>
      </w:tr>
      <w:tr w:rsidR="001A75C1" w14:paraId="09862F97" w14:textId="77777777" w:rsidTr="001A75C1">
        <w:tc>
          <w:tcPr>
            <w:tcW w:w="2689" w:type="dxa"/>
          </w:tcPr>
          <w:p w14:paraId="5F4D5209" w14:textId="77777777" w:rsidR="001A75C1" w:rsidRPr="00B46E34" w:rsidRDefault="001A75C1" w:rsidP="001A75C1">
            <w:pPr>
              <w:spacing w:line="360" w:lineRule="auto"/>
              <w:rPr>
                <w:b/>
                <w:lang w:val="nl-NL"/>
              </w:rPr>
            </w:pPr>
            <w:r>
              <w:rPr>
                <w:b/>
                <w:lang w:val="nl-NL"/>
              </w:rPr>
              <w:t>Datum:</w:t>
            </w:r>
          </w:p>
          <w:p w14:paraId="095B4A85" w14:textId="77777777" w:rsidR="001A75C1" w:rsidRDefault="001A75C1" w:rsidP="00171956"/>
        </w:tc>
        <w:tc>
          <w:tcPr>
            <w:tcW w:w="6230" w:type="dxa"/>
          </w:tcPr>
          <w:p w14:paraId="417A3D15" w14:textId="77777777" w:rsidR="001A75C1" w:rsidRDefault="001A75C1" w:rsidP="00171956"/>
        </w:tc>
      </w:tr>
    </w:tbl>
    <w:p w14:paraId="1881FAFE" w14:textId="53D8CB9A" w:rsidR="00DC707B" w:rsidRPr="00021279" w:rsidRDefault="00DC707B" w:rsidP="001A75C1">
      <w:pPr>
        <w:spacing w:line="240" w:lineRule="auto"/>
        <w:rPr>
          <w:sz w:val="36"/>
          <w:szCs w:val="36"/>
          <w:lang w:val="nl-NL"/>
        </w:rPr>
      </w:pPr>
    </w:p>
    <w:sectPr w:rsidR="00DC707B" w:rsidRPr="00021279" w:rsidSect="004A7ED8">
      <w:footerReference w:type="default" r:id="rId15"/>
      <w:headerReference w:type="first" r:id="rId16"/>
      <w:footerReference w:type="first" r:id="rId17"/>
      <w:pgSz w:w="11906" w:h="16838"/>
      <w:pgMar w:top="1276" w:right="851" w:bottom="1956" w:left="21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710F" w14:textId="77777777" w:rsidR="001178AF" w:rsidRDefault="001178AF" w:rsidP="000627EF">
      <w:r>
        <w:separator/>
      </w:r>
    </w:p>
  </w:endnote>
  <w:endnote w:type="continuationSeparator" w:id="0">
    <w:p w14:paraId="3D055513" w14:textId="77777777" w:rsidR="001178AF" w:rsidRDefault="001178AF" w:rsidP="0006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200247B" w:usb2="00000009" w:usb3="00000000" w:csb0="000001FF" w:csb1="00000000"/>
  </w:font>
  <w:font w:name="Arial Ve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6E7" w14:textId="77777777" w:rsidR="00DF2022" w:rsidRPr="00DF2022" w:rsidRDefault="00320FB4">
    <w:pPr>
      <w:pStyle w:val="Voettekst"/>
    </w:pPr>
    <w:r w:rsidRPr="00DF2022">
      <w:rPr>
        <w:noProof/>
        <w:sz w:val="16"/>
      </w:rPr>
      <w:drawing>
        <wp:anchor distT="0" distB="0" distL="114300" distR="114300" simplePos="0" relativeHeight="251662336" behindDoc="1" locked="0" layoutInCell="1" allowOverlap="1" wp14:anchorId="06E22BF0" wp14:editId="29D80F42">
          <wp:simplePos x="0" y="0"/>
          <wp:positionH relativeFrom="page">
            <wp:posOffset>543560</wp:posOffset>
          </wp:positionH>
          <wp:positionV relativeFrom="page">
            <wp:posOffset>9606915</wp:posOffset>
          </wp:positionV>
          <wp:extent cx="542925" cy="532765"/>
          <wp:effectExtent l="0" t="0" r="3175" b="635"/>
          <wp:wrapNone/>
          <wp:docPr id="108541596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15961" name="Graphic 5"/>
                  <pic:cNvPicPr/>
                </pic:nvPicPr>
                <pic:blipFill>
                  <a:blip r:embed="rId1">
                    <a:extLst>
                      <a:ext uri="{96DAC541-7B7A-43D3-8B79-37D633B846F1}">
                        <asvg:svgBlip xmlns:asvg="http://schemas.microsoft.com/office/drawing/2016/SVG/main" r:embed="rId2"/>
                      </a:ext>
                    </a:extLst>
                  </a:blip>
                  <a:stretch>
                    <a:fillRect/>
                  </a:stretch>
                </pic:blipFill>
                <pic:spPr>
                  <a:xfrm>
                    <a:off x="0" y="0"/>
                    <a:ext cx="542925" cy="532765"/>
                  </a:xfrm>
                  <a:prstGeom prst="rect">
                    <a:avLst/>
                  </a:prstGeom>
                </pic:spPr>
              </pic:pic>
            </a:graphicData>
          </a:graphic>
          <wp14:sizeRelH relativeFrom="margin">
            <wp14:pctWidth>0</wp14:pctWidth>
          </wp14:sizeRelH>
          <wp14:sizeRelV relativeFrom="margin">
            <wp14:pctHeight>0</wp14:pctHeight>
          </wp14:sizeRelV>
        </wp:anchor>
      </w:drawing>
    </w:r>
  </w:p>
  <w:p w14:paraId="1152E4A4" w14:textId="77777777" w:rsidR="00DF2022" w:rsidRPr="00DF2022" w:rsidRDefault="00DF2022">
    <w:pPr>
      <w:pStyle w:val="Voettekst"/>
    </w:pPr>
  </w:p>
  <w:p w14:paraId="341A2E50" w14:textId="77777777" w:rsidR="00DF2022" w:rsidRPr="00DF2022" w:rsidRDefault="00DF2022">
    <w:pPr>
      <w:pStyle w:val="Voettekst"/>
      <w:rPr>
        <w:sz w:val="21"/>
        <w:szCs w:val="21"/>
      </w:rPr>
    </w:pPr>
  </w:p>
  <w:p w14:paraId="6B6F7885" w14:textId="77777777" w:rsidR="00DF2022" w:rsidRPr="00DF2022" w:rsidRDefault="00DF2022">
    <w:pPr>
      <w:pStyle w:val="Voettekst"/>
      <w:rPr>
        <w:sz w:val="21"/>
        <w:szCs w:val="21"/>
      </w:rPr>
    </w:pPr>
  </w:p>
  <w:p w14:paraId="2E6F6EC5" w14:textId="77777777" w:rsidR="00A30962" w:rsidRPr="00DF2022" w:rsidRDefault="009B28BE">
    <w:pPr>
      <w:pStyle w:val="Voettekst"/>
      <w:rPr>
        <w:sz w:val="21"/>
        <w:szCs w:val="21"/>
      </w:rPr>
    </w:pPr>
    <w:r w:rsidRPr="00DF2022">
      <w:rPr>
        <w:noProof/>
        <w:sz w:val="16"/>
      </w:rPr>
      <mc:AlternateContent>
        <mc:Choice Requires="wps">
          <w:drawing>
            <wp:anchor distT="0" distB="0" distL="114300" distR="114300" simplePos="0" relativeHeight="251663360" behindDoc="0" locked="0" layoutInCell="1" allowOverlap="1" wp14:anchorId="4C260131" wp14:editId="618B1525">
              <wp:simplePos x="0" y="0"/>
              <wp:positionH relativeFrom="page">
                <wp:posOffset>6207125</wp:posOffset>
              </wp:positionH>
              <wp:positionV relativeFrom="page">
                <wp:posOffset>9728791</wp:posOffset>
              </wp:positionV>
              <wp:extent cx="810851" cy="968375"/>
              <wp:effectExtent l="0" t="0" r="2540" b="0"/>
              <wp:wrapNone/>
              <wp:docPr id="575475368" name="Tekstvak 7"/>
              <wp:cNvGraphicFramePr/>
              <a:graphic xmlns:a="http://schemas.openxmlformats.org/drawingml/2006/main">
                <a:graphicData uri="http://schemas.microsoft.com/office/word/2010/wordprocessingShape">
                  <wps:wsp>
                    <wps:cNvSpPr txBox="1"/>
                    <wps:spPr>
                      <a:xfrm>
                        <a:off x="0" y="0"/>
                        <a:ext cx="810851" cy="968375"/>
                      </a:xfrm>
                      <a:prstGeom prst="rect">
                        <a:avLst/>
                      </a:prstGeom>
                      <a:noFill/>
                      <a:ln w="6350">
                        <a:noFill/>
                      </a:ln>
                    </wps:spPr>
                    <wps:txbx>
                      <w:txbxContent>
                        <w:p w14:paraId="26D9A101" w14:textId="77777777" w:rsidR="008D00FA" w:rsidRDefault="008D00FA" w:rsidP="008D00FA">
                          <w:pPr>
                            <w:pStyle w:val="IWReferentievet"/>
                            <w:jc w:val="right"/>
                          </w:pPr>
                          <w:proofErr w:type="gramStart"/>
                          <w:r>
                            <w:t>pagina</w:t>
                          </w:r>
                          <w:proofErr w:type="gramEnd"/>
                        </w:p>
                        <w:p w14:paraId="06026202" w14:textId="77777777" w:rsidR="00A30962" w:rsidRPr="008D00FA" w:rsidRDefault="00A30962" w:rsidP="008D00FA">
                          <w:pPr>
                            <w:pStyle w:val="IWReferentie"/>
                            <w:jc w:val="right"/>
                          </w:pPr>
                          <w:r w:rsidRPr="008D00FA">
                            <w:fldChar w:fldCharType="begin"/>
                          </w:r>
                          <w:r w:rsidRPr="008D00FA">
                            <w:instrText xml:space="preserve"> PAGE  \* Arabic  \* MERGEFORMAT </w:instrText>
                          </w:r>
                          <w:r w:rsidRPr="008D00FA">
                            <w:fldChar w:fldCharType="separate"/>
                          </w:r>
                          <w:r w:rsidRPr="008D00FA">
                            <w:t>2</w:t>
                          </w:r>
                          <w:r w:rsidRPr="008D00FA">
                            <w:fldChar w:fldCharType="end"/>
                          </w:r>
                          <w:r w:rsidRPr="008D00FA">
                            <w:t xml:space="preserve"> – </w:t>
                          </w:r>
                          <w:fldSimple w:instr=" NUMPAGES  \* Arabic  \* MERGEFORMAT ">
                            <w:r w:rsidRPr="008D00FA">
                              <w:t>2</w:t>
                            </w:r>
                          </w:fldSimple>
                        </w:p>
                      </w:txbxContent>
                    </wps:txbx>
                    <wps:bodyPr rot="0" spcFirstLastPara="0" vertOverflow="overflow" horzOverflow="overflow" vert="horz" wrap="square" lIns="0" tIns="0" rIns="0" bIns="52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60131" id="_x0000_t202" coordsize="21600,21600" o:spt="202" path="m,l,21600r21600,l21600,xe">
              <v:stroke joinstyle="miter"/>
              <v:path gradientshapeok="t" o:connecttype="rect"/>
            </v:shapetype>
            <v:shape id="Tekstvak 7" o:spid="_x0000_s1026" type="#_x0000_t202" style="position:absolute;margin-left:488.75pt;margin-top:766.05pt;width:63.85pt;height: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" filled="f" stroked="f" strokeweight=".5pt">
              <v:textbox inset="0,0,0,14.5mm">
                <w:txbxContent>
                  <w:p w14:paraId="26D9A101" w14:textId="77777777" w:rsidR="008D00FA" w:rsidRDefault="008D00FA" w:rsidP="008D00FA">
                    <w:pPr>
                      <w:pStyle w:val="IWReferentievet"/>
                      <w:jc w:val="right"/>
                    </w:pPr>
                    <w:proofErr w:type="gramStart"/>
                    <w:r>
                      <w:t>pagina</w:t>
                    </w:r>
                    <w:proofErr w:type="gramEnd"/>
                  </w:p>
                  <w:p w14:paraId="06026202" w14:textId="77777777" w:rsidR="00A30962" w:rsidRPr="008D00FA" w:rsidRDefault="00A30962" w:rsidP="008D00FA">
                    <w:pPr>
                      <w:pStyle w:val="IWReferentie"/>
                      <w:jc w:val="right"/>
                    </w:pPr>
                    <w:r w:rsidRPr="008D00FA">
                      <w:fldChar w:fldCharType="begin"/>
                    </w:r>
                    <w:r w:rsidRPr="008D00FA">
                      <w:instrText xml:space="preserve"> PAGE  \* Arabic  \* MERGEFORMAT </w:instrText>
                    </w:r>
                    <w:r w:rsidRPr="008D00FA">
                      <w:fldChar w:fldCharType="separate"/>
                    </w:r>
                    <w:r w:rsidRPr="008D00FA">
                      <w:t>2</w:t>
                    </w:r>
                    <w:r w:rsidRPr="008D00FA">
                      <w:fldChar w:fldCharType="end"/>
                    </w:r>
                    <w:r w:rsidRPr="008D00FA">
                      <w:t xml:space="preserve"> – </w:t>
                    </w:r>
                    <w:fldSimple w:instr=" NUMPAGES  \* Arabic  \* MERGEFORMAT ">
                      <w:r w:rsidRPr="008D00FA">
                        <w:t>2</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94B7" w14:textId="77777777" w:rsidR="006506A7" w:rsidRPr="00C41D8B" w:rsidRDefault="00D40B69" w:rsidP="000627EF">
    <w:r>
      <w:rPr>
        <w:noProof/>
      </w:rPr>
      <mc:AlternateContent>
        <mc:Choice Requires="wpg">
          <w:drawing>
            <wp:anchor distT="0" distB="0" distL="114300" distR="114300" simplePos="0" relativeHeight="251659263" behindDoc="1" locked="0" layoutInCell="1" allowOverlap="1" wp14:anchorId="3D28DA7C" wp14:editId="4EDB5E31">
              <wp:simplePos x="0" y="0"/>
              <wp:positionH relativeFrom="column">
                <wp:posOffset>3895758</wp:posOffset>
              </wp:positionH>
              <wp:positionV relativeFrom="paragraph">
                <wp:posOffset>-1260809</wp:posOffset>
              </wp:positionV>
              <wp:extent cx="2808518" cy="1620000"/>
              <wp:effectExtent l="0" t="0" r="0" b="5715"/>
              <wp:wrapNone/>
              <wp:docPr id="1" name="Graphic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08518" cy="1620000"/>
                        <a:chOff x="1382541" y="0"/>
                        <a:chExt cx="2905364" cy="1675862"/>
                      </a:xfrm>
                      <a:solidFill>
                        <a:schemeClr val="tx2"/>
                      </a:solidFill>
                    </wpg:grpSpPr>
                    <wps:wsp>
                      <wps:cNvPr id="742458338" name="Vrije vorm 742458338"/>
                      <wps:cNvSpPr/>
                      <wps:spPr>
                        <a:xfrm>
                          <a:off x="3415079" y="0"/>
                          <a:ext cx="738083" cy="299769"/>
                        </a:xfrm>
                        <a:custGeom>
                          <a:avLst/>
                          <a:gdLst>
                            <a:gd name="connsiteX0" fmla="*/ 705876 w 738083"/>
                            <a:gd name="connsiteY0" fmla="*/ 299566 h 299769"/>
                            <a:gd name="connsiteX1" fmla="*/ 680274 w 738083"/>
                            <a:gd name="connsiteY1" fmla="*/ 287306 h 299769"/>
                            <a:gd name="connsiteX2" fmla="*/ 525591 w 738083"/>
                            <a:gd name="connsiteY2" fmla="*/ 93281 h 299769"/>
                            <a:gd name="connsiteX3" fmla="*/ 467985 w 738083"/>
                            <a:gd name="connsiteY3" fmla="*/ 65563 h 299769"/>
                            <a:gd name="connsiteX4" fmla="*/ 271165 w 738083"/>
                            <a:gd name="connsiteY4" fmla="*/ 65563 h 299769"/>
                            <a:gd name="connsiteX5" fmla="*/ 213559 w 738083"/>
                            <a:gd name="connsiteY5" fmla="*/ 93281 h 299769"/>
                            <a:gd name="connsiteX6" fmla="*/ 58876 w 738083"/>
                            <a:gd name="connsiteY6" fmla="*/ 287306 h 299769"/>
                            <a:gd name="connsiteX7" fmla="*/ 12472 w 738083"/>
                            <a:gd name="connsiteY7" fmla="*/ 292636 h 299769"/>
                            <a:gd name="connsiteX8" fmla="*/ 7138 w 738083"/>
                            <a:gd name="connsiteY8" fmla="*/ 246262 h 299769"/>
                            <a:gd name="connsiteX9" fmla="*/ 161820 w 738083"/>
                            <a:gd name="connsiteY9" fmla="*/ 52237 h 299769"/>
                            <a:gd name="connsiteX10" fmla="*/ 270632 w 738083"/>
                            <a:gd name="connsiteY10" fmla="*/ 0 h 299769"/>
                            <a:gd name="connsiteX11" fmla="*/ 467452 w 738083"/>
                            <a:gd name="connsiteY11" fmla="*/ 0 h 299769"/>
                            <a:gd name="connsiteX12" fmla="*/ 576263 w 738083"/>
                            <a:gd name="connsiteY12" fmla="*/ 52237 h 299769"/>
                            <a:gd name="connsiteX13" fmla="*/ 730945 w 738083"/>
                            <a:gd name="connsiteY13" fmla="*/ 246262 h 299769"/>
                            <a:gd name="connsiteX14" fmla="*/ 725611 w 738083"/>
                            <a:gd name="connsiteY14" fmla="*/ 292636 h 299769"/>
                            <a:gd name="connsiteX15" fmla="*/ 705343 w 738083"/>
                            <a:gd name="connsiteY15" fmla="*/ 299566 h 299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38083" h="299769">
                              <a:moveTo>
                                <a:pt x="705876" y="299566"/>
                              </a:moveTo>
                              <a:cubicBezTo>
                                <a:pt x="696275" y="299566"/>
                                <a:pt x="686674" y="295302"/>
                                <a:pt x="680274" y="287306"/>
                              </a:cubicBezTo>
                              <a:lnTo>
                                <a:pt x="525591" y="93281"/>
                              </a:lnTo>
                              <a:cubicBezTo>
                                <a:pt x="511723" y="75691"/>
                                <a:pt x="490387" y="65563"/>
                                <a:pt x="467985" y="65563"/>
                              </a:cubicBezTo>
                              <a:lnTo>
                                <a:pt x="271165" y="65563"/>
                              </a:lnTo>
                              <a:cubicBezTo>
                                <a:pt x="248763" y="65563"/>
                                <a:pt x="227427" y="75691"/>
                                <a:pt x="213559" y="93281"/>
                              </a:cubicBezTo>
                              <a:lnTo>
                                <a:pt x="58876" y="287306"/>
                              </a:lnTo>
                              <a:cubicBezTo>
                                <a:pt x="47675" y="301698"/>
                                <a:pt x="26873" y="303830"/>
                                <a:pt x="12472" y="292636"/>
                              </a:cubicBezTo>
                              <a:cubicBezTo>
                                <a:pt x="-1930" y="281443"/>
                                <a:pt x="-4063" y="260654"/>
                                <a:pt x="7138" y="246262"/>
                              </a:cubicBezTo>
                              <a:lnTo>
                                <a:pt x="161820" y="52237"/>
                              </a:lnTo>
                              <a:cubicBezTo>
                                <a:pt x="187956" y="19189"/>
                                <a:pt x="227960" y="0"/>
                                <a:pt x="270632" y="0"/>
                              </a:cubicBezTo>
                              <a:lnTo>
                                <a:pt x="467452" y="0"/>
                              </a:lnTo>
                              <a:cubicBezTo>
                                <a:pt x="510123" y="0"/>
                                <a:pt x="549593" y="19189"/>
                                <a:pt x="576263" y="52237"/>
                              </a:cubicBezTo>
                              <a:lnTo>
                                <a:pt x="730945" y="246262"/>
                              </a:lnTo>
                              <a:cubicBezTo>
                                <a:pt x="742147" y="260654"/>
                                <a:pt x="740013" y="280910"/>
                                <a:pt x="725611" y="292636"/>
                              </a:cubicBezTo>
                              <a:cubicBezTo>
                                <a:pt x="719744" y="297434"/>
                                <a:pt x="712277" y="299566"/>
                                <a:pt x="705343" y="299566"/>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392550" name="Vrije vorm 153392550"/>
                      <wps:cNvSpPr/>
                      <wps:spPr>
                        <a:xfrm>
                          <a:off x="4158826" y="33101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5" y="128995"/>
                                <a:pt x="64540" y="128995"/>
                              </a:cubicBezTo>
                              <a:cubicBezTo>
                                <a:pt x="28896" y="128995"/>
                                <a:pt x="0" y="100118"/>
                                <a:pt x="0" y="64497"/>
                              </a:cubicBezTo>
                              <a:cubicBezTo>
                                <a:pt x="0" y="28876"/>
                                <a:pt x="28896" y="0"/>
                                <a:pt x="64540" y="0"/>
                              </a:cubicBezTo>
                              <a:cubicBezTo>
                                <a:pt x="100185"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0416339" name="Vrije vorm 1380416339"/>
                      <wps:cNvSpPr/>
                      <wps:spPr>
                        <a:xfrm>
                          <a:off x="3280336" y="33101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154579" name="Vrije vorm 2040154579"/>
                      <wps:cNvSpPr/>
                      <wps:spPr>
                        <a:xfrm>
                          <a:off x="3023039" y="490721"/>
                          <a:ext cx="252700" cy="299769"/>
                        </a:xfrm>
                        <a:custGeom>
                          <a:avLst/>
                          <a:gdLst>
                            <a:gd name="connsiteX0" fmla="*/ 32741 w 252700"/>
                            <a:gd name="connsiteY0" fmla="*/ 299769 h 299769"/>
                            <a:gd name="connsiteX1" fmla="*/ 12472 w 252700"/>
                            <a:gd name="connsiteY1" fmla="*/ 292840 h 299769"/>
                            <a:gd name="connsiteX2" fmla="*/ 7138 w 252700"/>
                            <a:gd name="connsiteY2" fmla="*/ 246466 h 299769"/>
                            <a:gd name="connsiteX3" fmla="*/ 193824 w 252700"/>
                            <a:gd name="connsiteY3" fmla="*/ 12463 h 299769"/>
                            <a:gd name="connsiteX4" fmla="*/ 240228 w 252700"/>
                            <a:gd name="connsiteY4" fmla="*/ 7133 h 299769"/>
                            <a:gd name="connsiteX5" fmla="*/ 245562 w 252700"/>
                            <a:gd name="connsiteY5" fmla="*/ 53507 h 299769"/>
                            <a:gd name="connsiteX6" fmla="*/ 58876 w 252700"/>
                            <a:gd name="connsiteY6" fmla="*/ 287510 h 299769"/>
                            <a:gd name="connsiteX7" fmla="*/ 33274 w 252700"/>
                            <a:gd name="connsiteY7" fmla="*/ 299769 h 299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2700" h="299769">
                              <a:moveTo>
                                <a:pt x="32741" y="299769"/>
                              </a:moveTo>
                              <a:cubicBezTo>
                                <a:pt x="25806" y="299769"/>
                                <a:pt x="18339" y="297637"/>
                                <a:pt x="12472" y="292840"/>
                              </a:cubicBezTo>
                              <a:cubicBezTo>
                                <a:pt x="-1930" y="281646"/>
                                <a:pt x="-4063" y="260858"/>
                                <a:pt x="7138" y="246466"/>
                              </a:cubicBezTo>
                              <a:lnTo>
                                <a:pt x="193824" y="12463"/>
                              </a:lnTo>
                              <a:cubicBezTo>
                                <a:pt x="205025" y="-1929"/>
                                <a:pt x="225827" y="-4061"/>
                                <a:pt x="240228" y="7133"/>
                              </a:cubicBezTo>
                              <a:cubicBezTo>
                                <a:pt x="254630" y="18327"/>
                                <a:pt x="256764" y="39115"/>
                                <a:pt x="245562" y="53507"/>
                              </a:cubicBezTo>
                              <a:lnTo>
                                <a:pt x="58876" y="287510"/>
                              </a:lnTo>
                              <a:cubicBezTo>
                                <a:pt x="52476" y="295505"/>
                                <a:pt x="42875" y="299769"/>
                                <a:pt x="33274" y="299769"/>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3503947" name="Vrije vorm 1353503947"/>
                      <wps:cNvSpPr/>
                      <wps:spPr>
                        <a:xfrm>
                          <a:off x="2888829" y="821407"/>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527019" name="Vrije vorm 691527019"/>
                      <wps:cNvSpPr/>
                      <wps:spPr>
                        <a:xfrm>
                          <a:off x="3280336" y="33101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6408298" name="Vrije vorm 1706408298"/>
                      <wps:cNvSpPr/>
                      <wps:spPr>
                        <a:xfrm>
                          <a:off x="1516751" y="1216386"/>
                          <a:ext cx="552260" cy="300098"/>
                        </a:xfrm>
                        <a:custGeom>
                          <a:avLst/>
                          <a:gdLst>
                            <a:gd name="connsiteX0" fmla="*/ 32740 w 552260"/>
                            <a:gd name="connsiteY0" fmla="*/ 299566 h 300098"/>
                            <a:gd name="connsiteX1" fmla="*/ 12472 w 552260"/>
                            <a:gd name="connsiteY1" fmla="*/ 292636 h 300098"/>
                            <a:gd name="connsiteX2" fmla="*/ 7138 w 552260"/>
                            <a:gd name="connsiteY2" fmla="*/ 246262 h 300098"/>
                            <a:gd name="connsiteX3" fmla="*/ 161820 w 552260"/>
                            <a:gd name="connsiteY3" fmla="*/ 52237 h 300098"/>
                            <a:gd name="connsiteX4" fmla="*/ 270632 w 552260"/>
                            <a:gd name="connsiteY4" fmla="*/ 0 h 300098"/>
                            <a:gd name="connsiteX5" fmla="*/ 519190 w 552260"/>
                            <a:gd name="connsiteY5" fmla="*/ 0 h 300098"/>
                            <a:gd name="connsiteX6" fmla="*/ 552260 w 552260"/>
                            <a:gd name="connsiteY6" fmla="*/ 33048 h 300098"/>
                            <a:gd name="connsiteX7" fmla="*/ 519190 w 552260"/>
                            <a:gd name="connsiteY7" fmla="*/ 66096 h 300098"/>
                            <a:gd name="connsiteX8" fmla="*/ 270632 w 552260"/>
                            <a:gd name="connsiteY8" fmla="*/ 66096 h 300098"/>
                            <a:gd name="connsiteX9" fmla="*/ 213026 w 552260"/>
                            <a:gd name="connsiteY9" fmla="*/ 93814 h 300098"/>
                            <a:gd name="connsiteX10" fmla="*/ 58343 w 552260"/>
                            <a:gd name="connsiteY10" fmla="*/ 287839 h 300098"/>
                            <a:gd name="connsiteX11" fmla="*/ 32740 w 552260"/>
                            <a:gd name="connsiteY11" fmla="*/ 300099 h 3000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2260" h="300098">
                              <a:moveTo>
                                <a:pt x="32740" y="299566"/>
                              </a:moveTo>
                              <a:cubicBezTo>
                                <a:pt x="25806" y="299566"/>
                                <a:pt x="18339" y="297434"/>
                                <a:pt x="12472" y="292636"/>
                              </a:cubicBezTo>
                              <a:cubicBezTo>
                                <a:pt x="-1930" y="281443"/>
                                <a:pt x="-4063" y="260654"/>
                                <a:pt x="7138" y="246262"/>
                              </a:cubicBezTo>
                              <a:lnTo>
                                <a:pt x="161820" y="52237"/>
                              </a:lnTo>
                              <a:cubicBezTo>
                                <a:pt x="188490" y="18656"/>
                                <a:pt x="227960" y="0"/>
                                <a:pt x="270632" y="0"/>
                              </a:cubicBezTo>
                              <a:lnTo>
                                <a:pt x="519190" y="0"/>
                              </a:lnTo>
                              <a:cubicBezTo>
                                <a:pt x="537326" y="0"/>
                                <a:pt x="552260" y="14925"/>
                                <a:pt x="552260" y="33048"/>
                              </a:cubicBezTo>
                              <a:cubicBezTo>
                                <a:pt x="552260" y="51171"/>
                                <a:pt x="537326" y="66096"/>
                                <a:pt x="519190" y="66096"/>
                              </a:cubicBezTo>
                              <a:lnTo>
                                <a:pt x="270632" y="66096"/>
                              </a:lnTo>
                              <a:cubicBezTo>
                                <a:pt x="248229" y="66096"/>
                                <a:pt x="226894" y="76224"/>
                                <a:pt x="213026" y="93814"/>
                              </a:cubicBezTo>
                              <a:lnTo>
                                <a:pt x="58343" y="287839"/>
                              </a:lnTo>
                              <a:cubicBezTo>
                                <a:pt x="51942" y="295835"/>
                                <a:pt x="42341" y="300099"/>
                                <a:pt x="32740" y="300099"/>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6710430" name="Vrije vorm 586710430"/>
                      <wps:cNvSpPr/>
                      <wps:spPr>
                        <a:xfrm>
                          <a:off x="2135685" y="118440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85836" name="Vrije vorm 67685836"/>
                      <wps:cNvSpPr/>
                      <wps:spPr>
                        <a:xfrm>
                          <a:off x="1382541" y="1546868"/>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5" y="128995"/>
                                <a:pt x="0" y="100118"/>
                                <a:pt x="0" y="64497"/>
                              </a:cubicBezTo>
                              <a:cubicBezTo>
                                <a:pt x="0" y="28876"/>
                                <a:pt x="28895"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3401091" name="Vrije vorm 1573401091"/>
                      <wps:cNvSpPr/>
                      <wps:spPr>
                        <a:xfrm>
                          <a:off x="1382541" y="1546868"/>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5" y="128995"/>
                                <a:pt x="0" y="100118"/>
                                <a:pt x="0" y="64497"/>
                              </a:cubicBezTo>
                              <a:cubicBezTo>
                                <a:pt x="0" y="28876"/>
                                <a:pt x="28895"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0612554" name="Vrije vorm 980612554"/>
                      <wps:cNvSpPr/>
                      <wps:spPr>
                        <a:xfrm>
                          <a:off x="2330905" y="981114"/>
                          <a:ext cx="552793" cy="300302"/>
                        </a:xfrm>
                        <a:custGeom>
                          <a:avLst/>
                          <a:gdLst>
                            <a:gd name="connsiteX0" fmla="*/ 281629 w 552793"/>
                            <a:gd name="connsiteY0" fmla="*/ 300302 h 300302"/>
                            <a:gd name="connsiteX1" fmla="*/ 33070 w 552793"/>
                            <a:gd name="connsiteY1" fmla="*/ 300302 h 300302"/>
                            <a:gd name="connsiteX2" fmla="*/ 0 w 552793"/>
                            <a:gd name="connsiteY2" fmla="*/ 267254 h 300302"/>
                            <a:gd name="connsiteX3" fmla="*/ 33070 w 552793"/>
                            <a:gd name="connsiteY3" fmla="*/ 234206 h 300302"/>
                            <a:gd name="connsiteX4" fmla="*/ 281629 w 552793"/>
                            <a:gd name="connsiteY4" fmla="*/ 234206 h 300302"/>
                            <a:gd name="connsiteX5" fmla="*/ 339235 w 552793"/>
                            <a:gd name="connsiteY5" fmla="*/ 206488 h 300302"/>
                            <a:gd name="connsiteX6" fmla="*/ 493917 w 552793"/>
                            <a:gd name="connsiteY6" fmla="*/ 12463 h 300302"/>
                            <a:gd name="connsiteX7" fmla="*/ 540322 w 552793"/>
                            <a:gd name="connsiteY7" fmla="*/ 7133 h 300302"/>
                            <a:gd name="connsiteX8" fmla="*/ 545656 w 552793"/>
                            <a:gd name="connsiteY8" fmla="*/ 53507 h 300302"/>
                            <a:gd name="connsiteX9" fmla="*/ 390973 w 552793"/>
                            <a:gd name="connsiteY9" fmla="*/ 247532 h 300302"/>
                            <a:gd name="connsiteX10" fmla="*/ 282162 w 552793"/>
                            <a:gd name="connsiteY10" fmla="*/ 299769 h 30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52793" h="300302">
                              <a:moveTo>
                                <a:pt x="281629" y="300302"/>
                              </a:moveTo>
                              <a:lnTo>
                                <a:pt x="33070" y="300302"/>
                              </a:lnTo>
                              <a:cubicBezTo>
                                <a:pt x="14935" y="300302"/>
                                <a:pt x="0" y="285378"/>
                                <a:pt x="0" y="267254"/>
                              </a:cubicBezTo>
                              <a:cubicBezTo>
                                <a:pt x="0" y="249131"/>
                                <a:pt x="14935" y="234206"/>
                                <a:pt x="33070" y="234206"/>
                              </a:cubicBezTo>
                              <a:lnTo>
                                <a:pt x="281629" y="234206"/>
                              </a:lnTo>
                              <a:cubicBezTo>
                                <a:pt x="304031" y="234206"/>
                                <a:pt x="325367" y="224078"/>
                                <a:pt x="339235" y="206488"/>
                              </a:cubicBezTo>
                              <a:lnTo>
                                <a:pt x="493917" y="12463"/>
                              </a:lnTo>
                              <a:cubicBezTo>
                                <a:pt x="505119" y="-1929"/>
                                <a:pt x="525921" y="-4061"/>
                                <a:pt x="540322" y="7133"/>
                              </a:cubicBezTo>
                              <a:cubicBezTo>
                                <a:pt x="554724" y="18327"/>
                                <a:pt x="556857" y="39115"/>
                                <a:pt x="545656" y="53507"/>
                              </a:cubicBezTo>
                              <a:lnTo>
                                <a:pt x="390973" y="247532"/>
                              </a:lnTo>
                              <a:cubicBezTo>
                                <a:pt x="364304" y="281113"/>
                                <a:pt x="324833" y="299769"/>
                                <a:pt x="282162" y="299769"/>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2556879" name="Vrije vorm 1582556879"/>
                      <wps:cNvSpPr/>
                      <wps:spPr>
                        <a:xfrm>
                          <a:off x="2135685" y="118440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986747" name="Vrije vorm 176986747"/>
                      <wps:cNvSpPr/>
                      <wps:spPr>
                        <a:xfrm>
                          <a:off x="2888829" y="821407"/>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458E6CC" id="Graphic 5" o:spid="_x0000_s1026" style="position:absolute;margin-left:306.75pt;margin-top:-99.3pt;width:221.15pt;height:127.55pt;z-index:-251657217" coordorigin="13825" coordsize="29053,1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">
              <o:lock v:ext="edit" aspectratio="t"/>
              <v:shape id="Vrije vorm 742458338" o:spid="_x0000_s1027" style="position:absolute;left:34150;width:7381;height:2997;visibility:visible;mso-wrap-style:square;v-text-anchor:middle" coordsize="738083,2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" path="m705876,299566v-9601,,-19202,-4264,-25602,-12260l525591,93281c511723,75691,490387,65563,467985,65563r-196820,c248763,65563,227427,75691,213559,93281l58876,287306v-11201,14392,-32003,16524,-46404,5330c-1930,281443,-4063,260654,7138,246262l161820,52237c187956,19189,227960,,270632,l467452,v42671,,82141,19189,108811,52237l730945,246262v11202,14392,9068,34648,-5334,46374c719744,297434,712277,299566,705343,299566r533,xe" filled="f" stroked="f" strokeweight=".14808mm">
                <v:stroke joinstyle="miter"/>
                <v:path arrowok="t" o:connecttype="custom" o:connectlocs="705876,299566;680274,287306;525591,93281;467985,65563;271165,65563;213559,93281;58876,287306;12472,292636;7138,246262;161820,52237;270632,0;467452,0;576263,52237;730945,246262;725611,292636;705343,299566" o:connectangles="0,0,0,0,0,0,0,0,0,0,0,0,0,0,0,0"/>
              </v:shape>
              <v:shape id="Vrije vorm 153392550" o:spid="_x0000_s1028" style="position:absolute;left:41588;top:3310;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" path="m129080,64497v,35621,-28895,64498,-64540,64498c28896,128995,,100118,,64497,,28876,28896,,64540,v35645,,64540,28876,64540,64497xe" filled="f" stroked="f" strokeweight=".14808mm">
                <v:stroke joinstyle="miter"/>
                <v:path arrowok="t" o:connecttype="custom" o:connectlocs="129080,64497;64540,128995;0,64497;64540,0;129080,64497" o:connectangles="0,0,0,0,0"/>
              </v:shape>
              <v:shape id="Vrije vorm 1380416339" o:spid="_x0000_s1029" style="position:absolute;left:32803;top:3310;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2040154579" o:spid="_x0000_s1030" style="position:absolute;left:30230;top:4907;width:2527;height:2997;visibility:visible;mso-wrap-style:square;v-text-anchor:middle" coordsize="252700,2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" path="m32741,299769v-6935,,-14402,-2132,-20269,-6929c-1930,281646,-4063,260858,7138,246466l193824,12463c205025,-1929,225827,-4061,240228,7133v14402,11194,16536,31982,5334,46374l58876,287510v-6400,7995,-16001,12259,-25602,12259l32741,299769xe" filled="f" stroked="f" strokeweight=".14808mm">
                <v:stroke joinstyle="miter"/>
                <v:path arrowok="t" o:connecttype="custom" o:connectlocs="32741,299769;12472,292840;7138,246466;193824,12463;240228,7133;245562,53507;58876,287510;33274,299769" o:connectangles="0,0,0,0,0,0,0,0"/>
              </v:shape>
              <v:shape id="Vrije vorm 1353503947" o:spid="_x0000_s1031" style="position:absolute;left:28888;top:8214;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691527019" o:spid="_x0000_s1032" style="position:absolute;left:32803;top:3310;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1706408298" o:spid="_x0000_s1033" style="position:absolute;left:15167;top:12163;width:5523;height:3001;visibility:visible;mso-wrap-style:square;v-text-anchor:middle" coordsize="552260,300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" path="m32740,299566v-6934,,-14401,-2132,-20268,-6930c-1930,281443,-4063,260654,7138,246262l161820,52237c188490,18656,227960,,270632,l519190,v18136,,33070,14925,33070,33048c552260,51171,537326,66096,519190,66096r-248558,c248229,66096,226894,76224,213026,93814l58343,287839v-6401,7996,-16002,12260,-25603,12260l32740,299566xe" filled="f" stroked="f" strokeweight=".14808mm">
                <v:stroke joinstyle="miter"/>
                <v:path arrowok="t" o:connecttype="custom" o:connectlocs="32740,299566;12472,292636;7138,246262;161820,52237;270632,0;519190,0;552260,33048;519190,66096;270632,66096;213026,93814;58343,287839;32740,300099" o:connectangles="0,0,0,0,0,0,0,0,0,0,0,0"/>
              </v:shape>
              <v:shape id="Vrije vorm 586710430" o:spid="_x0000_s1034" style="position:absolute;left:21356;top:11844;width:1291;height:1289;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67685836" o:spid="_x0000_s1035" style="position:absolute;left:13825;top:15468;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" path="m129080,64497v,35621,-28896,64498,-64540,64498c28895,128995,,100118,,64497,,28876,28895,,64540,v35644,,64540,28876,64540,64497xe" filled="f" stroked="f" strokeweight=".14808mm">
                <v:stroke joinstyle="miter"/>
                <v:path arrowok="t" o:connecttype="custom" o:connectlocs="129080,64497;64540,128995;0,64497;64540,0;129080,64497" o:connectangles="0,0,0,0,0"/>
              </v:shape>
              <v:shape id="Vrije vorm 1573401091" o:spid="_x0000_s1036" style="position:absolute;left:13825;top:15468;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" path="m129080,64497v,35621,-28896,64498,-64540,64498c28895,128995,,100118,,64497,,28876,28895,,64540,v35644,,64540,28876,64540,64497xe" filled="f" stroked="f" strokeweight=".14808mm">
                <v:stroke joinstyle="miter"/>
                <v:path arrowok="t" o:connecttype="custom" o:connectlocs="129080,64497;64540,128995;0,64497;64540,0;129080,64497" o:connectangles="0,0,0,0,0"/>
              </v:shape>
              <v:shape id="Vrije vorm 980612554" o:spid="_x0000_s1037" style="position:absolute;left:23309;top:9811;width:5527;height:3003;visibility:visible;mso-wrap-style:square;v-text-anchor:middle" coordsize="552793,3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" path="m281629,300302r-248559,c14935,300302,,285378,,267254,,249131,14935,234206,33070,234206r248559,c304031,234206,325367,224078,339235,206488l493917,12463c505119,-1929,525921,-4061,540322,7133v14402,11194,16535,31982,5334,46374l390973,247532v-26669,33581,-66140,52237,-108811,52237l281629,300302xe" filled="f" stroked="f" strokeweight=".14808mm">
                <v:stroke joinstyle="miter"/>
                <v:path arrowok="t" o:connecttype="custom" o:connectlocs="281629,300302;33070,300302;0,267254;33070,234206;281629,234206;339235,206488;493917,12463;540322,7133;545656,53507;390973,247532;282162,299769" o:connectangles="0,0,0,0,0,0,0,0,0,0,0"/>
              </v:shape>
              <v:shape id="Vrije vorm 1582556879" o:spid="_x0000_s1038" style="position:absolute;left:21356;top:11844;width:1291;height:1289;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176986747" o:spid="_x0000_s1039" style="position:absolute;left:28888;top:8214;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group>
          </w:pict>
        </mc:Fallback>
      </mc:AlternateContent>
    </w:r>
    <w:r w:rsidR="00E00411">
      <w:rPr>
        <w:noProof/>
      </w:rPr>
      <mc:AlternateContent>
        <mc:Choice Requires="wps">
          <w:drawing>
            <wp:anchor distT="0" distB="0" distL="114300" distR="114300" simplePos="0" relativeHeight="251665408" behindDoc="0" locked="0" layoutInCell="1" allowOverlap="1" wp14:anchorId="0618AB93" wp14:editId="45F10BBC">
              <wp:simplePos x="0" y="0"/>
              <wp:positionH relativeFrom="column">
                <wp:posOffset>-2171</wp:posOffset>
              </wp:positionH>
              <wp:positionV relativeFrom="page">
                <wp:posOffset>9715500</wp:posOffset>
              </wp:positionV>
              <wp:extent cx="5666105" cy="969574"/>
              <wp:effectExtent l="0" t="0" r="0" b="0"/>
              <wp:wrapNone/>
              <wp:docPr id="691476699" name="Tekstvak 3"/>
              <wp:cNvGraphicFramePr/>
              <a:graphic xmlns:a="http://schemas.openxmlformats.org/drawingml/2006/main">
                <a:graphicData uri="http://schemas.microsoft.com/office/word/2010/wordprocessingShape">
                  <wps:wsp>
                    <wps:cNvSpPr txBox="1"/>
                    <wps:spPr>
                      <a:xfrm>
                        <a:off x="0" y="0"/>
                        <a:ext cx="5666105" cy="969574"/>
                      </a:xfrm>
                      <a:prstGeom prst="rect">
                        <a:avLst/>
                      </a:prstGeom>
                      <a:noFill/>
                      <a:ln w="6350">
                        <a:noFill/>
                      </a:ln>
                    </wps:spPr>
                    <wps:txbx>
                      <w:txbxContent>
                        <w:p w14:paraId="742C1863" w14:textId="77777777" w:rsidR="00E00411" w:rsidRPr="00E00411" w:rsidRDefault="00E00411" w:rsidP="00E00411">
                          <w:pPr>
                            <w:pStyle w:val="IWFooter"/>
                          </w:pPr>
                          <w:r w:rsidRPr="00E00411">
                            <w:t xml:space="preserve">Lamstraat 113 </w:t>
                          </w:r>
                          <w:r w:rsidRPr="00E00411">
                            <w:rPr>
                              <w:rStyle w:val="IWFooterbolletje"/>
                            </w:rPr>
                            <w:t>•</w:t>
                          </w:r>
                          <w:r w:rsidRPr="00E00411">
                            <w:t xml:space="preserve"> 9100 Sint-Niklaas</w:t>
                          </w:r>
                        </w:p>
                        <w:p w14:paraId="5AB09403" w14:textId="77777777" w:rsidR="00E00411" w:rsidRDefault="00E00411" w:rsidP="00E00411">
                          <w:pPr>
                            <w:pStyle w:val="IWFooter"/>
                          </w:pPr>
                          <w:r w:rsidRPr="00E00411">
                            <w:t xml:space="preserve">T </w:t>
                          </w:r>
                          <w:hyperlink r:id="rId1" w:history="1">
                            <w:r w:rsidRPr="00E00411">
                              <w:rPr>
                                <w:rStyle w:val="Hyperlink"/>
                                <w:color w:val="auto"/>
                                <w:u w:val="none"/>
                              </w:rPr>
                              <w:t>03 500 47 00</w:t>
                            </w:r>
                          </w:hyperlink>
                          <w:r w:rsidRPr="00E00411">
                            <w:t xml:space="preserve"> </w:t>
                          </w:r>
                          <w:r w:rsidRPr="00E00411">
                            <w:rPr>
                              <w:rStyle w:val="IWFooterbolletje"/>
                            </w:rPr>
                            <w:t>•</w:t>
                          </w:r>
                          <w:r w:rsidRPr="00E00411">
                            <w:t xml:space="preserve"> </w:t>
                          </w:r>
                          <w:hyperlink r:id="rId2" w:history="1">
                            <w:r w:rsidRPr="00E00411">
                              <w:rPr>
                                <w:rStyle w:val="Hyperlink"/>
                                <w:color w:val="auto"/>
                                <w:u w:val="none"/>
                              </w:rPr>
                              <w:t>info@interwaas.be</w:t>
                            </w:r>
                          </w:hyperlink>
                          <w:r w:rsidRPr="00E00411">
                            <w:t xml:space="preserve"> </w:t>
                          </w:r>
                          <w:r w:rsidRPr="00E00411">
                            <w:rPr>
                              <w:rStyle w:val="IWFooterbolletje"/>
                            </w:rPr>
                            <w:t>•</w:t>
                          </w:r>
                          <w:r w:rsidRPr="00E00411">
                            <w:t xml:space="preserve"> BTW BE 0206 460 639</w:t>
                          </w:r>
                        </w:p>
                        <w:p w14:paraId="432B0F48" w14:textId="77777777" w:rsidR="00D6787F" w:rsidRPr="00E00411" w:rsidRDefault="00D6787F" w:rsidP="00E00411">
                          <w:pPr>
                            <w:pStyle w:val="IWFooter"/>
                          </w:pPr>
                          <w:r w:rsidRPr="00D6787F">
                            <w:t xml:space="preserve">BE42 09100070 0954 </w:t>
                          </w:r>
                          <w:r w:rsidRPr="00E00411">
                            <w:rPr>
                              <w:rStyle w:val="IWFooterbolletje"/>
                            </w:rPr>
                            <w:t>•</w:t>
                          </w:r>
                          <w:r w:rsidRPr="00D6787F">
                            <w:t xml:space="preserve"> BIC GKCCBEBB</w:t>
                          </w:r>
                        </w:p>
                      </w:txbxContent>
                    </wps:txbx>
                    <wps:bodyPr rot="0" spcFirstLastPara="0" vertOverflow="overflow" horzOverflow="overflow" vert="horz" wrap="square" lIns="0" tIns="0" rIns="0" bIns="51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8AB93" id="_x0000_t202" coordsize="21600,21600" o:spt="202" path="m,l,21600r21600,l21600,xe">
              <v:stroke joinstyle="miter"/>
              <v:path gradientshapeok="t" o:connecttype="rect"/>
            </v:shapetype>
            <v:shape id="Tekstvak 3" o:spid="_x0000_s1027" type="#_x0000_t202" style="position:absolute;margin-left:-.15pt;margin-top:765pt;width:446.15pt;height: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" filled="f" stroked="f" strokeweight=".5pt">
              <v:textbox inset="0,0,0,14.2mm">
                <w:txbxContent>
                  <w:p w14:paraId="742C1863" w14:textId="77777777" w:rsidR="00E00411" w:rsidRPr="00E00411" w:rsidRDefault="00E00411" w:rsidP="00E00411">
                    <w:pPr>
                      <w:pStyle w:val="IWFooter"/>
                    </w:pPr>
                    <w:r w:rsidRPr="00E00411">
                      <w:t xml:space="preserve">Lamstraat 113 </w:t>
                    </w:r>
                    <w:r w:rsidRPr="00E00411">
                      <w:rPr>
                        <w:rStyle w:val="IWFooterbolletje"/>
                      </w:rPr>
                      <w:t>•</w:t>
                    </w:r>
                    <w:r w:rsidRPr="00E00411">
                      <w:t xml:space="preserve"> 9100 Sint-Niklaas</w:t>
                    </w:r>
                  </w:p>
                  <w:p w14:paraId="5AB09403" w14:textId="77777777" w:rsidR="00E00411" w:rsidRDefault="00E00411" w:rsidP="00E00411">
                    <w:pPr>
                      <w:pStyle w:val="IWFooter"/>
                    </w:pPr>
                    <w:r w:rsidRPr="00E00411">
                      <w:t xml:space="preserve">T </w:t>
                    </w:r>
                    <w:hyperlink r:id="rId3" w:history="1">
                      <w:r w:rsidRPr="00E00411">
                        <w:rPr>
                          <w:rStyle w:val="Hyperlink"/>
                          <w:color w:val="auto"/>
                          <w:u w:val="none"/>
                        </w:rPr>
                        <w:t>03 500 47 00</w:t>
                      </w:r>
                    </w:hyperlink>
                    <w:r w:rsidRPr="00E00411">
                      <w:t xml:space="preserve"> </w:t>
                    </w:r>
                    <w:r w:rsidRPr="00E00411">
                      <w:rPr>
                        <w:rStyle w:val="IWFooterbolletje"/>
                      </w:rPr>
                      <w:t>•</w:t>
                    </w:r>
                    <w:r w:rsidRPr="00E00411">
                      <w:t xml:space="preserve"> </w:t>
                    </w:r>
                    <w:hyperlink r:id="rId4" w:history="1">
                      <w:r w:rsidRPr="00E00411">
                        <w:rPr>
                          <w:rStyle w:val="Hyperlink"/>
                          <w:color w:val="auto"/>
                          <w:u w:val="none"/>
                        </w:rPr>
                        <w:t>info@interwaas.be</w:t>
                      </w:r>
                    </w:hyperlink>
                    <w:r w:rsidRPr="00E00411">
                      <w:t xml:space="preserve"> </w:t>
                    </w:r>
                    <w:r w:rsidRPr="00E00411">
                      <w:rPr>
                        <w:rStyle w:val="IWFooterbolletje"/>
                      </w:rPr>
                      <w:t>•</w:t>
                    </w:r>
                    <w:r w:rsidRPr="00E00411">
                      <w:t xml:space="preserve"> BTW BE 0206 460 639</w:t>
                    </w:r>
                  </w:p>
                  <w:p w14:paraId="432B0F48" w14:textId="77777777" w:rsidR="00D6787F" w:rsidRPr="00E00411" w:rsidRDefault="00D6787F" w:rsidP="00E00411">
                    <w:pPr>
                      <w:pStyle w:val="IWFooter"/>
                    </w:pPr>
                    <w:r w:rsidRPr="00D6787F">
                      <w:t xml:space="preserve">BE42 09100070 0954 </w:t>
                    </w:r>
                    <w:r w:rsidRPr="00E00411">
                      <w:rPr>
                        <w:rStyle w:val="IWFooterbolletje"/>
                      </w:rPr>
                      <w:t>•</w:t>
                    </w:r>
                    <w:r w:rsidRPr="00D6787F">
                      <w:t xml:space="preserve"> BIC GKCCBEBB</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DB06" w14:textId="77777777" w:rsidR="001178AF" w:rsidRDefault="001178AF" w:rsidP="000627EF">
      <w:r>
        <w:separator/>
      </w:r>
    </w:p>
  </w:footnote>
  <w:footnote w:type="continuationSeparator" w:id="0">
    <w:p w14:paraId="1C3C6BCE" w14:textId="77777777" w:rsidR="001178AF" w:rsidRDefault="001178AF" w:rsidP="0006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FCB4" w14:textId="77777777" w:rsidR="006506A7" w:rsidRDefault="00134441" w:rsidP="000627EF">
    <w:pPr>
      <w:pStyle w:val="Koptekst"/>
    </w:pPr>
    <w:r>
      <w:rPr>
        <w:noProof/>
      </w:rPr>
      <w:drawing>
        <wp:anchor distT="0" distB="0" distL="114300" distR="114300" simplePos="0" relativeHeight="251664384" behindDoc="1" locked="0" layoutInCell="1" allowOverlap="1" wp14:anchorId="2132E54F" wp14:editId="43B486CB">
          <wp:simplePos x="0" y="0"/>
          <wp:positionH relativeFrom="page">
            <wp:posOffset>544010</wp:posOffset>
          </wp:positionH>
          <wp:positionV relativeFrom="page">
            <wp:posOffset>544010</wp:posOffset>
          </wp:positionV>
          <wp:extent cx="1616399" cy="671915"/>
          <wp:effectExtent l="0" t="0" r="0" b="1270"/>
          <wp:wrapNone/>
          <wp:docPr id="5290566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5664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616399" cy="671915"/>
                  </a:xfrm>
                  <a:prstGeom prst="rect">
                    <a:avLst/>
                  </a:prstGeom>
                </pic:spPr>
              </pic:pic>
            </a:graphicData>
          </a:graphic>
          <wp14:sizeRelH relativeFrom="page">
            <wp14:pctWidth>0</wp14:pctWidth>
          </wp14:sizeRelH>
          <wp14:sizeRelV relativeFrom="page">
            <wp14:pctHeight>0</wp14:pctHeight>
          </wp14:sizeRelV>
        </wp:anchor>
      </w:drawing>
    </w:r>
    <w:r w:rsidR="006506A7">
      <w:rPr>
        <w:noProof/>
      </w:rPr>
      <mc:AlternateContent>
        <mc:Choice Requires="wps">
          <w:drawing>
            <wp:anchor distT="0" distB="0" distL="114300" distR="114300" simplePos="0" relativeHeight="251660288" behindDoc="0" locked="0" layoutInCell="1" allowOverlap="1" wp14:anchorId="7EF8BBE6" wp14:editId="5C0221ED">
              <wp:simplePos x="0" y="0"/>
              <wp:positionH relativeFrom="page">
                <wp:posOffset>540385</wp:posOffset>
              </wp:positionH>
              <wp:positionV relativeFrom="page">
                <wp:posOffset>3564255</wp:posOffset>
              </wp:positionV>
              <wp:extent cx="57600" cy="57600"/>
              <wp:effectExtent l="0" t="0" r="6350" b="6350"/>
              <wp:wrapNone/>
              <wp:docPr id="1280857552" name="Ova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600" cy="57600"/>
                      </a:xfrm>
                      <a:prstGeom prst="ellipse">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33BC9" id="Ovaal 2" o:spid="_x0000_s1026" style="position:absolute;margin-left:42.55pt;margin-top:280.65pt;width:4.55pt;height:4.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" fillcolor="#df2c3a [3215]" stroked="f" strokeweight="1pt">
              <v:stroke joinstyle="miter"/>
              <o:lock v:ext="edit" aspectratio="t"/>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680"/>
    <w:multiLevelType w:val="hybridMultilevel"/>
    <w:tmpl w:val="3D5E8EF0"/>
    <w:lvl w:ilvl="0" w:tplc="04E87EAE">
      <w:start w:val="1"/>
      <w:numFmt w:val="bullet"/>
      <w:lvlText w:val=""/>
      <w:lvlJc w:val="left"/>
      <w:pPr>
        <w:ind w:left="720" w:hanging="360"/>
      </w:pPr>
      <w:rPr>
        <w:rFonts w:ascii="Symbol" w:hAnsi="Symbol" w:cs="Symbol"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F56E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75365"/>
    <w:multiLevelType w:val="hybridMultilevel"/>
    <w:tmpl w:val="294458BE"/>
    <w:lvl w:ilvl="0" w:tplc="D9288F0A">
      <w:start w:val="1"/>
      <w:numFmt w:val="bullet"/>
      <w:pStyle w:val="IWBullets1"/>
      <w:lvlText w:val="•"/>
      <w:lvlJc w:val="left"/>
      <w:pPr>
        <w:ind w:left="213" w:hanging="213"/>
      </w:pPr>
      <w:rPr>
        <w:rFonts w:asciiTheme="minorHAnsi" w:hAnsiTheme="minorHAnsi" w:hint="default"/>
        <w:b w:val="0"/>
        <w:i w:val="0"/>
        <w:color w:val="DF2C3A" w:themeColor="text2"/>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9F7715"/>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0099F"/>
    <w:multiLevelType w:val="multilevel"/>
    <w:tmpl w:val="62BC2DE2"/>
    <w:styleLink w:val="Huidigelijst3"/>
    <w:lvl w:ilvl="0">
      <w:start w:val="1"/>
      <w:numFmt w:val="bullet"/>
      <w:lvlText w:val="•"/>
      <w:lvlJc w:val="left"/>
      <w:pPr>
        <w:ind w:left="546" w:hanging="360"/>
      </w:pPr>
      <w:rPr>
        <w:rFonts w:asciiTheme="minorHAnsi" w:hAnsiTheme="minorHAnsi" w:cs="Arial" w:hint="default"/>
        <w:b w:val="0"/>
        <w:i w:val="0"/>
        <w:color w:val="E06587"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081D7F"/>
    <w:multiLevelType w:val="multilevel"/>
    <w:tmpl w:val="0413001D"/>
    <w:styleLink w:val="Huidigelij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E805C9"/>
    <w:multiLevelType w:val="multilevel"/>
    <w:tmpl w:val="BA141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3D0DB8"/>
    <w:multiLevelType w:val="hybridMultilevel"/>
    <w:tmpl w:val="FFE0CF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5B00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084D30"/>
    <w:multiLevelType w:val="multilevel"/>
    <w:tmpl w:val="0413001D"/>
    <w:styleLink w:val="Huidigelij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431DAB"/>
    <w:multiLevelType w:val="multilevel"/>
    <w:tmpl w:val="6494D796"/>
    <w:styleLink w:val="Huidigelijst9"/>
    <w:lvl w:ilvl="0">
      <w:start w:val="1"/>
      <w:numFmt w:val="bullet"/>
      <w:lvlText w:val="•"/>
      <w:lvlJc w:val="left"/>
      <w:pPr>
        <w:ind w:left="547" w:hanging="360"/>
      </w:pPr>
      <w:rPr>
        <w:rFonts w:ascii="Times New Roman" w:hAnsi="Times New Roman" w:cs="Times New Roman" w:hint="default"/>
        <w:b w:val="0"/>
        <w:i w:val="0"/>
        <w:color w:val="E06587" w:themeColor="accent1"/>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C75B9C"/>
    <w:multiLevelType w:val="hybridMultilevel"/>
    <w:tmpl w:val="642C832E"/>
    <w:lvl w:ilvl="0" w:tplc="6592208E">
      <w:start w:val="1"/>
      <w:numFmt w:val="decimal"/>
      <w:pStyle w:val="IWNummering"/>
      <w:lvlText w:val="%1."/>
      <w:lvlJc w:val="left"/>
      <w:pPr>
        <w:ind w:left="360" w:hanging="360"/>
      </w:pPr>
      <w:rPr>
        <w:rFonts w:ascii="Calibri" w:hAnsi="Calibri" w:cs="Times New Roman" w:hint="default"/>
        <w:b/>
        <w:i w:val="0"/>
        <w:color w:val="DF2C3A" w:themeColor="text2"/>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9570EC"/>
    <w:multiLevelType w:val="multilevel"/>
    <w:tmpl w:val="D6EA5ECC"/>
    <w:styleLink w:val="Huidigelijst13"/>
    <w:lvl w:ilvl="0">
      <w:start w:val="1"/>
      <w:numFmt w:val="bullet"/>
      <w:lvlText w:val="n"/>
      <w:lvlJc w:val="left"/>
      <w:pPr>
        <w:ind w:left="187" w:hanging="187"/>
      </w:pPr>
      <w:rPr>
        <w:rFonts w:ascii="Wingdings" w:hAnsi="Wingdings" w:hint="default"/>
        <w:b w:val="0"/>
        <w:i w:val="0"/>
        <w:color w:val="DF2C3A" w:themeColor="text2"/>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AC5918"/>
    <w:multiLevelType w:val="hybridMultilevel"/>
    <w:tmpl w:val="4AAAB7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4652F7"/>
    <w:multiLevelType w:val="hybridMultilevel"/>
    <w:tmpl w:val="56CE8176"/>
    <w:lvl w:ilvl="0" w:tplc="143EEAC0">
      <w:start w:val="1"/>
      <w:numFmt w:val="bullet"/>
      <w:pStyle w:val="IWBullets2"/>
      <w:lvlText w:val="•"/>
      <w:lvlJc w:val="left"/>
      <w:pPr>
        <w:ind w:left="425" w:hanging="238"/>
      </w:pPr>
      <w:rPr>
        <w:rFonts w:asciiTheme="minorHAnsi" w:hAnsiTheme="minorHAnsi" w:cs="Times New Roman" w:hint="default"/>
        <w:b w:val="0"/>
        <w:i w:val="0"/>
        <w:color w:val="000000" w:themeColor="text1"/>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5E6EE1"/>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A176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1A06D4"/>
    <w:multiLevelType w:val="multilevel"/>
    <w:tmpl w:val="0413001D"/>
    <w:styleLink w:val="Huidigelij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B537E0"/>
    <w:multiLevelType w:val="multilevel"/>
    <w:tmpl w:val="DA9079D4"/>
    <w:styleLink w:val="Huidigelijst5"/>
    <w:lvl w:ilvl="0">
      <w:start w:val="1"/>
      <w:numFmt w:val="bullet"/>
      <w:lvlText w:val="•"/>
      <w:lvlJc w:val="left"/>
      <w:pPr>
        <w:ind w:left="360" w:hanging="360"/>
      </w:pPr>
      <w:rPr>
        <w:rFonts w:asciiTheme="minorHAnsi" w:hAnsiTheme="minorHAnsi" w:cs="Arial" w:hint="default"/>
        <w:b/>
        <w:i w:val="0"/>
        <w:color w:val="DF2C3A"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B0FFB"/>
    <w:multiLevelType w:val="hybridMultilevel"/>
    <w:tmpl w:val="93DE13B0"/>
    <w:lvl w:ilvl="0" w:tplc="DE54B5DE">
      <w:start w:val="1"/>
      <w:numFmt w:val="bullet"/>
      <w:pStyle w:val="IWBullets3"/>
      <w:lvlText w:val="•"/>
      <w:lvlJc w:val="left"/>
      <w:pPr>
        <w:ind w:left="663" w:hanging="238"/>
      </w:pPr>
      <w:rPr>
        <w:rFonts w:asciiTheme="minorHAnsi" w:hAnsiTheme="minorHAnsi" w:cs="Times New Roman" w:hint="default"/>
        <w:b w:val="0"/>
        <w:i w:val="0"/>
        <w:color w:val="71BF95" w:themeColor="background2"/>
        <w:sz w:val="20"/>
      </w:rPr>
    </w:lvl>
    <w:lvl w:ilvl="1" w:tplc="08130003" w:tentative="1">
      <w:start w:val="1"/>
      <w:numFmt w:val="bullet"/>
      <w:lvlText w:val="o"/>
      <w:lvlJc w:val="left"/>
      <w:pPr>
        <w:ind w:left="1916" w:hanging="360"/>
      </w:pPr>
      <w:rPr>
        <w:rFonts w:ascii="Courier New" w:hAnsi="Courier New" w:cs="Courier New" w:hint="default"/>
      </w:rPr>
    </w:lvl>
    <w:lvl w:ilvl="2" w:tplc="08130005" w:tentative="1">
      <w:start w:val="1"/>
      <w:numFmt w:val="bullet"/>
      <w:lvlText w:val=""/>
      <w:lvlJc w:val="left"/>
      <w:pPr>
        <w:ind w:left="2636" w:hanging="360"/>
      </w:pPr>
      <w:rPr>
        <w:rFonts w:ascii="Wingdings" w:hAnsi="Wingdings" w:hint="default"/>
      </w:rPr>
    </w:lvl>
    <w:lvl w:ilvl="3" w:tplc="08130001" w:tentative="1">
      <w:start w:val="1"/>
      <w:numFmt w:val="bullet"/>
      <w:lvlText w:val=""/>
      <w:lvlJc w:val="left"/>
      <w:pPr>
        <w:ind w:left="3356" w:hanging="360"/>
      </w:pPr>
      <w:rPr>
        <w:rFonts w:ascii="Symbol" w:hAnsi="Symbol" w:hint="default"/>
      </w:rPr>
    </w:lvl>
    <w:lvl w:ilvl="4" w:tplc="08130003" w:tentative="1">
      <w:start w:val="1"/>
      <w:numFmt w:val="bullet"/>
      <w:lvlText w:val="o"/>
      <w:lvlJc w:val="left"/>
      <w:pPr>
        <w:ind w:left="4076" w:hanging="360"/>
      </w:pPr>
      <w:rPr>
        <w:rFonts w:ascii="Courier New" w:hAnsi="Courier New" w:cs="Courier New" w:hint="default"/>
      </w:rPr>
    </w:lvl>
    <w:lvl w:ilvl="5" w:tplc="08130005" w:tentative="1">
      <w:start w:val="1"/>
      <w:numFmt w:val="bullet"/>
      <w:lvlText w:val=""/>
      <w:lvlJc w:val="left"/>
      <w:pPr>
        <w:ind w:left="4796" w:hanging="360"/>
      </w:pPr>
      <w:rPr>
        <w:rFonts w:ascii="Wingdings" w:hAnsi="Wingdings" w:hint="default"/>
      </w:rPr>
    </w:lvl>
    <w:lvl w:ilvl="6" w:tplc="08130001" w:tentative="1">
      <w:start w:val="1"/>
      <w:numFmt w:val="bullet"/>
      <w:lvlText w:val=""/>
      <w:lvlJc w:val="left"/>
      <w:pPr>
        <w:ind w:left="5516" w:hanging="360"/>
      </w:pPr>
      <w:rPr>
        <w:rFonts w:ascii="Symbol" w:hAnsi="Symbol" w:hint="default"/>
      </w:rPr>
    </w:lvl>
    <w:lvl w:ilvl="7" w:tplc="08130003" w:tentative="1">
      <w:start w:val="1"/>
      <w:numFmt w:val="bullet"/>
      <w:lvlText w:val="o"/>
      <w:lvlJc w:val="left"/>
      <w:pPr>
        <w:ind w:left="6236" w:hanging="360"/>
      </w:pPr>
      <w:rPr>
        <w:rFonts w:ascii="Courier New" w:hAnsi="Courier New" w:cs="Courier New" w:hint="default"/>
      </w:rPr>
    </w:lvl>
    <w:lvl w:ilvl="8" w:tplc="08130005" w:tentative="1">
      <w:start w:val="1"/>
      <w:numFmt w:val="bullet"/>
      <w:lvlText w:val=""/>
      <w:lvlJc w:val="left"/>
      <w:pPr>
        <w:ind w:left="6956" w:hanging="360"/>
      </w:pPr>
      <w:rPr>
        <w:rFonts w:ascii="Wingdings" w:hAnsi="Wingdings" w:hint="default"/>
      </w:rPr>
    </w:lvl>
  </w:abstractNum>
  <w:abstractNum w:abstractNumId="21" w15:restartNumberingAfterBreak="0">
    <w:nsid w:val="4AE32016"/>
    <w:multiLevelType w:val="multilevel"/>
    <w:tmpl w:val="C4B28310"/>
    <w:styleLink w:val="Huidigelijst7"/>
    <w:lvl w:ilvl="0">
      <w:start w:val="1"/>
      <w:numFmt w:val="bullet"/>
      <w:lvlText w:val="◦"/>
      <w:lvlJc w:val="left"/>
      <w:pPr>
        <w:ind w:left="732" w:hanging="360"/>
      </w:pPr>
      <w:rPr>
        <w:rFonts w:asciiTheme="minorHAnsi" w:hAnsiTheme="minorHAnsi" w:cs="Arial" w:hint="default"/>
        <w:b w:val="0"/>
        <w:i w:val="0"/>
        <w:color w:val="DF2C3A" w:themeColor="text2"/>
        <w:sz w:val="21"/>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22" w15:restartNumberingAfterBreak="0">
    <w:nsid w:val="4BAC51E1"/>
    <w:multiLevelType w:val="hybridMultilevel"/>
    <w:tmpl w:val="D902DB66"/>
    <w:lvl w:ilvl="0" w:tplc="202242BE">
      <w:start w:val="1"/>
      <w:numFmt w:val="decimal"/>
      <w:lvlText w:val="%1."/>
      <w:lvlJc w:val="left"/>
      <w:pPr>
        <w:ind w:left="360" w:hanging="360"/>
      </w:pPr>
      <w:rPr>
        <w:rFonts w:asciiTheme="minorHAnsi" w:hAnsiTheme="minorHAnsi" w:cs="Times New Roman" w:hint="default"/>
        <w:b/>
        <w:i w:val="0"/>
        <w:sz w:val="19"/>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D3C3E75"/>
    <w:multiLevelType w:val="multilevel"/>
    <w:tmpl w:val="262CCF88"/>
    <w:styleLink w:val="Huidigelijst14"/>
    <w:lvl w:ilvl="0">
      <w:start w:val="1"/>
      <w:numFmt w:val="bullet"/>
      <w:lvlText w:val="n"/>
      <w:lvlJc w:val="left"/>
      <w:pPr>
        <w:ind w:left="544" w:hanging="357"/>
      </w:pPr>
      <w:rPr>
        <w:rFonts w:ascii="Wingdings" w:hAnsi="Wingdings" w:cs="Times New Roman" w:hint="default"/>
        <w:b w:val="0"/>
        <w:i w:val="0"/>
        <w:color w:val="E06587" w:themeColor="accent1"/>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59666D"/>
    <w:multiLevelType w:val="hybridMultilevel"/>
    <w:tmpl w:val="77AC95E6"/>
    <w:lvl w:ilvl="0" w:tplc="A8684104">
      <w:start w:val="1"/>
      <w:numFmt w:val="bullet"/>
      <w:lvlText w:val="•"/>
      <w:lvlJc w:val="left"/>
      <w:pPr>
        <w:ind w:left="836" w:hanging="360"/>
      </w:pPr>
      <w:rPr>
        <w:rFonts w:ascii="Arial" w:hAnsi="Arial" w:cs="Arial" w:hint="default"/>
        <w:b w:val="0"/>
        <w:i w:val="0"/>
        <w:color w:val="auto"/>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25E35A9"/>
    <w:multiLevelType w:val="multilevel"/>
    <w:tmpl w:val="DE8C1FA6"/>
    <w:styleLink w:val="Huidigelijst15"/>
    <w:lvl w:ilvl="0">
      <w:start w:val="1"/>
      <w:numFmt w:val="bullet"/>
      <w:lvlText w:val="n"/>
      <w:lvlJc w:val="left"/>
      <w:pPr>
        <w:ind w:left="734" w:hanging="360"/>
      </w:pPr>
      <w:rPr>
        <w:rFonts w:ascii="Wingdings" w:hAnsi="Wingdings" w:cs="Times New Roman" w:hint="default"/>
        <w:b w:val="0"/>
        <w:i w:val="0"/>
        <w:color w:val="71BF95" w:themeColor="background2"/>
        <w:sz w:val="13"/>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27" w15:restartNumberingAfterBreak="0">
    <w:nsid w:val="58C12CA7"/>
    <w:multiLevelType w:val="multilevel"/>
    <w:tmpl w:val="4F1EBB8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3635F8"/>
    <w:multiLevelType w:val="multilevel"/>
    <w:tmpl w:val="8F2284D8"/>
    <w:styleLink w:val="Huidigelijst6"/>
    <w:lvl w:ilvl="0">
      <w:start w:val="1"/>
      <w:numFmt w:val="bullet"/>
      <w:lvlText w:val="◦"/>
      <w:lvlJc w:val="left"/>
      <w:pPr>
        <w:ind w:left="836" w:hanging="360"/>
      </w:pPr>
      <w:rPr>
        <w:rFonts w:ascii="Arial Vet" w:hAnsi="Arial Vet" w:cs="Arial" w:hint="default"/>
        <w:b/>
        <w:i w:val="0"/>
        <w:color w:val="auto"/>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29" w15:restartNumberingAfterBreak="0">
    <w:nsid w:val="60CB11E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1101CE"/>
    <w:multiLevelType w:val="multilevel"/>
    <w:tmpl w:val="454844EC"/>
    <w:styleLink w:val="Huidigelijst2"/>
    <w:lvl w:ilvl="0">
      <w:start w:val="1"/>
      <w:numFmt w:val="bullet"/>
      <w:lvlText w:val="•"/>
      <w:lvlJc w:val="left"/>
      <w:pPr>
        <w:ind w:left="598" w:hanging="360"/>
      </w:pPr>
      <w:rPr>
        <w:rFonts w:ascii="Arial Vet" w:hAnsi="Arial Vet" w:cs="Arial" w:hint="default"/>
        <w:b w:val="0"/>
        <w:i w:val="0"/>
        <w:color w:val="7F7F7F" w:themeColor="text1" w:themeTint="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42C93"/>
    <w:multiLevelType w:val="hybridMultilevel"/>
    <w:tmpl w:val="80D6F1EA"/>
    <w:lvl w:ilvl="0" w:tplc="2E1C3964">
      <w:start w:val="1"/>
      <w:numFmt w:val="bullet"/>
      <w:lvlText w:val=""/>
      <w:lvlJc w:val="left"/>
      <w:pPr>
        <w:ind w:left="720" w:hanging="360"/>
      </w:pPr>
      <w:rPr>
        <w:rFonts w:ascii="Symbol" w:hAnsi="Symbol" w:cs="Symbol" w:hint="default"/>
        <w:color w:val="000000" w:themeColor="text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EF79C4"/>
    <w:multiLevelType w:val="multilevel"/>
    <w:tmpl w:val="A95A8B34"/>
    <w:styleLink w:val="Huidigelijst8"/>
    <w:lvl w:ilvl="0">
      <w:start w:val="1"/>
      <w:numFmt w:val="bullet"/>
      <w:lvlText w:val="•"/>
      <w:lvlJc w:val="left"/>
      <w:pPr>
        <w:ind w:left="734" w:hanging="360"/>
      </w:pPr>
      <w:rPr>
        <w:rFonts w:asciiTheme="minorHAnsi" w:hAnsiTheme="minorHAnsi" w:cs="Times New Roman" w:hint="default"/>
        <w:b w:val="0"/>
        <w:i w:val="0"/>
        <w:color w:val="71BF95" w:themeColor="background2"/>
        <w:sz w:val="21"/>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33" w15:restartNumberingAfterBreak="0">
    <w:nsid w:val="74B0449B"/>
    <w:multiLevelType w:val="multilevel"/>
    <w:tmpl w:val="475888F2"/>
    <w:styleLink w:val="Huidigelijst4"/>
    <w:lvl w:ilvl="0">
      <w:start w:val="1"/>
      <w:numFmt w:val="bullet"/>
      <w:lvlText w:val="•"/>
      <w:lvlJc w:val="left"/>
      <w:pPr>
        <w:ind w:left="547" w:hanging="360"/>
      </w:pPr>
      <w:rPr>
        <w:rFonts w:ascii="Times New Roman" w:hAnsi="Times New Roman" w:cs="Times New Roman" w:hint="default"/>
        <w:b w:val="0"/>
        <w:i w:val="0"/>
        <w:color w:val="E06587" w:themeColor="accen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68934357">
    <w:abstractNumId w:val="7"/>
  </w:num>
  <w:num w:numId="2" w16cid:durableId="256713438">
    <w:abstractNumId w:val="23"/>
  </w:num>
  <w:num w:numId="3" w16cid:durableId="1560046377">
    <w:abstractNumId w:val="14"/>
  </w:num>
  <w:num w:numId="4" w16cid:durableId="662196573">
    <w:abstractNumId w:val="0"/>
  </w:num>
  <w:num w:numId="5" w16cid:durableId="993021973">
    <w:abstractNumId w:val="31"/>
  </w:num>
  <w:num w:numId="6" w16cid:durableId="1586760742">
    <w:abstractNumId w:val="25"/>
  </w:num>
  <w:num w:numId="7" w16cid:durableId="1508057815">
    <w:abstractNumId w:val="22"/>
  </w:num>
  <w:num w:numId="8" w16cid:durableId="1386022895">
    <w:abstractNumId w:val="2"/>
  </w:num>
  <w:num w:numId="9" w16cid:durableId="283002362">
    <w:abstractNumId w:val="15"/>
  </w:num>
  <w:num w:numId="10" w16cid:durableId="971907452">
    <w:abstractNumId w:val="20"/>
  </w:num>
  <w:num w:numId="11" w16cid:durableId="575364700">
    <w:abstractNumId w:val="12"/>
  </w:num>
  <w:num w:numId="12" w16cid:durableId="942961656">
    <w:abstractNumId w:val="16"/>
  </w:num>
  <w:num w:numId="13" w16cid:durableId="1893688339">
    <w:abstractNumId w:val="30"/>
  </w:num>
  <w:num w:numId="14" w16cid:durableId="1180896260">
    <w:abstractNumId w:val="4"/>
  </w:num>
  <w:num w:numId="15" w16cid:durableId="886069391">
    <w:abstractNumId w:val="33"/>
  </w:num>
  <w:num w:numId="16" w16cid:durableId="969826136">
    <w:abstractNumId w:val="19"/>
  </w:num>
  <w:num w:numId="17" w16cid:durableId="487405777">
    <w:abstractNumId w:val="28"/>
  </w:num>
  <w:num w:numId="18" w16cid:durableId="794100807">
    <w:abstractNumId w:val="21"/>
  </w:num>
  <w:num w:numId="19" w16cid:durableId="419719915">
    <w:abstractNumId w:val="32"/>
  </w:num>
  <w:num w:numId="20" w16cid:durableId="1799491578">
    <w:abstractNumId w:val="11"/>
  </w:num>
  <w:num w:numId="21" w16cid:durableId="1525053788">
    <w:abstractNumId w:val="5"/>
  </w:num>
  <w:num w:numId="22" w16cid:durableId="707993292">
    <w:abstractNumId w:val="10"/>
  </w:num>
  <w:num w:numId="23" w16cid:durableId="1571115415">
    <w:abstractNumId w:val="18"/>
  </w:num>
  <w:num w:numId="24" w16cid:durableId="1614826865">
    <w:abstractNumId w:val="13"/>
  </w:num>
  <w:num w:numId="25" w16cid:durableId="1652296379">
    <w:abstractNumId w:val="24"/>
  </w:num>
  <w:num w:numId="26" w16cid:durableId="1258947802">
    <w:abstractNumId w:val="26"/>
  </w:num>
  <w:num w:numId="27" w16cid:durableId="1438525089">
    <w:abstractNumId w:val="6"/>
  </w:num>
  <w:num w:numId="28" w16cid:durableId="121116436">
    <w:abstractNumId w:val="3"/>
  </w:num>
  <w:num w:numId="29" w16cid:durableId="622737553">
    <w:abstractNumId w:val="27"/>
  </w:num>
  <w:num w:numId="30" w16cid:durableId="1422290492">
    <w:abstractNumId w:val="17"/>
  </w:num>
  <w:num w:numId="31" w16cid:durableId="196936050">
    <w:abstractNumId w:val="9"/>
  </w:num>
  <w:num w:numId="32" w16cid:durableId="1844127641">
    <w:abstractNumId w:val="29"/>
  </w:num>
  <w:num w:numId="33" w16cid:durableId="1689256232">
    <w:abstractNumId w:val="1"/>
  </w:num>
  <w:num w:numId="34" w16cid:durableId="1488395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9"/>
  <w:hyphenationZone w:val="425"/>
  <w:drawingGridHorizontalSpacing w:val="425"/>
  <w:drawingGridVerticalSpacing w:val="425"/>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52"/>
    <w:rsid w:val="000038C3"/>
    <w:rsid w:val="00013572"/>
    <w:rsid w:val="00020F70"/>
    <w:rsid w:val="00021279"/>
    <w:rsid w:val="00025844"/>
    <w:rsid w:val="00050C8B"/>
    <w:rsid w:val="000627EF"/>
    <w:rsid w:val="000734CE"/>
    <w:rsid w:val="000828B3"/>
    <w:rsid w:val="00090BB1"/>
    <w:rsid w:val="0009548B"/>
    <w:rsid w:val="000A2C56"/>
    <w:rsid w:val="000B7D6F"/>
    <w:rsid w:val="000C6D18"/>
    <w:rsid w:val="000C7F3C"/>
    <w:rsid w:val="000D04C0"/>
    <w:rsid w:val="000D5387"/>
    <w:rsid w:val="000D7E94"/>
    <w:rsid w:val="000E444F"/>
    <w:rsid w:val="000F3C51"/>
    <w:rsid w:val="00101E52"/>
    <w:rsid w:val="001052D4"/>
    <w:rsid w:val="00107B36"/>
    <w:rsid w:val="00114CA8"/>
    <w:rsid w:val="001178AF"/>
    <w:rsid w:val="0012621D"/>
    <w:rsid w:val="00134441"/>
    <w:rsid w:val="00152680"/>
    <w:rsid w:val="00162CE0"/>
    <w:rsid w:val="0016653A"/>
    <w:rsid w:val="00174037"/>
    <w:rsid w:val="0018245A"/>
    <w:rsid w:val="00183694"/>
    <w:rsid w:val="0018620B"/>
    <w:rsid w:val="00195663"/>
    <w:rsid w:val="001A1B3D"/>
    <w:rsid w:val="001A259D"/>
    <w:rsid w:val="001A75C1"/>
    <w:rsid w:val="001A77C3"/>
    <w:rsid w:val="001B56BE"/>
    <w:rsid w:val="001C11F0"/>
    <w:rsid w:val="001C1AE5"/>
    <w:rsid w:val="001C48EF"/>
    <w:rsid w:val="001E0F82"/>
    <w:rsid w:val="001F37B0"/>
    <w:rsid w:val="001F7241"/>
    <w:rsid w:val="001F7756"/>
    <w:rsid w:val="00206219"/>
    <w:rsid w:val="00223820"/>
    <w:rsid w:val="002314E3"/>
    <w:rsid w:val="00250674"/>
    <w:rsid w:val="00266BEF"/>
    <w:rsid w:val="002766ED"/>
    <w:rsid w:val="002A4238"/>
    <w:rsid w:val="002D15DF"/>
    <w:rsid w:val="002F1E45"/>
    <w:rsid w:val="00301483"/>
    <w:rsid w:val="00316793"/>
    <w:rsid w:val="00320FB4"/>
    <w:rsid w:val="003272CF"/>
    <w:rsid w:val="0038384D"/>
    <w:rsid w:val="003840F7"/>
    <w:rsid w:val="00390F6D"/>
    <w:rsid w:val="00393FFF"/>
    <w:rsid w:val="00396FE5"/>
    <w:rsid w:val="003A4F4B"/>
    <w:rsid w:val="003B7EF3"/>
    <w:rsid w:val="003E7AF8"/>
    <w:rsid w:val="003F09C2"/>
    <w:rsid w:val="003F3A9E"/>
    <w:rsid w:val="00406F21"/>
    <w:rsid w:val="0042187B"/>
    <w:rsid w:val="004760A5"/>
    <w:rsid w:val="00477828"/>
    <w:rsid w:val="004832DA"/>
    <w:rsid w:val="00492DB6"/>
    <w:rsid w:val="00493346"/>
    <w:rsid w:val="004A5D3F"/>
    <w:rsid w:val="004A7ED8"/>
    <w:rsid w:val="004B2B2C"/>
    <w:rsid w:val="004C3388"/>
    <w:rsid w:val="004C6344"/>
    <w:rsid w:val="00500B24"/>
    <w:rsid w:val="00523F12"/>
    <w:rsid w:val="00533094"/>
    <w:rsid w:val="00542A62"/>
    <w:rsid w:val="00555CFC"/>
    <w:rsid w:val="00564070"/>
    <w:rsid w:val="00575DDC"/>
    <w:rsid w:val="00582F3F"/>
    <w:rsid w:val="00583F39"/>
    <w:rsid w:val="005B18F7"/>
    <w:rsid w:val="005B593F"/>
    <w:rsid w:val="005B712D"/>
    <w:rsid w:val="005C0CBC"/>
    <w:rsid w:val="005C4103"/>
    <w:rsid w:val="005D206F"/>
    <w:rsid w:val="005D6712"/>
    <w:rsid w:val="005F0154"/>
    <w:rsid w:val="00613018"/>
    <w:rsid w:val="006506A7"/>
    <w:rsid w:val="006613E4"/>
    <w:rsid w:val="00661F71"/>
    <w:rsid w:val="006651F9"/>
    <w:rsid w:val="00666B17"/>
    <w:rsid w:val="00685CDB"/>
    <w:rsid w:val="006A46F6"/>
    <w:rsid w:val="006A6AEE"/>
    <w:rsid w:val="006C0A08"/>
    <w:rsid w:val="006C3DC7"/>
    <w:rsid w:val="00703552"/>
    <w:rsid w:val="0070699C"/>
    <w:rsid w:val="00711D30"/>
    <w:rsid w:val="007178C8"/>
    <w:rsid w:val="00723DF5"/>
    <w:rsid w:val="00734669"/>
    <w:rsid w:val="00734AD9"/>
    <w:rsid w:val="00747F52"/>
    <w:rsid w:val="00785509"/>
    <w:rsid w:val="007949E0"/>
    <w:rsid w:val="007C0FBB"/>
    <w:rsid w:val="007C313E"/>
    <w:rsid w:val="007D76D1"/>
    <w:rsid w:val="007F79F5"/>
    <w:rsid w:val="00801ADE"/>
    <w:rsid w:val="00815288"/>
    <w:rsid w:val="0082006F"/>
    <w:rsid w:val="00823CD5"/>
    <w:rsid w:val="00835F13"/>
    <w:rsid w:val="0085748D"/>
    <w:rsid w:val="008601D5"/>
    <w:rsid w:val="008608B6"/>
    <w:rsid w:val="00864B0F"/>
    <w:rsid w:val="0087676F"/>
    <w:rsid w:val="00877BB4"/>
    <w:rsid w:val="00881A3B"/>
    <w:rsid w:val="008862CE"/>
    <w:rsid w:val="0089489C"/>
    <w:rsid w:val="008C1BE3"/>
    <w:rsid w:val="008D00FA"/>
    <w:rsid w:val="008E0C24"/>
    <w:rsid w:val="008F176E"/>
    <w:rsid w:val="008F7CDF"/>
    <w:rsid w:val="00913527"/>
    <w:rsid w:val="0093066D"/>
    <w:rsid w:val="009343EF"/>
    <w:rsid w:val="009348B8"/>
    <w:rsid w:val="00993B79"/>
    <w:rsid w:val="00994CB0"/>
    <w:rsid w:val="00996449"/>
    <w:rsid w:val="009B28BE"/>
    <w:rsid w:val="009C07D2"/>
    <w:rsid w:val="009D146B"/>
    <w:rsid w:val="009D6E45"/>
    <w:rsid w:val="009E499E"/>
    <w:rsid w:val="009E6633"/>
    <w:rsid w:val="009F0A00"/>
    <w:rsid w:val="00A00C80"/>
    <w:rsid w:val="00A069D4"/>
    <w:rsid w:val="00A13B07"/>
    <w:rsid w:val="00A158BD"/>
    <w:rsid w:val="00A30962"/>
    <w:rsid w:val="00A52F23"/>
    <w:rsid w:val="00A5617C"/>
    <w:rsid w:val="00A62694"/>
    <w:rsid w:val="00A8759C"/>
    <w:rsid w:val="00A95A08"/>
    <w:rsid w:val="00AA5CEE"/>
    <w:rsid w:val="00AC4213"/>
    <w:rsid w:val="00AC5214"/>
    <w:rsid w:val="00AC6083"/>
    <w:rsid w:val="00AC7D4A"/>
    <w:rsid w:val="00AD20C9"/>
    <w:rsid w:val="00AE06B2"/>
    <w:rsid w:val="00B06067"/>
    <w:rsid w:val="00B11E11"/>
    <w:rsid w:val="00B430F4"/>
    <w:rsid w:val="00B47BCD"/>
    <w:rsid w:val="00B5563A"/>
    <w:rsid w:val="00B61926"/>
    <w:rsid w:val="00B64FBD"/>
    <w:rsid w:val="00B655D7"/>
    <w:rsid w:val="00B71231"/>
    <w:rsid w:val="00B74057"/>
    <w:rsid w:val="00B853CC"/>
    <w:rsid w:val="00B86940"/>
    <w:rsid w:val="00BA2A8F"/>
    <w:rsid w:val="00BB2D50"/>
    <w:rsid w:val="00BD0AAE"/>
    <w:rsid w:val="00BD2953"/>
    <w:rsid w:val="00BF2B4E"/>
    <w:rsid w:val="00BF74E8"/>
    <w:rsid w:val="00C11392"/>
    <w:rsid w:val="00C312FB"/>
    <w:rsid w:val="00C32E84"/>
    <w:rsid w:val="00C33D1D"/>
    <w:rsid w:val="00C41D8B"/>
    <w:rsid w:val="00C56181"/>
    <w:rsid w:val="00C5637B"/>
    <w:rsid w:val="00C84E0C"/>
    <w:rsid w:val="00C85BDB"/>
    <w:rsid w:val="00CB4DB5"/>
    <w:rsid w:val="00CC3916"/>
    <w:rsid w:val="00CC69C4"/>
    <w:rsid w:val="00CC6FB9"/>
    <w:rsid w:val="00CD1186"/>
    <w:rsid w:val="00CD1B92"/>
    <w:rsid w:val="00CD7005"/>
    <w:rsid w:val="00D10C01"/>
    <w:rsid w:val="00D2147C"/>
    <w:rsid w:val="00D26580"/>
    <w:rsid w:val="00D40B69"/>
    <w:rsid w:val="00D4120B"/>
    <w:rsid w:val="00D4239C"/>
    <w:rsid w:val="00D458C6"/>
    <w:rsid w:val="00D505C6"/>
    <w:rsid w:val="00D51168"/>
    <w:rsid w:val="00D51E28"/>
    <w:rsid w:val="00D6787F"/>
    <w:rsid w:val="00D70792"/>
    <w:rsid w:val="00D714FB"/>
    <w:rsid w:val="00D764BD"/>
    <w:rsid w:val="00D8632C"/>
    <w:rsid w:val="00DA1AD6"/>
    <w:rsid w:val="00DA5D92"/>
    <w:rsid w:val="00DB5E57"/>
    <w:rsid w:val="00DC365E"/>
    <w:rsid w:val="00DC707B"/>
    <w:rsid w:val="00DE42DC"/>
    <w:rsid w:val="00DF0D2F"/>
    <w:rsid w:val="00DF2022"/>
    <w:rsid w:val="00E00411"/>
    <w:rsid w:val="00E05992"/>
    <w:rsid w:val="00E2299A"/>
    <w:rsid w:val="00E32B17"/>
    <w:rsid w:val="00E44627"/>
    <w:rsid w:val="00E448A1"/>
    <w:rsid w:val="00E47E67"/>
    <w:rsid w:val="00E775BB"/>
    <w:rsid w:val="00EA401E"/>
    <w:rsid w:val="00EA614D"/>
    <w:rsid w:val="00EB49CB"/>
    <w:rsid w:val="00EC2A78"/>
    <w:rsid w:val="00EE53C4"/>
    <w:rsid w:val="00EF4044"/>
    <w:rsid w:val="00EF4788"/>
    <w:rsid w:val="00F029E2"/>
    <w:rsid w:val="00F21A5B"/>
    <w:rsid w:val="00F267E2"/>
    <w:rsid w:val="00F31A81"/>
    <w:rsid w:val="00F36068"/>
    <w:rsid w:val="00F4587A"/>
    <w:rsid w:val="00F47174"/>
    <w:rsid w:val="00F52E36"/>
    <w:rsid w:val="00F56883"/>
    <w:rsid w:val="00F658AE"/>
    <w:rsid w:val="00F76459"/>
    <w:rsid w:val="00F82062"/>
    <w:rsid w:val="00F827A9"/>
    <w:rsid w:val="00F8377C"/>
    <w:rsid w:val="00F92BDE"/>
    <w:rsid w:val="00F940CA"/>
    <w:rsid w:val="00F97F1A"/>
    <w:rsid w:val="00FA26D7"/>
    <w:rsid w:val="00FA3502"/>
    <w:rsid w:val="00FB6A5F"/>
    <w:rsid w:val="00FC7DEB"/>
    <w:rsid w:val="00FE0AF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60E3"/>
  <w15:chartTrackingRefBased/>
  <w15:docId w15:val="{775EBAA2-1E8D-4A00-AA5A-C9615B21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0"/>
    <w:qFormat/>
    <w:rsid w:val="002F1E45"/>
    <w:pPr>
      <w:tabs>
        <w:tab w:val="left" w:pos="3334"/>
      </w:tabs>
      <w:spacing w:after="0" w:line="269" w:lineRule="auto"/>
    </w:pPr>
  </w:style>
  <w:style w:type="paragraph" w:styleId="Kop1">
    <w:name w:val="heading 1"/>
    <w:basedOn w:val="Standaard"/>
    <w:next w:val="Standaard"/>
    <w:link w:val="Kop1Char"/>
    <w:uiPriority w:val="11"/>
    <w:semiHidden/>
    <w:rsid w:val="00266BEF"/>
    <w:pPr>
      <w:keepNext/>
      <w:outlineLvl w:val="0"/>
    </w:pPr>
    <w:rPr>
      <w:rFonts w:cs="Arial"/>
      <w:b/>
      <w:bCs/>
      <w:color w:val="1E64C8"/>
      <w:kern w:val="32"/>
      <w:sz w:val="32"/>
      <w:szCs w:val="32"/>
    </w:rPr>
  </w:style>
  <w:style w:type="paragraph" w:styleId="Kop2">
    <w:name w:val="heading 2"/>
    <w:basedOn w:val="Standaard"/>
    <w:next w:val="Standaard"/>
    <w:link w:val="Kop2Char"/>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uiPriority w:val="11"/>
    <w:semiHidden/>
    <w:rsid w:val="00266BEF"/>
    <w:pPr>
      <w:keepNext/>
      <w:outlineLvl w:val="2"/>
    </w:pPr>
    <w:rPr>
      <w:b/>
      <w:snapToGrid w:val="0"/>
      <w:sz w:val="24"/>
    </w:rPr>
  </w:style>
  <w:style w:type="paragraph" w:styleId="Kop4">
    <w:name w:val="heading 4"/>
    <w:basedOn w:val="Standaard"/>
    <w:next w:val="Standaard"/>
    <w:link w:val="Kop4Char"/>
    <w:uiPriority w:val="12"/>
    <w:semiHidden/>
    <w:rsid w:val="008F176E"/>
    <w:pPr>
      <w:keepNext/>
      <w:keepLines/>
      <w:spacing w:before="80" w:after="40"/>
      <w:outlineLvl w:val="3"/>
    </w:pPr>
    <w:rPr>
      <w:rFonts w:eastAsiaTheme="majorEastAsia" w:cstheme="majorBidi"/>
      <w:i/>
      <w:iCs/>
      <w:color w:val="CA2855" w:themeColor="accent1" w:themeShade="BF"/>
    </w:rPr>
  </w:style>
  <w:style w:type="paragraph" w:styleId="Kop5">
    <w:name w:val="heading 5"/>
    <w:basedOn w:val="Standaard"/>
    <w:next w:val="Standaard"/>
    <w:link w:val="Kop5Char"/>
    <w:uiPriority w:val="12"/>
    <w:semiHidden/>
    <w:qFormat/>
    <w:rsid w:val="008F176E"/>
    <w:pPr>
      <w:keepNext/>
      <w:keepLines/>
      <w:spacing w:before="80" w:after="40"/>
      <w:outlineLvl w:val="4"/>
    </w:pPr>
    <w:rPr>
      <w:rFonts w:eastAsiaTheme="majorEastAsia" w:cstheme="majorBidi"/>
      <w:color w:val="CA2855" w:themeColor="accent1" w:themeShade="BF"/>
    </w:rPr>
  </w:style>
  <w:style w:type="paragraph" w:styleId="Kop6">
    <w:name w:val="heading 6"/>
    <w:basedOn w:val="Standaard"/>
    <w:next w:val="Standaard"/>
    <w:link w:val="Kop6Char"/>
    <w:uiPriority w:val="12"/>
    <w:semiHidden/>
    <w:qFormat/>
    <w:rsid w:val="008F17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12"/>
    <w:semiHidden/>
    <w:qFormat/>
    <w:rsid w:val="008F17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12"/>
    <w:semiHidden/>
    <w:qFormat/>
    <w:rsid w:val="008F17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12"/>
    <w:semiHidden/>
    <w:qFormat/>
    <w:rsid w:val="008F17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p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7C0FBB"/>
    <w:rPr>
      <w:rFonts w:ascii="Arial" w:hAnsi="Arial" w:cs="Arial"/>
      <w:b/>
      <w:bCs/>
      <w:noProof/>
      <w:color w:val="1E64C8"/>
      <w:kern w:val="32"/>
      <w:sz w:val="32"/>
      <w:szCs w:val="32"/>
      <w14:ligatures w14:val="none"/>
    </w:rPr>
  </w:style>
  <w:style w:type="character" w:customStyle="1" w:styleId="Kop2Char">
    <w:name w:val="Kop 2 Char"/>
    <w:basedOn w:val="Standaardalinea-lettertype"/>
    <w:link w:val="Kop2"/>
    <w:uiPriority w:val="12"/>
    <w:semiHidden/>
    <w:rsid w:val="007C0FBB"/>
    <w:rPr>
      <w:rFonts w:ascii="Arial" w:eastAsiaTheme="majorEastAsia" w:hAnsi="Arial" w:cstheme="majorBidi"/>
      <w:noProof/>
      <w:color w:val="1E64C8"/>
      <w:sz w:val="24"/>
      <w:szCs w:val="26"/>
      <w14:ligatures w14:val="none"/>
    </w:rPr>
  </w:style>
  <w:style w:type="character" w:customStyle="1" w:styleId="Kop3Char">
    <w:name w:val="Kop 3 Char"/>
    <w:basedOn w:val="Standaardalinea-lettertype"/>
    <w:link w:val="Kop3"/>
    <w:uiPriority w:val="11"/>
    <w:semiHidden/>
    <w:rsid w:val="007C0FBB"/>
    <w:rPr>
      <w:rFonts w:ascii="Arial" w:hAnsi="Arial" w:cs="Times New Roman"/>
      <w:b/>
      <w:noProof/>
      <w:snapToGrid w:val="0"/>
      <w:sz w:val="24"/>
      <w:szCs w:val="20"/>
      <w14:ligatures w14:val="none"/>
    </w:rPr>
  </w:style>
  <w:style w:type="paragraph" w:styleId="Lijstalinea">
    <w:name w:val="List Paragraph"/>
    <w:aliases w:val="FooterText,numbered,List Paragraph1,Paragraphe de liste1,Bulletr List Paragraph,列出段落,列出段落1,lp1,lp11,Use Case List Paragraph,Bulleted Lijst,Lijstalinea;Bulleted Lijst,Normal bullet 2,Paragrafo elenco,1st level - Bullet List Paragraph"/>
    <w:basedOn w:val="Standaard"/>
    <w:link w:val="LijstalineaChar"/>
    <w:uiPriority w:val="34"/>
    <w:qFormat/>
    <w:rsid w:val="000F3C51"/>
    <w:pPr>
      <w:ind w:left="720"/>
      <w:contextualSpacing/>
    </w:pPr>
  </w:style>
  <w:style w:type="character" w:customStyle="1" w:styleId="Kop4Char">
    <w:name w:val="Kop 4 Char"/>
    <w:basedOn w:val="Standaardalinea-lettertype"/>
    <w:link w:val="Kop4"/>
    <w:uiPriority w:val="12"/>
    <w:semiHidden/>
    <w:rsid w:val="007C0FBB"/>
    <w:rPr>
      <w:rFonts w:eastAsiaTheme="majorEastAsia" w:cstheme="majorBidi"/>
      <w:i/>
      <w:iCs/>
      <w:noProof/>
      <w:color w:val="CA2855" w:themeColor="accent1" w:themeShade="BF"/>
      <w:sz w:val="20"/>
      <w:szCs w:val="20"/>
      <w14:ligatures w14:val="none"/>
    </w:rPr>
  </w:style>
  <w:style w:type="character" w:customStyle="1" w:styleId="Kop5Char">
    <w:name w:val="Kop 5 Char"/>
    <w:basedOn w:val="Standaardalinea-lettertype"/>
    <w:link w:val="Kop5"/>
    <w:uiPriority w:val="12"/>
    <w:semiHidden/>
    <w:rsid w:val="007C0FBB"/>
    <w:rPr>
      <w:rFonts w:eastAsiaTheme="majorEastAsia" w:cstheme="majorBidi"/>
      <w:noProof/>
      <w:color w:val="CA2855" w:themeColor="accent1" w:themeShade="BF"/>
      <w:sz w:val="20"/>
      <w:szCs w:val="20"/>
      <w14:ligatures w14:val="none"/>
    </w:rPr>
  </w:style>
  <w:style w:type="character" w:customStyle="1" w:styleId="Kop6Char">
    <w:name w:val="Kop 6 Char"/>
    <w:basedOn w:val="Standaardalinea-lettertype"/>
    <w:link w:val="Kop6"/>
    <w:uiPriority w:val="12"/>
    <w:semiHidden/>
    <w:rsid w:val="007C0FBB"/>
    <w:rPr>
      <w:rFonts w:eastAsiaTheme="majorEastAsia" w:cstheme="majorBidi"/>
      <w:i/>
      <w:iCs/>
      <w:noProof/>
      <w:color w:val="595959" w:themeColor="text1" w:themeTint="A6"/>
      <w:sz w:val="20"/>
      <w:szCs w:val="20"/>
      <w14:ligatures w14:val="none"/>
    </w:rPr>
  </w:style>
  <w:style w:type="character" w:customStyle="1" w:styleId="Kop7Char">
    <w:name w:val="Kop 7 Char"/>
    <w:basedOn w:val="Standaardalinea-lettertype"/>
    <w:link w:val="Kop7"/>
    <w:uiPriority w:val="12"/>
    <w:semiHidden/>
    <w:rsid w:val="007C0FBB"/>
    <w:rPr>
      <w:rFonts w:eastAsiaTheme="majorEastAsia" w:cstheme="majorBidi"/>
      <w:noProof/>
      <w:color w:val="595959" w:themeColor="text1" w:themeTint="A6"/>
      <w:sz w:val="20"/>
      <w:szCs w:val="20"/>
      <w14:ligatures w14:val="none"/>
    </w:rPr>
  </w:style>
  <w:style w:type="character" w:customStyle="1" w:styleId="Kop8Char">
    <w:name w:val="Kop 8 Char"/>
    <w:basedOn w:val="Standaardalinea-lettertype"/>
    <w:link w:val="Kop8"/>
    <w:uiPriority w:val="12"/>
    <w:semiHidden/>
    <w:rsid w:val="007C0FBB"/>
    <w:rPr>
      <w:rFonts w:eastAsiaTheme="majorEastAsia" w:cstheme="majorBidi"/>
      <w:i/>
      <w:iCs/>
      <w:noProof/>
      <w:color w:val="272727" w:themeColor="text1" w:themeTint="D8"/>
      <w:sz w:val="20"/>
      <w:szCs w:val="20"/>
      <w14:ligatures w14:val="none"/>
    </w:rPr>
  </w:style>
  <w:style w:type="character" w:customStyle="1" w:styleId="Kop9Char">
    <w:name w:val="Kop 9 Char"/>
    <w:basedOn w:val="Standaardalinea-lettertype"/>
    <w:link w:val="Kop9"/>
    <w:uiPriority w:val="12"/>
    <w:semiHidden/>
    <w:rsid w:val="007C0FBB"/>
    <w:rPr>
      <w:rFonts w:eastAsiaTheme="majorEastAsia" w:cstheme="majorBidi"/>
      <w:noProof/>
      <w:color w:val="272727" w:themeColor="text1" w:themeTint="D8"/>
      <w:sz w:val="20"/>
      <w:szCs w:val="20"/>
      <w14:ligatures w14:val="none"/>
    </w:rPr>
  </w:style>
  <w:style w:type="paragraph" w:styleId="Titel">
    <w:name w:val="Title"/>
    <w:basedOn w:val="Standaard"/>
    <w:next w:val="Standaard"/>
    <w:link w:val="TitelChar"/>
    <w:uiPriority w:val="13"/>
    <w:semiHidden/>
    <w:rsid w:val="008F17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3"/>
    <w:semiHidden/>
    <w:rsid w:val="007C0FBB"/>
    <w:rPr>
      <w:rFonts w:asciiTheme="majorHAnsi" w:eastAsiaTheme="majorEastAsia" w:hAnsiTheme="majorHAnsi" w:cstheme="majorBidi"/>
      <w:noProof/>
      <w:spacing w:val="-10"/>
      <w:kern w:val="28"/>
      <w:sz w:val="56"/>
      <w:szCs w:val="56"/>
      <w14:ligatures w14:val="none"/>
    </w:rPr>
  </w:style>
  <w:style w:type="paragraph" w:styleId="Ondertitel">
    <w:name w:val="Subtitle"/>
    <w:basedOn w:val="Standaard"/>
    <w:next w:val="Standaard"/>
    <w:link w:val="OndertitelChar"/>
    <w:uiPriority w:val="14"/>
    <w:semiHidden/>
    <w:rsid w:val="008F17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4"/>
    <w:semiHidden/>
    <w:rsid w:val="007C0FBB"/>
    <w:rPr>
      <w:rFonts w:eastAsiaTheme="majorEastAsia" w:cstheme="majorBidi"/>
      <w:noProof/>
      <w:color w:val="595959" w:themeColor="text1" w:themeTint="A6"/>
      <w:spacing w:val="15"/>
      <w:sz w:val="28"/>
      <w:szCs w:val="28"/>
      <w14:ligatures w14:val="none"/>
    </w:rPr>
  </w:style>
  <w:style w:type="paragraph" w:styleId="Citaat">
    <w:name w:val="Quote"/>
    <w:basedOn w:val="Standaard"/>
    <w:next w:val="Standaard"/>
    <w:link w:val="CitaatChar"/>
    <w:uiPriority w:val="29"/>
    <w:semiHidden/>
    <w:rsid w:val="008F176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7C0FBB"/>
    <w:rPr>
      <w:rFonts w:ascii="Arial" w:hAnsi="Arial" w:cs="Times New Roman"/>
      <w:i/>
      <w:iCs/>
      <w:noProof/>
      <w:color w:val="404040" w:themeColor="text1" w:themeTint="BF"/>
      <w:sz w:val="20"/>
      <w:szCs w:val="20"/>
      <w14:ligatures w14:val="none"/>
    </w:rPr>
  </w:style>
  <w:style w:type="character" w:styleId="Intensievebenadrukking">
    <w:name w:val="Intense Emphasis"/>
    <w:basedOn w:val="Standaardalinea-lettertype"/>
    <w:uiPriority w:val="21"/>
    <w:semiHidden/>
    <w:rsid w:val="008F176E"/>
    <w:rPr>
      <w:i/>
      <w:iCs/>
      <w:color w:val="CA2855" w:themeColor="accent1" w:themeShade="BF"/>
    </w:rPr>
  </w:style>
  <w:style w:type="paragraph" w:styleId="Duidelijkcitaat">
    <w:name w:val="Intense Quote"/>
    <w:basedOn w:val="Standaard"/>
    <w:next w:val="Standaard"/>
    <w:link w:val="DuidelijkcitaatChar"/>
    <w:uiPriority w:val="30"/>
    <w:semiHidden/>
    <w:rsid w:val="008F176E"/>
    <w:pPr>
      <w:pBdr>
        <w:top w:val="single" w:sz="4" w:space="10" w:color="CA2855" w:themeColor="accent1" w:themeShade="BF"/>
        <w:bottom w:val="single" w:sz="4" w:space="10" w:color="CA2855" w:themeColor="accent1" w:themeShade="BF"/>
      </w:pBdr>
      <w:spacing w:before="360" w:after="360"/>
      <w:ind w:left="864" w:right="864"/>
      <w:jc w:val="center"/>
    </w:pPr>
    <w:rPr>
      <w:i/>
      <w:iCs/>
      <w:color w:val="CA2855" w:themeColor="accent1" w:themeShade="BF"/>
    </w:rPr>
  </w:style>
  <w:style w:type="character" w:customStyle="1" w:styleId="DuidelijkcitaatChar">
    <w:name w:val="Duidelijk citaat Char"/>
    <w:basedOn w:val="Standaardalinea-lettertype"/>
    <w:link w:val="Duidelijkcitaat"/>
    <w:uiPriority w:val="30"/>
    <w:semiHidden/>
    <w:rsid w:val="007C0FBB"/>
    <w:rPr>
      <w:rFonts w:ascii="Arial" w:hAnsi="Arial" w:cs="Times New Roman"/>
      <w:i/>
      <w:iCs/>
      <w:noProof/>
      <w:color w:val="CA2855" w:themeColor="accent1" w:themeShade="BF"/>
      <w:sz w:val="20"/>
      <w:szCs w:val="20"/>
      <w14:ligatures w14:val="none"/>
    </w:rPr>
  </w:style>
  <w:style w:type="character" w:styleId="Intensieveverwijzing">
    <w:name w:val="Intense Reference"/>
    <w:basedOn w:val="Standaardalinea-lettertype"/>
    <w:uiPriority w:val="32"/>
    <w:semiHidden/>
    <w:rsid w:val="008F176E"/>
    <w:rPr>
      <w:b/>
      <w:bCs/>
      <w:smallCaps/>
      <w:color w:val="CA2855" w:themeColor="accent1" w:themeShade="BF"/>
      <w:spacing w:val="5"/>
    </w:rPr>
  </w:style>
  <w:style w:type="paragraph" w:styleId="Koptekst">
    <w:name w:val="header"/>
    <w:basedOn w:val="Standaard"/>
    <w:link w:val="KoptekstChar"/>
    <w:uiPriority w:val="99"/>
    <w:unhideWhenUsed/>
    <w:rsid w:val="006506A7"/>
    <w:pPr>
      <w:tabs>
        <w:tab w:val="center" w:pos="4536"/>
        <w:tab w:val="right" w:pos="9072"/>
      </w:tabs>
    </w:pPr>
  </w:style>
  <w:style w:type="character" w:customStyle="1" w:styleId="KoptekstChar">
    <w:name w:val="Koptekst Char"/>
    <w:basedOn w:val="Standaardalinea-lettertype"/>
    <w:link w:val="Koptekst"/>
    <w:uiPriority w:val="99"/>
    <w:rsid w:val="006506A7"/>
    <w:rPr>
      <w:rFonts w:ascii="Arial" w:hAnsi="Arial" w:cs="Times New Roman"/>
      <w:sz w:val="18"/>
      <w:szCs w:val="20"/>
      <w14:ligatures w14:val="none"/>
    </w:rPr>
  </w:style>
  <w:style w:type="table" w:styleId="Tabelraster">
    <w:name w:val="Table Grid"/>
    <w:basedOn w:val="Standaardtabel"/>
    <w:uiPriority w:val="39"/>
    <w:rsid w:val="00C4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WReferentievet">
    <w:name w:val="IW_Referentie vet"/>
    <w:basedOn w:val="Standaard"/>
    <w:next w:val="IWReferentie"/>
    <w:uiPriority w:val="1"/>
    <w:qFormat/>
    <w:rsid w:val="00320FB4"/>
    <w:pPr>
      <w:framePr w:hSpace="142" w:wrap="around" w:vAnchor="page" w:hAnchor="page" w:y="1"/>
      <w:spacing w:line="240" w:lineRule="auto"/>
      <w:suppressOverlap/>
    </w:pPr>
    <w:rPr>
      <w:b/>
      <w:bCs/>
      <w:color w:val="DF2C3A" w:themeColor="text2"/>
      <w:sz w:val="16"/>
      <w:szCs w:val="16"/>
    </w:rPr>
  </w:style>
  <w:style w:type="paragraph" w:customStyle="1" w:styleId="IWReferentie">
    <w:name w:val="IW_Referentie"/>
    <w:basedOn w:val="Standaard"/>
    <w:qFormat/>
    <w:rsid w:val="00AC7D4A"/>
    <w:pPr>
      <w:framePr w:hSpace="142" w:wrap="around" w:vAnchor="page" w:hAnchor="page" w:y="1"/>
      <w:spacing w:line="240" w:lineRule="auto"/>
      <w:suppressOverlap/>
    </w:pPr>
    <w:rPr>
      <w:sz w:val="16"/>
      <w:szCs w:val="16"/>
    </w:rPr>
  </w:style>
  <w:style w:type="character" w:styleId="Tekstvantijdelijkeaanduiding">
    <w:name w:val="Placeholder Text"/>
    <w:basedOn w:val="Standaardalinea-lettertype"/>
    <w:uiPriority w:val="99"/>
    <w:semiHidden/>
    <w:rsid w:val="000627EF"/>
    <w:rPr>
      <w:color w:val="666666"/>
    </w:rPr>
  </w:style>
  <w:style w:type="paragraph" w:customStyle="1" w:styleId="IWOnderwerp">
    <w:name w:val="IW_Onderwerp"/>
    <w:basedOn w:val="Standaard"/>
    <w:uiPriority w:val="2"/>
    <w:qFormat/>
    <w:rsid w:val="000A2C56"/>
    <w:pPr>
      <w:spacing w:line="259" w:lineRule="auto"/>
    </w:pPr>
    <w:rPr>
      <w:rFonts w:asciiTheme="majorHAnsi" w:hAnsiTheme="majorHAnsi"/>
      <w:b/>
      <w:spacing w:val="5"/>
      <w:sz w:val="24"/>
    </w:rPr>
  </w:style>
  <w:style w:type="paragraph" w:customStyle="1" w:styleId="IWTekst">
    <w:name w:val="IW_Tekst"/>
    <w:basedOn w:val="Standaard"/>
    <w:uiPriority w:val="3"/>
    <w:qFormat/>
    <w:rsid w:val="00CB4DB5"/>
    <w:pPr>
      <w:tabs>
        <w:tab w:val="clear" w:pos="3334"/>
      </w:tabs>
    </w:pPr>
  </w:style>
  <w:style w:type="paragraph" w:customStyle="1" w:styleId="IWTussentitel">
    <w:name w:val="IW_Tussentitel"/>
    <w:basedOn w:val="Standaard"/>
    <w:uiPriority w:val="4"/>
    <w:qFormat/>
    <w:rsid w:val="00320FB4"/>
    <w:pPr>
      <w:outlineLvl w:val="0"/>
    </w:pPr>
    <w:rPr>
      <w:b/>
      <w:bCs/>
      <w:caps/>
      <w:color w:val="DF2C3A" w:themeColor="text2"/>
    </w:rPr>
  </w:style>
  <w:style w:type="paragraph" w:customStyle="1" w:styleId="IWNummering">
    <w:name w:val="IW_Nummering"/>
    <w:basedOn w:val="Standaard"/>
    <w:uiPriority w:val="7"/>
    <w:qFormat/>
    <w:rsid w:val="0087676F"/>
    <w:pPr>
      <w:numPr>
        <w:numId w:val="11"/>
      </w:numPr>
      <w:spacing w:line="252" w:lineRule="auto"/>
      <w:ind w:left="372" w:hanging="372"/>
    </w:pPr>
  </w:style>
  <w:style w:type="paragraph" w:customStyle="1" w:styleId="IWKadertekst">
    <w:name w:val="IW_Kadertekst"/>
    <w:basedOn w:val="Standaard"/>
    <w:uiPriority w:val="8"/>
    <w:qFormat/>
    <w:rsid w:val="00EB49CB"/>
    <w:pPr>
      <w:pBdr>
        <w:top w:val="single" w:sz="48" w:space="1" w:color="D5ECDF"/>
        <w:left w:val="single" w:sz="48" w:space="4" w:color="D5ECDF"/>
        <w:bottom w:val="single" w:sz="48" w:space="1" w:color="D5ECDF"/>
        <w:right w:val="single" w:sz="48" w:space="4" w:color="D5ECDF"/>
      </w:pBdr>
      <w:shd w:val="clear" w:color="auto" w:fill="D5ECDF"/>
      <w:ind w:left="213" w:right="213"/>
    </w:pPr>
  </w:style>
  <w:style w:type="paragraph" w:customStyle="1" w:styleId="IWBullets1">
    <w:name w:val="IW_Bullets1"/>
    <w:basedOn w:val="Lijstalinea"/>
    <w:uiPriority w:val="10"/>
    <w:qFormat/>
    <w:rsid w:val="00406F21"/>
    <w:pPr>
      <w:numPr>
        <w:numId w:val="8"/>
      </w:numPr>
      <w:tabs>
        <w:tab w:val="clear" w:pos="3334"/>
        <w:tab w:val="left" w:pos="213"/>
      </w:tabs>
      <w:spacing w:after="20"/>
      <w:ind w:left="215" w:hanging="215"/>
      <w:outlineLvl w:val="1"/>
    </w:pPr>
    <w:rPr>
      <w:noProof/>
    </w:rPr>
  </w:style>
  <w:style w:type="paragraph" w:customStyle="1" w:styleId="IWBullets2">
    <w:name w:val="IW_Bullets2"/>
    <w:basedOn w:val="IWBullets1"/>
    <w:uiPriority w:val="10"/>
    <w:qFormat/>
    <w:rsid w:val="00406F21"/>
    <w:pPr>
      <w:numPr>
        <w:numId w:val="9"/>
      </w:numPr>
      <w:ind w:left="430" w:hanging="215"/>
      <w:outlineLvl w:val="2"/>
    </w:pPr>
  </w:style>
  <w:style w:type="paragraph" w:customStyle="1" w:styleId="IWBullets3">
    <w:name w:val="IW_Bullets3"/>
    <w:basedOn w:val="IWBullets2"/>
    <w:uiPriority w:val="10"/>
    <w:qFormat/>
    <w:rsid w:val="00406F21"/>
    <w:pPr>
      <w:numPr>
        <w:numId w:val="10"/>
      </w:numPr>
      <w:ind w:left="638" w:hanging="213"/>
      <w:outlineLvl w:val="3"/>
    </w:pPr>
  </w:style>
  <w:style w:type="numbering" w:customStyle="1" w:styleId="Huidigelijst1">
    <w:name w:val="Huidige lijst1"/>
    <w:uiPriority w:val="99"/>
    <w:rsid w:val="00492DB6"/>
    <w:pPr>
      <w:numPr>
        <w:numId w:val="12"/>
      </w:numPr>
    </w:pPr>
  </w:style>
  <w:style w:type="numbering" w:customStyle="1" w:styleId="Huidigelijst2">
    <w:name w:val="Huidige lijst2"/>
    <w:uiPriority w:val="99"/>
    <w:rsid w:val="00492DB6"/>
    <w:pPr>
      <w:numPr>
        <w:numId w:val="13"/>
      </w:numPr>
    </w:pPr>
  </w:style>
  <w:style w:type="numbering" w:customStyle="1" w:styleId="Huidigelijst3">
    <w:name w:val="Huidige lijst3"/>
    <w:uiPriority w:val="99"/>
    <w:rsid w:val="00492DB6"/>
    <w:pPr>
      <w:numPr>
        <w:numId w:val="14"/>
      </w:numPr>
    </w:pPr>
  </w:style>
  <w:style w:type="numbering" w:customStyle="1" w:styleId="Huidigelijst4">
    <w:name w:val="Huidige lijst4"/>
    <w:uiPriority w:val="99"/>
    <w:rsid w:val="00492DB6"/>
    <w:pPr>
      <w:numPr>
        <w:numId w:val="15"/>
      </w:numPr>
    </w:pPr>
  </w:style>
  <w:style w:type="numbering" w:customStyle="1" w:styleId="Huidigelijst5">
    <w:name w:val="Huidige lijst5"/>
    <w:uiPriority w:val="99"/>
    <w:rsid w:val="00492DB6"/>
    <w:pPr>
      <w:numPr>
        <w:numId w:val="16"/>
      </w:numPr>
    </w:pPr>
  </w:style>
  <w:style w:type="numbering" w:customStyle="1" w:styleId="Huidigelijst6">
    <w:name w:val="Huidige lijst6"/>
    <w:uiPriority w:val="99"/>
    <w:rsid w:val="00492DB6"/>
    <w:pPr>
      <w:numPr>
        <w:numId w:val="17"/>
      </w:numPr>
    </w:pPr>
  </w:style>
  <w:style w:type="numbering" w:customStyle="1" w:styleId="Huidigelijst7">
    <w:name w:val="Huidige lijst7"/>
    <w:uiPriority w:val="99"/>
    <w:rsid w:val="001A77C3"/>
    <w:pPr>
      <w:numPr>
        <w:numId w:val="18"/>
      </w:numPr>
    </w:pPr>
  </w:style>
  <w:style w:type="numbering" w:customStyle="1" w:styleId="Huidigelijst8">
    <w:name w:val="Huidige lijst8"/>
    <w:uiPriority w:val="99"/>
    <w:rsid w:val="00F940CA"/>
    <w:pPr>
      <w:numPr>
        <w:numId w:val="19"/>
      </w:numPr>
    </w:pPr>
  </w:style>
  <w:style w:type="numbering" w:customStyle="1" w:styleId="Huidigelijst9">
    <w:name w:val="Huidige lijst9"/>
    <w:uiPriority w:val="99"/>
    <w:rsid w:val="00F940CA"/>
    <w:pPr>
      <w:numPr>
        <w:numId w:val="20"/>
      </w:numPr>
    </w:pPr>
  </w:style>
  <w:style w:type="paragraph" w:customStyle="1" w:styleId="IWTableTitle">
    <w:name w:val="IW_TableTitle"/>
    <w:basedOn w:val="Standaard"/>
    <w:uiPriority w:val="14"/>
    <w:qFormat/>
    <w:rsid w:val="003840F7"/>
    <w:pPr>
      <w:tabs>
        <w:tab w:val="clear" w:pos="3334"/>
      </w:tabs>
      <w:spacing w:line="240" w:lineRule="auto"/>
    </w:pPr>
    <w:rPr>
      <w:b/>
      <w:noProof/>
      <w:sz w:val="21"/>
    </w:rPr>
  </w:style>
  <w:style w:type="paragraph" w:customStyle="1" w:styleId="IWTableText">
    <w:name w:val="IW_TableText"/>
    <w:basedOn w:val="IWTekst"/>
    <w:uiPriority w:val="15"/>
    <w:qFormat/>
    <w:rsid w:val="003840F7"/>
    <w:pPr>
      <w:spacing w:line="252" w:lineRule="auto"/>
    </w:pPr>
    <w:rPr>
      <w:rFonts w:cstheme="minorHAnsi"/>
      <w:szCs w:val="16"/>
    </w:rPr>
  </w:style>
  <w:style w:type="paragraph" w:customStyle="1" w:styleId="IWFooter">
    <w:name w:val="IW_Footer"/>
    <w:basedOn w:val="Standaard"/>
    <w:uiPriority w:val="10"/>
    <w:qFormat/>
    <w:rsid w:val="00E00411"/>
    <w:pPr>
      <w:spacing w:line="210" w:lineRule="exact"/>
    </w:pPr>
    <w:rPr>
      <w:sz w:val="16"/>
      <w:szCs w:val="13"/>
    </w:rPr>
  </w:style>
  <w:style w:type="character" w:customStyle="1" w:styleId="IWFooterbolletje">
    <w:name w:val="IW_Footer_bolletje"/>
    <w:basedOn w:val="Standaardalinea-lettertype"/>
    <w:uiPriority w:val="1"/>
    <w:qFormat/>
    <w:rsid w:val="00320FB4"/>
    <w:rPr>
      <w:color w:val="DF2C3A" w:themeColor="text2"/>
    </w:rPr>
  </w:style>
  <w:style w:type="numbering" w:customStyle="1" w:styleId="Huidigelijst10">
    <w:name w:val="Huidige lijst10"/>
    <w:uiPriority w:val="99"/>
    <w:rsid w:val="002D15DF"/>
    <w:pPr>
      <w:numPr>
        <w:numId w:val="21"/>
      </w:numPr>
    </w:pPr>
  </w:style>
  <w:style w:type="numbering" w:customStyle="1" w:styleId="Huidigelijst11">
    <w:name w:val="Huidige lijst11"/>
    <w:uiPriority w:val="99"/>
    <w:rsid w:val="002D15DF"/>
    <w:pPr>
      <w:numPr>
        <w:numId w:val="22"/>
      </w:numPr>
    </w:pPr>
  </w:style>
  <w:style w:type="numbering" w:customStyle="1" w:styleId="Huidigelijst12">
    <w:name w:val="Huidige lijst12"/>
    <w:uiPriority w:val="99"/>
    <w:rsid w:val="002D15DF"/>
    <w:pPr>
      <w:numPr>
        <w:numId w:val="23"/>
      </w:numPr>
    </w:pPr>
  </w:style>
  <w:style w:type="character" w:styleId="Hyperlink">
    <w:name w:val="Hyperlink"/>
    <w:basedOn w:val="Standaardalinea-lettertype"/>
    <w:uiPriority w:val="99"/>
    <w:unhideWhenUsed/>
    <w:rsid w:val="00E00411"/>
    <w:rPr>
      <w:color w:val="000000" w:themeColor="hyperlink"/>
      <w:u w:val="single"/>
    </w:rPr>
  </w:style>
  <w:style w:type="character" w:styleId="Onopgelostemelding">
    <w:name w:val="Unresolved Mention"/>
    <w:basedOn w:val="Standaardalinea-lettertype"/>
    <w:uiPriority w:val="99"/>
    <w:semiHidden/>
    <w:unhideWhenUsed/>
    <w:rsid w:val="00E00411"/>
    <w:rPr>
      <w:color w:val="605E5C"/>
      <w:shd w:val="clear" w:color="auto" w:fill="E1DFDD"/>
    </w:rPr>
  </w:style>
  <w:style w:type="numbering" w:customStyle="1" w:styleId="Huidigelijst13">
    <w:name w:val="Huidige lijst13"/>
    <w:uiPriority w:val="99"/>
    <w:rsid w:val="00406F21"/>
    <w:pPr>
      <w:numPr>
        <w:numId w:val="24"/>
      </w:numPr>
    </w:pPr>
  </w:style>
  <w:style w:type="numbering" w:customStyle="1" w:styleId="Huidigelijst14">
    <w:name w:val="Huidige lijst14"/>
    <w:uiPriority w:val="99"/>
    <w:rsid w:val="00406F21"/>
    <w:pPr>
      <w:numPr>
        <w:numId w:val="25"/>
      </w:numPr>
    </w:pPr>
  </w:style>
  <w:style w:type="numbering" w:customStyle="1" w:styleId="Huidigelijst15">
    <w:name w:val="Huidige lijst15"/>
    <w:uiPriority w:val="99"/>
    <w:rsid w:val="00406F21"/>
    <w:pPr>
      <w:numPr>
        <w:numId w:val="26"/>
      </w:numPr>
    </w:pPr>
  </w:style>
  <w:style w:type="character" w:styleId="GevolgdeHyperlink">
    <w:name w:val="FollowedHyperlink"/>
    <w:basedOn w:val="Standaardalinea-lettertype"/>
    <w:uiPriority w:val="99"/>
    <w:semiHidden/>
    <w:unhideWhenUsed/>
    <w:rsid w:val="00D6787F"/>
    <w:rPr>
      <w:color w:val="000000" w:themeColor="followedHyperlink"/>
      <w:u w:val="single"/>
    </w:rPr>
  </w:style>
  <w:style w:type="character" w:customStyle="1" w:styleId="LijstalineaChar">
    <w:name w:val="Lijstalinea Char"/>
    <w:aliases w:val="FooterText Char,numbered Char,List Paragraph1 Char,Paragraphe de liste1 Char,Bulletr List Paragraph Char,列出段落 Char,列出段落1 Char,lp1 Char,lp11 Char,Use Case List Paragraph Char,Bulleted Lijst Char,Lijstalinea;Bulleted Lijst Char"/>
    <w:basedOn w:val="Standaardalinea-lettertype"/>
    <w:link w:val="Lijstalinea"/>
    <w:uiPriority w:val="34"/>
    <w:locked/>
    <w:rsid w:val="0085748D"/>
    <w:rPr>
      <w:rFonts w:cs="Times New Roman"/>
      <w:sz w:val="20"/>
      <w:szCs w:val="20"/>
      <w:lang w:val="nl-NL"/>
      <w14:ligatures w14:val="none"/>
    </w:rPr>
  </w:style>
  <w:style w:type="paragraph" w:customStyle="1" w:styleId="Basisalinea">
    <w:name w:val="[Basisalinea]"/>
    <w:basedOn w:val="Standaard"/>
    <w:uiPriority w:val="99"/>
    <w:rsid w:val="0085748D"/>
    <w:pPr>
      <w:tabs>
        <w:tab w:val="clear" w:pos="3334"/>
      </w:tabs>
      <w:autoSpaceDE w:val="0"/>
      <w:autoSpaceDN w:val="0"/>
      <w:adjustRightInd w:val="0"/>
      <w:spacing w:line="288" w:lineRule="auto"/>
      <w:textAlignment w:val="center"/>
    </w:pPr>
    <w:rPr>
      <w:rFonts w:ascii="Minion Pro" w:eastAsia="Times" w:hAnsi="Minion Pro" w:cs="Minion Pro"/>
      <w:color w:val="000000"/>
      <w:sz w:val="24"/>
      <w:szCs w:val="24"/>
    </w:rPr>
  </w:style>
  <w:style w:type="paragraph" w:customStyle="1" w:styleId="IWCoverTitle">
    <w:name w:val="IW_Cover_Title"/>
    <w:basedOn w:val="Standaard"/>
    <w:qFormat/>
    <w:rsid w:val="00994CB0"/>
    <w:pPr>
      <w:tabs>
        <w:tab w:val="clear" w:pos="3334"/>
      </w:tabs>
      <w:spacing w:after="80" w:line="240" w:lineRule="auto"/>
    </w:pPr>
    <w:rPr>
      <w:b/>
      <w:bCs/>
      <w:noProof/>
      <w:color w:val="DF2C3A" w:themeColor="text2"/>
      <w:sz w:val="48"/>
      <w:szCs w:val="90"/>
    </w:rPr>
  </w:style>
  <w:style w:type="paragraph" w:customStyle="1" w:styleId="IWCoverSubtitle">
    <w:name w:val="IW_Cover_Subtitle"/>
    <w:basedOn w:val="Standaard"/>
    <w:uiPriority w:val="1"/>
    <w:qFormat/>
    <w:rsid w:val="00994CB0"/>
    <w:pPr>
      <w:tabs>
        <w:tab w:val="clear" w:pos="3334"/>
      </w:tabs>
      <w:spacing w:after="80" w:line="240" w:lineRule="auto"/>
    </w:pPr>
    <w:rPr>
      <w:rFonts w:asciiTheme="majorHAnsi" w:hAnsiTheme="majorHAnsi"/>
      <w:b/>
      <w:noProof/>
      <w:color w:val="71BF95" w:themeColor="background2"/>
      <w:sz w:val="32"/>
      <w:szCs w:val="70"/>
    </w:rPr>
  </w:style>
  <w:style w:type="table" w:customStyle="1" w:styleId="IWCombinatierood">
    <w:name w:val="IW_Combinatie_rood"/>
    <w:basedOn w:val="Standaardtabel"/>
    <w:uiPriority w:val="99"/>
    <w:rsid w:val="00A62694"/>
    <w:pPr>
      <w:spacing w:after="0" w:line="240" w:lineRule="auto"/>
    </w:pPr>
    <w:rPr>
      <w14:ligatures w14:val="none"/>
    </w:rPr>
    <w:tblPr>
      <w:tblBorders>
        <w:top w:val="single" w:sz="4" w:space="0" w:color="DF2C3A" w:themeColor="text2"/>
        <w:left w:val="single" w:sz="4" w:space="0" w:color="DF2C3A" w:themeColor="text2"/>
        <w:bottom w:val="single" w:sz="4" w:space="0" w:color="DF2C3A" w:themeColor="text2"/>
        <w:right w:val="single" w:sz="4" w:space="0" w:color="DF2C3A" w:themeColor="text2"/>
        <w:insideH w:val="single" w:sz="4" w:space="0" w:color="DF2C3A" w:themeColor="text2"/>
        <w:insideV w:val="single" w:sz="4" w:space="0" w:color="DF2C3A" w:themeColor="text2"/>
      </w:tblBorders>
      <w:tblCellMar>
        <w:top w:w="57" w:type="dxa"/>
        <w:bottom w:w="57" w:type="dxa"/>
      </w:tblCellMar>
    </w:tblPr>
    <w:tcPr>
      <w:shd w:val="clear" w:color="auto" w:fill="auto"/>
    </w:tcPr>
    <w:tblStylePr w:type="firstRow">
      <w:rPr>
        <w:b w:val="0"/>
        <w:color w:val="FFFFFF" w:themeColor="background1"/>
        <w:sz w:val="22"/>
      </w:rPr>
      <w:tblPr>
        <w:tblCellMar>
          <w:top w:w="57" w:type="dxa"/>
          <w:left w:w="113" w:type="dxa"/>
          <w:bottom w:w="57" w:type="dxa"/>
          <w:right w:w="113" w:type="dxa"/>
        </w:tblCellMar>
      </w:tblPr>
      <w:tcPr>
        <w:tcBorders>
          <w:insideH w:val="single" w:sz="4" w:space="0" w:color="FFFFFF" w:themeColor="background1"/>
          <w:insideV w:val="single" w:sz="4" w:space="0" w:color="FFFFFF" w:themeColor="background1"/>
        </w:tcBorders>
        <w:shd w:val="clear" w:color="auto" w:fill="DF2C3A" w:themeFill="text2"/>
      </w:tcPr>
    </w:tblStylePr>
    <w:tblStylePr w:type="lastRow">
      <w:rPr>
        <w:b/>
      </w:rPr>
    </w:tblStylePr>
    <w:tblStylePr w:type="firstCol">
      <w:rPr>
        <w:b w:val="0"/>
        <w:sz w:val="22"/>
      </w:rPr>
      <w:tblPr/>
      <w:tcPr>
        <w:shd w:val="clear" w:color="auto" w:fill="F9D5D8"/>
      </w:tcPr>
    </w:tblStylePr>
  </w:style>
  <w:style w:type="character" w:styleId="Verwijzingopmerking">
    <w:name w:val="annotation reference"/>
    <w:basedOn w:val="Standaardalinea-lettertype"/>
    <w:uiPriority w:val="99"/>
    <w:semiHidden/>
    <w:unhideWhenUsed/>
    <w:rsid w:val="004C3388"/>
    <w:rPr>
      <w:sz w:val="16"/>
      <w:szCs w:val="16"/>
    </w:rPr>
  </w:style>
  <w:style w:type="paragraph" w:styleId="Tekstopmerking">
    <w:name w:val="annotation text"/>
    <w:basedOn w:val="Standaard"/>
    <w:link w:val="TekstopmerkingChar"/>
    <w:uiPriority w:val="99"/>
    <w:unhideWhenUsed/>
    <w:rsid w:val="004C3388"/>
    <w:pPr>
      <w:tabs>
        <w:tab w:val="clear" w:pos="3334"/>
      </w:tabs>
      <w:spacing w:line="240" w:lineRule="auto"/>
    </w:pPr>
    <w:rPr>
      <w:rFonts w:ascii="Arial" w:eastAsia="Times" w:hAnsi="Arial"/>
      <w:color w:val="173424" w:themeColor="background2" w:themeShade="40"/>
    </w:rPr>
  </w:style>
  <w:style w:type="character" w:customStyle="1" w:styleId="TekstopmerkingChar">
    <w:name w:val="Tekst opmerking Char"/>
    <w:basedOn w:val="Standaardalinea-lettertype"/>
    <w:link w:val="Tekstopmerking"/>
    <w:uiPriority w:val="99"/>
    <w:rsid w:val="004C3388"/>
    <w:rPr>
      <w:rFonts w:ascii="Arial" w:eastAsia="Times" w:hAnsi="Arial" w:cs="Times New Roman"/>
      <w:color w:val="173424" w:themeColor="background2" w:themeShade="40"/>
      <w:sz w:val="20"/>
      <w:szCs w:val="20"/>
      <w14:ligatures w14:val="none"/>
    </w:rPr>
  </w:style>
  <w:style w:type="table" w:customStyle="1" w:styleId="IWVerticaalgroen">
    <w:name w:val="IW_Verticaal_groen"/>
    <w:basedOn w:val="Standaardtabel"/>
    <w:uiPriority w:val="99"/>
    <w:rsid w:val="00D2147C"/>
    <w:pPr>
      <w:spacing w:after="0" w:line="240" w:lineRule="auto"/>
    </w:pPr>
    <w:tblPr>
      <w:tblBorders>
        <w:top w:val="single" w:sz="4" w:space="0" w:color="71BF95" w:themeColor="background2"/>
        <w:left w:val="single" w:sz="4" w:space="0" w:color="71BF95" w:themeColor="background2"/>
        <w:bottom w:val="single" w:sz="4" w:space="0" w:color="71BF95" w:themeColor="background2"/>
        <w:right w:val="single" w:sz="4" w:space="0" w:color="71BF95" w:themeColor="background2"/>
        <w:insideH w:val="single" w:sz="4" w:space="0" w:color="71BF95" w:themeColor="background2"/>
        <w:insideV w:val="single" w:sz="4" w:space="0" w:color="71BF95" w:themeColor="background2"/>
      </w:tblBorders>
      <w:tblCellMar>
        <w:top w:w="57" w:type="dxa"/>
        <w:bottom w:w="57" w:type="dxa"/>
      </w:tblCellMar>
    </w:tblPr>
    <w:tblStylePr w:type="firstCol">
      <w:tblPr/>
      <w:tcPr>
        <w:tcBorders>
          <w:insideH w:val="single" w:sz="4" w:space="0" w:color="FFFFFF" w:themeColor="background1"/>
        </w:tcBorders>
        <w:shd w:val="clear" w:color="auto" w:fill="71BF95" w:themeFill="background2"/>
      </w:tcPr>
    </w:tblStylePr>
  </w:style>
  <w:style w:type="table" w:customStyle="1" w:styleId="IWeenvoudigrood">
    <w:name w:val="IW_eenvoudig_rood"/>
    <w:basedOn w:val="Standaardtabel"/>
    <w:uiPriority w:val="99"/>
    <w:rsid w:val="00703552"/>
    <w:pPr>
      <w:spacing w:after="0" w:line="240" w:lineRule="auto"/>
    </w:pPr>
    <w:tblPr>
      <w:tblBorders>
        <w:top w:val="single" w:sz="4" w:space="0" w:color="DF2C3A" w:themeColor="text2"/>
        <w:left w:val="single" w:sz="4" w:space="0" w:color="DF2C3A" w:themeColor="text2"/>
        <w:bottom w:val="single" w:sz="4" w:space="0" w:color="DF2C3A" w:themeColor="text2"/>
        <w:right w:val="single" w:sz="4" w:space="0" w:color="DF2C3A" w:themeColor="text2"/>
        <w:insideH w:val="single" w:sz="4" w:space="0" w:color="DF2C3A" w:themeColor="text2"/>
        <w:insideV w:val="single" w:sz="4" w:space="0" w:color="DF2C3A" w:themeColor="text2"/>
      </w:tblBorders>
      <w:tblCellMar>
        <w:top w:w="57" w:type="dxa"/>
        <w:bottom w:w="57" w:type="dxa"/>
      </w:tblCellMar>
    </w:tblPr>
    <w:tcPr>
      <w:shd w:val="clear" w:color="auto" w:fill="auto"/>
    </w:tcPr>
  </w:style>
  <w:style w:type="paragraph" w:styleId="Geenafstand">
    <w:name w:val="No Spacing"/>
    <w:link w:val="GeenafstandChar"/>
    <w:uiPriority w:val="1"/>
    <w:qFormat/>
    <w:rsid w:val="00703552"/>
    <w:pPr>
      <w:spacing w:after="0" w:line="240" w:lineRule="auto"/>
      <w:jc w:val="both"/>
    </w:pPr>
    <w:rPr>
      <w:rFonts w:ascii="Segoe UI Light" w:eastAsia="Times" w:hAnsi="Segoe UI Light" w:cs="Times New Roman"/>
      <w:sz w:val="16"/>
      <w:szCs w:val="16"/>
      <w14:ligatures w14:val="none"/>
    </w:rPr>
  </w:style>
  <w:style w:type="character" w:customStyle="1" w:styleId="GeenafstandChar">
    <w:name w:val="Geen afstand Char"/>
    <w:link w:val="Geenafstand"/>
    <w:uiPriority w:val="1"/>
    <w:rsid w:val="00703552"/>
    <w:rPr>
      <w:rFonts w:ascii="Segoe UI Light" w:eastAsia="Times" w:hAnsi="Segoe UI Light" w:cs="Times New Roman"/>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fgoedcel@interwaas.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fgoedcel@interwaas.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fgoedcelwaasland.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waas.be/privac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tel:035004700" TargetMode="External"/><Relationship Id="rId2" Type="http://schemas.openxmlformats.org/officeDocument/2006/relationships/hyperlink" Target="mailto:info@interwaas.be" TargetMode="External"/><Relationship Id="rId1" Type="http://schemas.openxmlformats.org/officeDocument/2006/relationships/hyperlink" Target="tel:035004700" TargetMode="External"/><Relationship Id="rId4" Type="http://schemas.openxmlformats.org/officeDocument/2006/relationships/hyperlink" Target="mailto:info@interwaas.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vanhandenhove\OneDrive%20-%20Interwaas\Documenten\Sandy%20persoonlijk%20Allerlei\sjablonen%20Interwaas%20egc\FRM%20ALG%20SUBLAC%20sjabloon%20aanvraag%20projectsubsidie.dotx" TargetMode="External"/></Relationships>
</file>

<file path=word/theme/theme1.xml><?xml version="1.0" encoding="utf-8"?>
<a:theme xmlns:a="http://schemas.openxmlformats.org/drawingml/2006/main" name="Kantoorthema">
  <a:themeElements>
    <a:clrScheme name="Interwaas">
      <a:dk1>
        <a:srgbClr val="000000"/>
      </a:dk1>
      <a:lt1>
        <a:srgbClr val="FFFFFF"/>
      </a:lt1>
      <a:dk2>
        <a:srgbClr val="DF2C3A"/>
      </a:dk2>
      <a:lt2>
        <a:srgbClr val="71BF95"/>
      </a:lt2>
      <a:accent1>
        <a:srgbClr val="E06587"/>
      </a:accent1>
      <a:accent2>
        <a:srgbClr val="FBC743"/>
      </a:accent2>
      <a:accent3>
        <a:srgbClr val="007EA7"/>
      </a:accent3>
      <a:accent4>
        <a:srgbClr val="C1D66D"/>
      </a:accent4>
      <a:accent5>
        <a:srgbClr val="F08D23"/>
      </a:accent5>
      <a:accent6>
        <a:srgbClr val="71263C"/>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9BE92B323F8544AF04711E25E27CEC" ma:contentTypeVersion="18" ma:contentTypeDescription="Een nieuw document maken." ma:contentTypeScope="" ma:versionID="971b55a6d1f64246be17acfc9e1df503">
  <xsd:schema xmlns:xsd="http://www.w3.org/2001/XMLSchema" xmlns:xs="http://www.w3.org/2001/XMLSchema" xmlns:p="http://schemas.microsoft.com/office/2006/metadata/properties" xmlns:ns2="9dc4d65b-4362-465b-a432-b77ac497405b" xmlns:ns3="7f7a4985-fc8e-4dd0-bd63-3b9997d993a1" targetNamespace="http://schemas.microsoft.com/office/2006/metadata/properties" ma:root="true" ma:fieldsID="b1351910e3d504976dd1ec2dbe840249" ns2:_="" ns3:_="">
    <xsd:import namespace="9dc4d65b-4362-465b-a432-b77ac497405b"/>
    <xsd:import namespace="7f7a4985-fc8e-4dd0-bd63-3b9997d993a1"/>
    <xsd:element name="properties">
      <xsd:complexType>
        <xsd:sequence>
          <xsd:element name="documentManagement">
            <xsd:complexType>
              <xsd:all>
                <xsd:element ref="ns2:Archief" minOccurs="0"/>
                <xsd:element ref="ns2:Datum" minOccurs="0"/>
                <xsd:element ref="ns2:FASE"/>
                <xsd:element ref="ns2:MetadataBijgewerkt" minOccurs="0"/>
                <xsd:element ref="ns2:Project" minOccurs="0"/>
                <xsd:element ref="ns3:THEMA"/>
                <xsd:element ref="ns3:Categori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d65b-4362-465b-a432-b77ac497405b" elementFormDefault="qualified">
    <xsd:import namespace="http://schemas.microsoft.com/office/2006/documentManagement/types"/>
    <xsd:import namespace="http://schemas.microsoft.com/office/infopath/2007/PartnerControls"/>
    <xsd:element name="Archief" ma:index="8" nillable="true" ma:displayName="Archief" ma:default="0" ma:internalName="Archief">
      <xsd:simpleType>
        <xsd:restriction base="dms:Boolean"/>
      </xsd:simpleType>
    </xsd:element>
    <xsd:element name="Datum" ma:index="9" nillable="true" ma:displayName="Datum" ma:format="DateOnly" ma:internalName="Datum">
      <xsd:simpleType>
        <xsd:restriction base="dms:DateTime"/>
      </xsd:simpleType>
    </xsd:element>
    <xsd:element name="FASE" ma:index="10" ma:displayName="FASE" ma:format="Dropdown" ma:internalName="FASE">
      <xsd:simpleType>
        <xsd:union memberTypes="dms:Text">
          <xsd:simpleType>
            <xsd:restriction base="dms:Choice">
              <xsd:enumeration value="2020"/>
              <xsd:enumeration value="2021"/>
              <xsd:enumeration value="2022"/>
              <xsd:enumeration value="2023"/>
              <xsd:enumeration value="2024"/>
              <xsd:enumeration value="2025"/>
              <xsd:enumeration value="2026"/>
              <xsd:enumeration value="2027"/>
              <xsd:enumeration value="ALGEMEEN"/>
            </xsd:restriction>
          </xsd:simpleType>
        </xsd:union>
      </xsd:simpleType>
    </xsd:element>
    <xsd:element name="MetadataBijgewerkt" ma:index="11" nillable="true" ma:displayName="MetadataBijgewerkt" ma:default="0" ma:internalName="MetadataBijgewerkt">
      <xsd:simpleType>
        <xsd:restriction base="dms:Boolean"/>
      </xsd:simpleType>
    </xsd:element>
    <xsd:element name="Project" ma:index="12" nillable="true" ma:displayName="Project" ma:internalName="Project">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499c190-186e-401a-b2a1-816471803ad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a4985-fc8e-4dd0-bd63-3b9997d993a1" elementFormDefault="qualified">
    <xsd:import namespace="http://schemas.microsoft.com/office/2006/documentManagement/types"/>
    <xsd:import namespace="http://schemas.microsoft.com/office/infopath/2007/PartnerControls"/>
    <xsd:element name="THEMA" ma:index="13" ma:displayName="THEMA" ma:format="Dropdown" ma:internalName="THEMA">
      <xsd:simpleType>
        <xsd:union memberTypes="dms:Text">
          <xsd:simpleType>
            <xsd:restriction base="dms:Choice">
              <xsd:enumeration value="werkgroep subsidiëring"/>
              <xsd:enumeration value="subsidiereglementen"/>
              <xsd:enumeration value="eenmalige projecten"/>
              <xsd:enumeration value="eenmalige publicaties"/>
              <xsd:enumeration value="periodieke publicaties"/>
              <xsd:enumeration value="groepsaankoop verpakkingsmateriaal"/>
            </xsd:restriction>
          </xsd:simpleType>
        </xsd:union>
      </xsd:simpleType>
    </xsd:element>
    <xsd:element name="Categorie" ma:index="14" nillable="true" ma:displayName="Categorie" ma:internalName="Categorie">
      <xsd:simpleType>
        <xsd:restriction base="dms:Text">
          <xsd:maxLength value="255"/>
        </xsd:restriction>
      </xsd:simpleType>
    </xsd:element>
    <xsd:element name="TaxCatchAll" ma:index="21" nillable="true" ma:displayName="Taxonomy Catch All Column" ma:hidden="true" ma:list="{765fc60f-e9bc-4e5a-b430-48b724374691}" ma:internalName="TaxCatchAll" ma:showField="CatchAllData" ma:web="7f7a4985-fc8e-4dd0-bd63-3b9997d9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c4d65b-4362-465b-a432-b77ac497405b">
      <Terms xmlns="http://schemas.microsoft.com/office/infopath/2007/PartnerControls"/>
    </lcf76f155ced4ddcb4097134ff3c332f>
    <Archief xmlns="9dc4d65b-4362-465b-a432-b77ac497405b">false</Archief>
    <MetadataBijgewerkt xmlns="9dc4d65b-4362-465b-a432-b77ac497405b">false</MetadataBijgewerkt>
    <Datum xmlns="9dc4d65b-4362-465b-a432-b77ac497405b" xsi:nil="true"/>
    <FASE xmlns="9dc4d65b-4362-465b-a432-b77ac497405b">ALGEMEEN</FASE>
    <Project xmlns="9dc4d65b-4362-465b-a432-b77ac497405b" xsi:nil="true"/>
    <Categorie xmlns="7f7a4985-fc8e-4dd0-bd63-3b9997d993a1" xsi:nil="true"/>
    <TaxCatchAll xmlns="7f7a4985-fc8e-4dd0-bd63-3b9997d993a1" xsi:nil="true"/>
    <THEMA xmlns="7f7a4985-fc8e-4dd0-bd63-3b9997d993a1">periodieke publicaties</THEMA>
  </documentManagement>
</p:properties>
</file>

<file path=customXml/itemProps1.xml><?xml version="1.0" encoding="utf-8"?>
<ds:datastoreItem xmlns:ds="http://schemas.openxmlformats.org/officeDocument/2006/customXml" ds:itemID="{B88F1C09-7D5F-4E5D-A861-FD2A51985F19}">
  <ds:schemaRefs>
    <ds:schemaRef ds:uri="http://schemas.microsoft.com/sharepoint/v3/contenttype/forms"/>
  </ds:schemaRefs>
</ds:datastoreItem>
</file>

<file path=customXml/itemProps2.xml><?xml version="1.0" encoding="utf-8"?>
<ds:datastoreItem xmlns:ds="http://schemas.openxmlformats.org/officeDocument/2006/customXml" ds:itemID="{AADC017E-E104-47FF-B1EE-C689432B34D8}">
  <ds:schemaRefs>
    <ds:schemaRef ds:uri="http://schemas.openxmlformats.org/officeDocument/2006/bibliography"/>
  </ds:schemaRefs>
</ds:datastoreItem>
</file>

<file path=customXml/itemProps3.xml><?xml version="1.0" encoding="utf-8"?>
<ds:datastoreItem xmlns:ds="http://schemas.openxmlformats.org/officeDocument/2006/customXml" ds:itemID="{7AA9FB09-139B-41C2-BFAA-AC391CB99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d65b-4362-465b-a432-b77ac497405b"/>
    <ds:schemaRef ds:uri="7f7a4985-fc8e-4dd0-bd63-3b9997d9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D33F9-070B-4001-8A00-063BECF84EC6}">
  <ds:schemaRefs>
    <ds:schemaRef ds:uri="http://schemas.microsoft.com/office/2006/metadata/properties"/>
    <ds:schemaRef ds:uri="http://schemas.microsoft.com/office/infopath/2007/PartnerControls"/>
    <ds:schemaRef ds:uri="9dc4d65b-4362-465b-a432-b77ac497405b"/>
    <ds:schemaRef ds:uri="7f7a4985-fc8e-4dd0-bd63-3b9997d993a1"/>
  </ds:schemaRefs>
</ds:datastoreItem>
</file>

<file path=docProps/app.xml><?xml version="1.0" encoding="utf-8"?>
<Properties xmlns="http://schemas.openxmlformats.org/officeDocument/2006/extended-properties" xmlns:vt="http://schemas.openxmlformats.org/officeDocument/2006/docPropsVTypes">
  <Template>FRM ALG SUBLAC sjabloon aanvraag projectsubsidie.dotx</Template>
  <TotalTime>0</TotalTime>
  <Pages>9</Pages>
  <Words>1274</Words>
  <Characters>7010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Van Handenhove</dc:creator>
  <cp:keywords/>
  <dc:description/>
  <cp:lastModifiedBy>Sandy Van Handenhove</cp:lastModifiedBy>
  <cp:revision>7</cp:revision>
  <cp:lastPrinted>2026-05-04T14:44:00Z</cp:lastPrinted>
  <dcterms:created xsi:type="dcterms:W3CDTF">2026-06-10T13:51:00Z</dcterms:created>
  <dcterms:modified xsi:type="dcterms:W3CDTF">2026-06-10T15:46:00Z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0x010100A99BE92B323F8544AF04711E25E27CEC</vt:lpwstr>
  </property>
  <property fmtid="{D5CDD505-2E9C-101B-9397-08002B2CF9AE}" pid="3" name="MediaServiceImageTags">
    <vt:lpwstr/>
  </property>
</Properties>
</file>