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bottomFromText="567" w:vertAnchor="page" w:horzAnchor="page" w:tblpY="1"/>
        <w:tblW w:w="11905" w:type="dxa"/>
        <w:tblLayout w:type="fixed"/>
        <w:tblCellMar>
          <w:left w:w="0" w:type="dxa"/>
          <w:right w:w="0" w:type="dxa"/>
        </w:tblCellMar>
        <w:tblLook w:val="04A0" w:firstRow="1" w:lastRow="0" w:firstColumn="1" w:lastColumn="0" w:noHBand="0" w:noVBand="1"/>
      </w:tblPr>
      <w:tblGrid>
        <w:gridCol w:w="2126"/>
        <w:gridCol w:w="2126"/>
        <w:gridCol w:w="2126"/>
        <w:gridCol w:w="4677"/>
        <w:gridCol w:w="850"/>
      </w:tblGrid>
      <w:tr w:rsidR="00AC7D4A" w14:paraId="25C9A771" w14:textId="77777777" w:rsidTr="00D10C01">
        <w:trPr>
          <w:trHeight w:hRule="exact" w:val="1916"/>
        </w:trPr>
        <w:tc>
          <w:tcPr>
            <w:tcW w:w="2126" w:type="dxa"/>
          </w:tcPr>
          <w:p w14:paraId="41A7D364" w14:textId="77777777" w:rsidR="00AC7D4A" w:rsidRPr="00AC7D4A" w:rsidRDefault="00AC7D4A" w:rsidP="000A2C56">
            <w:pPr>
              <w:pStyle w:val="IWReferentie"/>
              <w:framePr w:hSpace="0" w:wrap="auto" w:vAnchor="margin" w:hAnchor="text" w:yAlign="inline"/>
              <w:suppressOverlap w:val="0"/>
            </w:pPr>
          </w:p>
        </w:tc>
        <w:tc>
          <w:tcPr>
            <w:tcW w:w="2126" w:type="dxa"/>
          </w:tcPr>
          <w:p w14:paraId="5E6579DE" w14:textId="77777777" w:rsidR="00AC7D4A" w:rsidRPr="00AC7D4A" w:rsidRDefault="00AC7D4A" w:rsidP="000A2C56">
            <w:pPr>
              <w:pStyle w:val="IWReferentie"/>
              <w:framePr w:hSpace="0" w:wrap="auto" w:vAnchor="margin" w:hAnchor="text" w:yAlign="inline"/>
              <w:suppressOverlap w:val="0"/>
            </w:pPr>
          </w:p>
        </w:tc>
        <w:tc>
          <w:tcPr>
            <w:tcW w:w="2126" w:type="dxa"/>
          </w:tcPr>
          <w:p w14:paraId="760131FB" w14:textId="77777777" w:rsidR="00AC7D4A" w:rsidRPr="00AC7D4A" w:rsidRDefault="00AC7D4A" w:rsidP="000A2C56">
            <w:pPr>
              <w:pStyle w:val="IWReferentie"/>
              <w:framePr w:hSpace="0" w:wrap="auto" w:vAnchor="margin" w:hAnchor="text" w:yAlign="inline"/>
              <w:suppressOverlap w:val="0"/>
            </w:pPr>
          </w:p>
        </w:tc>
        <w:tc>
          <w:tcPr>
            <w:tcW w:w="4677" w:type="dxa"/>
          </w:tcPr>
          <w:p w14:paraId="26E75F73" w14:textId="77777777" w:rsidR="00AC7D4A" w:rsidRPr="00AC7D4A" w:rsidRDefault="00AC7D4A" w:rsidP="000A2C56">
            <w:pPr>
              <w:pStyle w:val="IWReferentie"/>
              <w:framePr w:hSpace="0" w:wrap="auto" w:vAnchor="margin" w:hAnchor="text" w:yAlign="inline"/>
              <w:suppressOverlap w:val="0"/>
            </w:pPr>
          </w:p>
        </w:tc>
        <w:tc>
          <w:tcPr>
            <w:tcW w:w="850" w:type="dxa"/>
          </w:tcPr>
          <w:p w14:paraId="15457C99" w14:textId="77777777" w:rsidR="00AC7D4A" w:rsidRPr="00AC7D4A" w:rsidRDefault="00AC7D4A" w:rsidP="000A2C56">
            <w:pPr>
              <w:pStyle w:val="IWReferentie"/>
              <w:framePr w:hSpace="0" w:wrap="auto" w:vAnchor="margin" w:hAnchor="text" w:yAlign="inline"/>
              <w:suppressOverlap w:val="0"/>
            </w:pPr>
          </w:p>
        </w:tc>
      </w:tr>
    </w:tbl>
    <w:p w14:paraId="442953D2" w14:textId="6C731C8E" w:rsidR="00114CA8" w:rsidRDefault="00114CA8" w:rsidP="000627EF">
      <w:pPr>
        <w:pStyle w:val="IWOnderwerp"/>
        <w:rPr>
          <w:rFonts w:asciiTheme="minorHAnsi" w:eastAsia="Garamond" w:hAnsiTheme="minorHAnsi" w:cs="Garamond"/>
          <w:bCs/>
          <w:szCs w:val="24"/>
        </w:rPr>
      </w:pPr>
      <w:r>
        <w:rPr>
          <w:rFonts w:asciiTheme="minorHAnsi" w:eastAsia="Garamond" w:hAnsiTheme="minorHAnsi" w:cs="Garamond"/>
          <w:bCs/>
          <w:szCs w:val="24"/>
        </w:rPr>
        <w:t>AANVRAAG</w:t>
      </w:r>
      <w:r w:rsidR="00206219">
        <w:rPr>
          <w:rFonts w:asciiTheme="minorHAnsi" w:eastAsia="Garamond" w:hAnsiTheme="minorHAnsi" w:cs="Garamond"/>
          <w:bCs/>
          <w:szCs w:val="24"/>
        </w:rPr>
        <w:t>DOSSIER</w:t>
      </w:r>
    </w:p>
    <w:p w14:paraId="00817ADB" w14:textId="77777777" w:rsidR="00994CB0" w:rsidRDefault="00994CB0" w:rsidP="000627EF">
      <w:pPr>
        <w:pStyle w:val="IWOnderwerp"/>
        <w:rPr>
          <w:rFonts w:asciiTheme="minorHAnsi" w:eastAsia="Garamond" w:hAnsiTheme="minorHAnsi" w:cs="Garamond"/>
          <w:bCs/>
          <w:szCs w:val="24"/>
        </w:rPr>
      </w:pPr>
    </w:p>
    <w:p w14:paraId="0252D5B1" w14:textId="0D46F5F0" w:rsidR="00994CB0" w:rsidRPr="00FD1696" w:rsidRDefault="00E448A1" w:rsidP="00994CB0">
      <w:pPr>
        <w:pStyle w:val="IWCoverTitle"/>
        <w:rPr>
          <w:szCs w:val="96"/>
        </w:rPr>
      </w:pPr>
      <w:r>
        <w:rPr>
          <w:szCs w:val="96"/>
        </w:rPr>
        <w:t>Subsidie eenmalig</w:t>
      </w:r>
      <w:r w:rsidR="00D75518">
        <w:rPr>
          <w:szCs w:val="96"/>
        </w:rPr>
        <w:t xml:space="preserve">e </w:t>
      </w:r>
      <w:r>
        <w:rPr>
          <w:szCs w:val="96"/>
        </w:rPr>
        <w:t>erfgoedp</w:t>
      </w:r>
      <w:r w:rsidR="00D75518">
        <w:rPr>
          <w:szCs w:val="96"/>
        </w:rPr>
        <w:t>ublicatie</w:t>
      </w:r>
    </w:p>
    <w:p w14:paraId="3EDC8845" w14:textId="7860AA1E" w:rsidR="00994CB0" w:rsidRPr="00BE29AC" w:rsidRDefault="00703552" w:rsidP="00994CB0">
      <w:pPr>
        <w:pStyle w:val="IWCoverSubtitle"/>
      </w:pPr>
      <w:r>
        <w:t xml:space="preserve">Subsidie ter versterking van het lokaal cultureel-erfgoedveld, dd. </w:t>
      </w:r>
      <w:r w:rsidR="004D00DF">
        <w:t>1/01/2011</w:t>
      </w:r>
      <w:r>
        <w:t>, herziene versie juni 2012</w:t>
      </w:r>
    </w:p>
    <w:p w14:paraId="2D64A169" w14:textId="77777777" w:rsidR="00994CB0" w:rsidRDefault="00994CB0" w:rsidP="000627EF">
      <w:pPr>
        <w:pStyle w:val="IWOnderwerp"/>
        <w:rPr>
          <w:rFonts w:asciiTheme="minorHAnsi" w:eastAsia="Garamond" w:hAnsiTheme="minorHAnsi" w:cs="Garamond"/>
          <w:bCs/>
          <w:szCs w:val="24"/>
        </w:rPr>
      </w:pPr>
    </w:p>
    <w:p w14:paraId="4573D0F1" w14:textId="77777777" w:rsidR="00703552" w:rsidRDefault="00703552" w:rsidP="000627EF">
      <w:pPr>
        <w:pStyle w:val="IWOnderwerp"/>
        <w:rPr>
          <w:rFonts w:asciiTheme="minorHAnsi" w:eastAsia="Garamond" w:hAnsiTheme="minorHAnsi" w:cs="Garamond"/>
          <w:bCs/>
          <w:szCs w:val="24"/>
        </w:rPr>
      </w:pPr>
    </w:p>
    <w:p w14:paraId="3B09075A" w14:textId="351A2C5C" w:rsidR="00BA5F11" w:rsidRPr="00DF24FC" w:rsidRDefault="00BA5F11" w:rsidP="00BA5F11">
      <w:pPr>
        <w:rPr>
          <w:lang w:val="nl-NL"/>
        </w:rPr>
      </w:pPr>
      <w:r>
        <w:rPr>
          <w:lang w:val="nl-NL"/>
        </w:rPr>
        <w:t xml:space="preserve">Binnen het Cultureel-Erfgoedconvenant Land van Waas staat de actieve ondersteuning van lokale </w:t>
      </w:r>
      <w:proofErr w:type="spellStart"/>
      <w:r>
        <w:rPr>
          <w:lang w:val="nl-NL"/>
        </w:rPr>
        <w:t>erfgoedzorgers</w:t>
      </w:r>
      <w:proofErr w:type="spellEnd"/>
      <w:r>
        <w:rPr>
          <w:lang w:val="nl-NL"/>
        </w:rPr>
        <w:t xml:space="preserve"> centraal. Daarbij hoort ook de </w:t>
      </w:r>
      <w:r w:rsidRPr="00906510">
        <w:rPr>
          <w:lang w:val="nl-NL"/>
        </w:rPr>
        <w:t xml:space="preserve">financiële ondersteuning van </w:t>
      </w:r>
      <w:r>
        <w:rPr>
          <w:lang w:val="nl-NL"/>
        </w:rPr>
        <w:t xml:space="preserve">éénmalige erfgoedpublicaties. </w:t>
      </w:r>
      <w:r w:rsidRPr="00DF24FC">
        <w:rPr>
          <w:lang w:val="nl-NL"/>
        </w:rPr>
        <w:t xml:space="preserve">Een éénmalige erfgoedpublicatie is een uitgave in gedrukte vorm en heeft </w:t>
      </w:r>
      <w:r w:rsidRPr="00DF24FC">
        <w:rPr>
          <w:rFonts w:cs="Arial"/>
          <w:szCs w:val="20"/>
          <w:lang w:val="nl-NL" w:eastAsia="nl-NL"/>
        </w:rPr>
        <w:t xml:space="preserve">als onderwerp cultureel-erfgoed in één of meerdere van de </w:t>
      </w:r>
      <w:r>
        <w:rPr>
          <w:rFonts w:cs="Arial"/>
          <w:szCs w:val="20"/>
          <w:lang w:val="nl-NL" w:eastAsia="nl-NL"/>
        </w:rPr>
        <w:t>zeven</w:t>
      </w:r>
      <w:r w:rsidRPr="00DF24FC">
        <w:rPr>
          <w:rFonts w:cs="Arial"/>
          <w:szCs w:val="20"/>
          <w:lang w:val="nl-NL" w:eastAsia="nl-NL"/>
        </w:rPr>
        <w:t xml:space="preserve"> </w:t>
      </w:r>
      <w:proofErr w:type="spellStart"/>
      <w:r w:rsidRPr="00DF24FC">
        <w:rPr>
          <w:rFonts w:cs="Arial"/>
          <w:szCs w:val="20"/>
          <w:lang w:val="nl-NL" w:eastAsia="nl-NL"/>
        </w:rPr>
        <w:t>Wase</w:t>
      </w:r>
      <w:proofErr w:type="spellEnd"/>
      <w:r w:rsidRPr="00DF24FC">
        <w:rPr>
          <w:rFonts w:cs="Arial"/>
          <w:szCs w:val="20"/>
          <w:lang w:val="nl-NL" w:eastAsia="nl-NL"/>
        </w:rPr>
        <w:t xml:space="preserve"> gemeenten</w:t>
      </w:r>
      <w:r w:rsidRPr="00DF24FC">
        <w:rPr>
          <w:lang w:val="nl-NL"/>
        </w:rPr>
        <w:t>. De uitgave is éénmalig uitgebracht.</w:t>
      </w:r>
    </w:p>
    <w:p w14:paraId="646BDE3C" w14:textId="77777777" w:rsidR="00BA5F11" w:rsidRDefault="00BA5F11" w:rsidP="00BA5F11">
      <w:pPr>
        <w:rPr>
          <w:lang w:val="nl-NL"/>
        </w:rPr>
      </w:pPr>
    </w:p>
    <w:p w14:paraId="19399C22" w14:textId="57F9214F" w:rsidR="00BA5F11" w:rsidRDefault="00BA5F11" w:rsidP="00BA5F11">
      <w:pPr>
        <w:rPr>
          <w:lang w:val="nl-NL"/>
        </w:rPr>
      </w:pPr>
      <w:r>
        <w:rPr>
          <w:lang w:val="nl-NL"/>
        </w:rPr>
        <w:t xml:space="preserve">De financiële ondersteuning van éénmalige erfgoedpublicaties wordt geregeld in het </w:t>
      </w:r>
      <w:proofErr w:type="spellStart"/>
      <w:r>
        <w:rPr>
          <w:b/>
          <w:lang w:val="nl-NL"/>
        </w:rPr>
        <w:t>publicatie</w:t>
      </w:r>
      <w:r w:rsidRPr="00926BE6">
        <w:rPr>
          <w:b/>
          <w:lang w:val="nl-NL"/>
        </w:rPr>
        <w:t>subsidiereglement</w:t>
      </w:r>
      <w:proofErr w:type="spellEnd"/>
      <w:r>
        <w:rPr>
          <w:lang w:val="nl-NL"/>
        </w:rPr>
        <w:t xml:space="preserve">. Hierin staan de algemene bepalingen, de voorwaarden voor subsidiëring en de procedure. Lees dit zeker eens door voor het invullen van je aanvraag! Het </w:t>
      </w:r>
      <w:proofErr w:type="spellStart"/>
      <w:r>
        <w:rPr>
          <w:lang w:val="nl-NL"/>
        </w:rPr>
        <w:t>publicatiesubsidiereglement</w:t>
      </w:r>
      <w:proofErr w:type="spellEnd"/>
      <w:r>
        <w:rPr>
          <w:lang w:val="nl-NL"/>
        </w:rPr>
        <w:t xml:space="preserve"> vind je op </w:t>
      </w:r>
      <w:hyperlink r:id="rId11" w:history="1">
        <w:r w:rsidRPr="00CE0FF4">
          <w:rPr>
            <w:rStyle w:val="Hyperlink"/>
            <w:lang w:val="nl-NL"/>
          </w:rPr>
          <w:t>www.erfgoedcelwaasland.be</w:t>
        </w:r>
      </w:hyperlink>
      <w:r>
        <w:rPr>
          <w:lang w:val="nl-NL"/>
        </w:rPr>
        <w:t xml:space="preserve"> onder de rubriek subsidies of ontvang je op aanvraag bij </w:t>
      </w:r>
      <w:r w:rsidR="00CA603A">
        <w:rPr>
          <w:lang w:val="nl-NL"/>
        </w:rPr>
        <w:t>Interwaas</w:t>
      </w:r>
      <w:r>
        <w:rPr>
          <w:lang w:val="nl-NL"/>
        </w:rPr>
        <w:t>.</w:t>
      </w:r>
    </w:p>
    <w:p w14:paraId="52279340" w14:textId="77777777" w:rsidR="00BA5F11" w:rsidRDefault="00BA5F11" w:rsidP="00BA5F11">
      <w:pPr>
        <w:rPr>
          <w:lang w:val="nl-NL"/>
        </w:rPr>
      </w:pPr>
    </w:p>
    <w:p w14:paraId="5348E25A" w14:textId="19C73635" w:rsidR="00BA5F11" w:rsidRDefault="00BA5F11" w:rsidP="00BA5F11">
      <w:pPr>
        <w:rPr>
          <w:lang w:val="nl-NL"/>
        </w:rPr>
      </w:pPr>
      <w:r>
        <w:rPr>
          <w:lang w:val="nl-NL"/>
        </w:rPr>
        <w:t>Als</w:t>
      </w:r>
      <w:r w:rsidRPr="00E04776">
        <w:rPr>
          <w:lang w:val="nl-NL"/>
        </w:rPr>
        <w:t xml:space="preserve"> aanvrager voor een </w:t>
      </w:r>
      <w:r>
        <w:rPr>
          <w:lang w:val="nl-NL"/>
        </w:rPr>
        <w:t>publicaties</w:t>
      </w:r>
      <w:r w:rsidRPr="00E04776">
        <w:rPr>
          <w:lang w:val="nl-NL"/>
        </w:rPr>
        <w:t>ubsidie vul</w:t>
      </w:r>
      <w:r>
        <w:rPr>
          <w:lang w:val="nl-NL"/>
        </w:rPr>
        <w:t xml:space="preserve"> je</w:t>
      </w:r>
      <w:r w:rsidRPr="00E04776">
        <w:rPr>
          <w:lang w:val="nl-NL"/>
        </w:rPr>
        <w:t xml:space="preserve"> dit </w:t>
      </w:r>
      <w:r w:rsidRPr="0077003C">
        <w:rPr>
          <w:b/>
          <w:lang w:val="nl-NL"/>
        </w:rPr>
        <w:t>subsidiedossier</w:t>
      </w:r>
      <w:r w:rsidRPr="00E04776">
        <w:rPr>
          <w:lang w:val="nl-NL"/>
        </w:rPr>
        <w:t xml:space="preserve"> in. Als je </w:t>
      </w:r>
      <w:r>
        <w:rPr>
          <w:lang w:val="nl-NL"/>
        </w:rPr>
        <w:t xml:space="preserve">hierbij </w:t>
      </w:r>
      <w:r w:rsidRPr="00E04776">
        <w:rPr>
          <w:lang w:val="nl-NL"/>
        </w:rPr>
        <w:t>moeilijkheden ondervindt</w:t>
      </w:r>
      <w:r>
        <w:rPr>
          <w:lang w:val="nl-NL"/>
        </w:rPr>
        <w:t>,</w:t>
      </w:r>
      <w:r w:rsidRPr="00E04776">
        <w:rPr>
          <w:lang w:val="nl-NL"/>
        </w:rPr>
        <w:t xml:space="preserve"> kan je </w:t>
      </w:r>
      <w:r>
        <w:rPr>
          <w:lang w:val="nl-NL"/>
        </w:rPr>
        <w:t xml:space="preserve">steeds terecht bij </w:t>
      </w:r>
      <w:r w:rsidR="00CA603A">
        <w:rPr>
          <w:lang w:val="nl-NL"/>
        </w:rPr>
        <w:t>Interwaas</w:t>
      </w:r>
      <w:r>
        <w:rPr>
          <w:lang w:val="nl-NL"/>
        </w:rPr>
        <w:t xml:space="preserve"> of je lokale dienst cultuur.</w:t>
      </w:r>
    </w:p>
    <w:p w14:paraId="7B77A3CB" w14:textId="77777777" w:rsidR="00703552" w:rsidRPr="00BA5F11" w:rsidRDefault="00703552" w:rsidP="00703552">
      <w:pPr>
        <w:spacing w:line="240" w:lineRule="auto"/>
        <w:rPr>
          <w:lang w:val="nl-NL"/>
        </w:rPr>
      </w:pPr>
    </w:p>
    <w:p w14:paraId="5E8E591F" w14:textId="77777777" w:rsidR="00703552" w:rsidRDefault="00703552" w:rsidP="00703552">
      <w:pPr>
        <w:spacing w:line="240" w:lineRule="auto"/>
      </w:pPr>
    </w:p>
    <w:tbl>
      <w:tblPr>
        <w:tblStyle w:val="IWeenvoudigrood"/>
        <w:tblW w:w="0" w:type="auto"/>
        <w:tblLook w:val="04A0" w:firstRow="1" w:lastRow="0" w:firstColumn="1" w:lastColumn="0" w:noHBand="0" w:noVBand="1"/>
      </w:tblPr>
      <w:tblGrid>
        <w:gridCol w:w="4459"/>
        <w:gridCol w:w="2230"/>
        <w:gridCol w:w="2230"/>
      </w:tblGrid>
      <w:tr w:rsidR="00703552" w14:paraId="455FB8C0" w14:textId="77777777" w:rsidTr="001771AA">
        <w:tc>
          <w:tcPr>
            <w:tcW w:w="4459" w:type="dxa"/>
            <w:vMerge w:val="restart"/>
          </w:tcPr>
          <w:p w14:paraId="57569ACC" w14:textId="65F74650" w:rsidR="00703552" w:rsidRPr="00703552" w:rsidRDefault="00703552" w:rsidP="00171956">
            <w:pPr>
              <w:rPr>
                <w:b/>
                <w:bCs/>
                <w:i/>
                <w:iCs/>
              </w:rPr>
            </w:pPr>
            <w:r w:rsidRPr="00703552">
              <w:rPr>
                <w:b/>
                <w:bCs/>
                <w:i/>
                <w:iCs/>
              </w:rPr>
              <w:t>Contactgegevens</w:t>
            </w:r>
          </w:p>
          <w:p w14:paraId="7CE3CB88" w14:textId="7F7F433B" w:rsidR="00703552" w:rsidRPr="00703552" w:rsidRDefault="00703552" w:rsidP="00171956">
            <w:pPr>
              <w:rPr>
                <w:b/>
                <w:bCs/>
              </w:rPr>
            </w:pPr>
            <w:r w:rsidRPr="00703552">
              <w:rPr>
                <w:b/>
                <w:bCs/>
              </w:rPr>
              <w:t>Interwaas - erfgoedcel</w:t>
            </w:r>
          </w:p>
          <w:p w14:paraId="78632428" w14:textId="7045F886" w:rsidR="00703552" w:rsidRPr="00703552" w:rsidRDefault="00703552" w:rsidP="00171956">
            <w:pPr>
              <w:rPr>
                <w:i/>
                <w:iCs/>
              </w:rPr>
            </w:pPr>
            <w:r w:rsidRPr="00703552">
              <w:rPr>
                <w:i/>
                <w:iCs/>
              </w:rPr>
              <w:t>Lamstraat 113</w:t>
            </w:r>
          </w:p>
          <w:p w14:paraId="324D38A7" w14:textId="5430F853" w:rsidR="00703552" w:rsidRPr="00703552" w:rsidRDefault="00703552" w:rsidP="00171956">
            <w:pPr>
              <w:rPr>
                <w:i/>
                <w:iCs/>
              </w:rPr>
            </w:pPr>
            <w:r w:rsidRPr="00703552">
              <w:rPr>
                <w:i/>
                <w:iCs/>
              </w:rPr>
              <w:t>9100 Sint-Niklaas</w:t>
            </w:r>
          </w:p>
          <w:p w14:paraId="307D68F7" w14:textId="4992CE10" w:rsidR="00703552" w:rsidRPr="00703552" w:rsidRDefault="00703552" w:rsidP="00171956">
            <w:pPr>
              <w:rPr>
                <w:i/>
                <w:iCs/>
              </w:rPr>
            </w:pPr>
            <w:r w:rsidRPr="00703552">
              <w:rPr>
                <w:i/>
                <w:iCs/>
              </w:rPr>
              <w:t>03 500 47 55</w:t>
            </w:r>
          </w:p>
          <w:p w14:paraId="3AACC298" w14:textId="0ECD9D1A" w:rsidR="00703552" w:rsidRDefault="00703552" w:rsidP="00171956">
            <w:r w:rsidRPr="00703552">
              <w:rPr>
                <w:i/>
                <w:iCs/>
              </w:rPr>
              <w:t>erfgoedcel@interwaas.be</w:t>
            </w:r>
          </w:p>
        </w:tc>
        <w:tc>
          <w:tcPr>
            <w:tcW w:w="4460" w:type="dxa"/>
            <w:gridSpan w:val="2"/>
          </w:tcPr>
          <w:p w14:paraId="191E95A6" w14:textId="3A6DEE60" w:rsidR="00703552" w:rsidRPr="00703552" w:rsidRDefault="00703552" w:rsidP="00171956">
            <w:pPr>
              <w:rPr>
                <w:i/>
                <w:iCs/>
              </w:rPr>
            </w:pPr>
            <w:r w:rsidRPr="00703552">
              <w:rPr>
                <w:i/>
                <w:iCs/>
              </w:rPr>
              <w:t>In te vullen door de erfgoedcel</w:t>
            </w:r>
          </w:p>
        </w:tc>
      </w:tr>
      <w:tr w:rsidR="00703552" w14:paraId="04D50C35" w14:textId="77777777" w:rsidTr="00703552">
        <w:tc>
          <w:tcPr>
            <w:tcW w:w="4459" w:type="dxa"/>
            <w:vMerge/>
          </w:tcPr>
          <w:p w14:paraId="143D121D" w14:textId="588B7061" w:rsidR="00703552" w:rsidRDefault="00703552" w:rsidP="00171956"/>
        </w:tc>
        <w:tc>
          <w:tcPr>
            <w:tcW w:w="2230" w:type="dxa"/>
          </w:tcPr>
          <w:p w14:paraId="05EC9E42" w14:textId="349C1075" w:rsidR="00703552" w:rsidRPr="00703552" w:rsidRDefault="00703552" w:rsidP="00171956">
            <w:pPr>
              <w:rPr>
                <w:b/>
                <w:bCs/>
              </w:rPr>
            </w:pPr>
            <w:r w:rsidRPr="00703552">
              <w:rPr>
                <w:b/>
                <w:bCs/>
              </w:rPr>
              <w:t>Dossiernummer</w:t>
            </w:r>
          </w:p>
        </w:tc>
        <w:tc>
          <w:tcPr>
            <w:tcW w:w="2230" w:type="dxa"/>
          </w:tcPr>
          <w:p w14:paraId="19185B54" w14:textId="77777777" w:rsidR="00703552" w:rsidRDefault="00703552" w:rsidP="00171956"/>
          <w:p w14:paraId="617FF489" w14:textId="321B78D4" w:rsidR="00703552" w:rsidRDefault="00703552" w:rsidP="00171956"/>
        </w:tc>
      </w:tr>
      <w:tr w:rsidR="00703552" w14:paraId="04262017" w14:textId="77777777" w:rsidTr="00703552">
        <w:tc>
          <w:tcPr>
            <w:tcW w:w="4459" w:type="dxa"/>
            <w:vMerge/>
          </w:tcPr>
          <w:p w14:paraId="09D286BD" w14:textId="3A1299CE" w:rsidR="00703552" w:rsidRDefault="00703552" w:rsidP="00171956"/>
        </w:tc>
        <w:tc>
          <w:tcPr>
            <w:tcW w:w="2230" w:type="dxa"/>
          </w:tcPr>
          <w:p w14:paraId="6C87C990" w14:textId="07ADD044" w:rsidR="00703552" w:rsidRPr="00703552" w:rsidRDefault="00703552" w:rsidP="00171956">
            <w:pPr>
              <w:rPr>
                <w:b/>
                <w:bCs/>
              </w:rPr>
            </w:pPr>
            <w:r w:rsidRPr="00703552">
              <w:rPr>
                <w:b/>
                <w:bCs/>
              </w:rPr>
              <w:t xml:space="preserve">Ontvangstdatum </w:t>
            </w:r>
          </w:p>
        </w:tc>
        <w:tc>
          <w:tcPr>
            <w:tcW w:w="2230" w:type="dxa"/>
          </w:tcPr>
          <w:p w14:paraId="304C8F67" w14:textId="62F71DDD" w:rsidR="00703552" w:rsidRDefault="00703552" w:rsidP="00171956"/>
        </w:tc>
      </w:tr>
    </w:tbl>
    <w:p w14:paraId="473D09EB" w14:textId="77777777" w:rsidR="00703552" w:rsidRDefault="00703552" w:rsidP="00703552">
      <w:pPr>
        <w:spacing w:line="240" w:lineRule="auto"/>
      </w:pPr>
    </w:p>
    <w:p w14:paraId="45DA5935" w14:textId="77777777" w:rsidR="00703552" w:rsidRDefault="00703552" w:rsidP="00703552">
      <w:pPr>
        <w:spacing w:line="240" w:lineRule="auto"/>
        <w:rPr>
          <w:lang w:eastAsia="nl-NL"/>
        </w:rPr>
      </w:pPr>
    </w:p>
    <w:p w14:paraId="4CD19D38" w14:textId="77777777" w:rsidR="0007549A" w:rsidRDefault="0007549A" w:rsidP="0007549A">
      <w:pPr>
        <w:rPr>
          <w:lang w:val="nl-NL" w:eastAsia="nl-NL"/>
        </w:rPr>
      </w:pPr>
      <w:r>
        <w:rPr>
          <w:lang w:val="nl-NL" w:eastAsia="nl-NL"/>
        </w:rPr>
        <w:t xml:space="preserve">Het dossier kan </w:t>
      </w:r>
      <w:r w:rsidRPr="0090372C">
        <w:rPr>
          <w:lang w:val="nl-NL" w:eastAsia="nl-NL"/>
        </w:rPr>
        <w:t xml:space="preserve">doorlopend ingediend worden. Hou er wel rekening mee dat het dossier </w:t>
      </w:r>
      <w:r w:rsidRPr="0090372C">
        <w:rPr>
          <w:b/>
          <w:lang w:val="nl-NL" w:eastAsia="nl-NL"/>
        </w:rPr>
        <w:t xml:space="preserve">ten laatste twee maanden vóór het publiceren </w:t>
      </w:r>
      <w:r w:rsidRPr="0090372C">
        <w:rPr>
          <w:lang w:val="nl-NL" w:eastAsia="nl-NL"/>
        </w:rPr>
        <w:t>van de publicatie</w:t>
      </w:r>
      <w:r>
        <w:rPr>
          <w:lang w:val="nl-NL" w:eastAsia="nl-NL"/>
        </w:rPr>
        <w:t xml:space="preserve"> moet worden ingediend.</w:t>
      </w:r>
    </w:p>
    <w:p w14:paraId="325B7051" w14:textId="7DE82315" w:rsidR="00703552" w:rsidRDefault="0007549A" w:rsidP="0007549A">
      <w:pPr>
        <w:spacing w:line="240" w:lineRule="auto"/>
      </w:pPr>
      <w:r>
        <w:rPr>
          <w:lang w:val="nl-NL" w:eastAsia="nl-NL"/>
        </w:rPr>
        <w:t xml:space="preserve">Het dossier wordt </w:t>
      </w:r>
      <w:r w:rsidRPr="004D3C0C">
        <w:rPr>
          <w:b/>
          <w:lang w:val="nl-NL" w:eastAsia="nl-NL"/>
        </w:rPr>
        <w:t>digitaal</w:t>
      </w:r>
      <w:r>
        <w:rPr>
          <w:lang w:val="nl-NL" w:eastAsia="nl-NL"/>
        </w:rPr>
        <w:t xml:space="preserve"> ingediend (via </w:t>
      </w:r>
      <w:hyperlink r:id="rId12" w:history="1">
        <w:r w:rsidRPr="00B04593">
          <w:rPr>
            <w:rStyle w:val="Hyperlink"/>
            <w:lang w:val="nl-NL" w:eastAsia="nl-NL"/>
          </w:rPr>
          <w:t>erfgoedcel@interwaas.be</w:t>
        </w:r>
      </w:hyperlink>
      <w:r>
        <w:rPr>
          <w:lang w:val="nl-NL" w:eastAsia="nl-NL"/>
        </w:rPr>
        <w:t>). U ontvangt daarop van Interwaas een bevestiging van ontvangst. Daarenboven kan het dossier ook bijkomend op papier bezorgd worden aan Interwaas (pa. Lamstraat 113, 9100 Sint-Niklaas).</w:t>
      </w:r>
    </w:p>
    <w:p w14:paraId="51EA5B13" w14:textId="77777777" w:rsidR="00703552" w:rsidRDefault="00703552" w:rsidP="00703552">
      <w:pPr>
        <w:spacing w:line="240" w:lineRule="auto"/>
      </w:pPr>
    </w:p>
    <w:p w14:paraId="01E92BA3" w14:textId="77777777" w:rsidR="00703552" w:rsidRDefault="00703552" w:rsidP="00703552">
      <w:pPr>
        <w:spacing w:line="240" w:lineRule="auto"/>
      </w:pPr>
    </w:p>
    <w:p w14:paraId="77E2E672" w14:textId="77777777" w:rsidR="00703552" w:rsidRDefault="00703552" w:rsidP="00703552">
      <w:pPr>
        <w:spacing w:line="240" w:lineRule="auto"/>
      </w:pPr>
    </w:p>
    <w:p w14:paraId="1B4955F6" w14:textId="6576859E" w:rsidR="00703552" w:rsidRDefault="00703552" w:rsidP="00703552">
      <w:pPr>
        <w:pStyle w:val="IWCoverTitle"/>
        <w:numPr>
          <w:ilvl w:val="0"/>
          <w:numId w:val="28"/>
        </w:numPr>
        <w:rPr>
          <w:sz w:val="36"/>
          <w:szCs w:val="36"/>
        </w:rPr>
      </w:pPr>
      <w:r>
        <w:rPr>
          <w:sz w:val="36"/>
          <w:szCs w:val="36"/>
        </w:rPr>
        <w:lastRenderedPageBreak/>
        <w:t>Aanvrager</w:t>
      </w:r>
    </w:p>
    <w:p w14:paraId="3A72C499" w14:textId="752B34A8" w:rsidR="00703552" w:rsidRPr="00703552" w:rsidRDefault="00703552" w:rsidP="00703552">
      <w:pPr>
        <w:pStyle w:val="IWCoverSubtitle"/>
        <w:numPr>
          <w:ilvl w:val="1"/>
          <w:numId w:val="28"/>
        </w:numPr>
      </w:pPr>
      <w:r>
        <w:t>Gegevens*</w:t>
      </w:r>
    </w:p>
    <w:p w14:paraId="24E4BC21" w14:textId="77777777" w:rsidR="00703552" w:rsidRPr="00E04776" w:rsidRDefault="00703552" w:rsidP="00703552">
      <w:pPr>
        <w:spacing w:line="240" w:lineRule="auto"/>
        <w:rPr>
          <w:lang w:val="nl-NL"/>
        </w:rPr>
      </w:pPr>
    </w:p>
    <w:tbl>
      <w:tblPr>
        <w:tblStyle w:val="IWVerticaalgroen"/>
        <w:tblW w:w="0" w:type="auto"/>
        <w:tblLook w:val="04A0" w:firstRow="1" w:lastRow="0" w:firstColumn="1" w:lastColumn="0" w:noHBand="0" w:noVBand="1"/>
      </w:tblPr>
      <w:tblGrid>
        <w:gridCol w:w="3114"/>
        <w:gridCol w:w="5805"/>
      </w:tblGrid>
      <w:tr w:rsidR="00703552" w:rsidRPr="00E51A77" w14:paraId="6339D369" w14:textId="77777777" w:rsidTr="00A03E37">
        <w:tc>
          <w:tcPr>
            <w:cnfStyle w:val="001000000000" w:firstRow="0" w:lastRow="0" w:firstColumn="1" w:lastColumn="0" w:oddVBand="0" w:evenVBand="0" w:oddHBand="0" w:evenHBand="0" w:firstRowFirstColumn="0" w:firstRowLastColumn="0" w:lastRowFirstColumn="0" w:lastRowLastColumn="0"/>
            <w:tcW w:w="3114" w:type="dxa"/>
          </w:tcPr>
          <w:p w14:paraId="232A445D" w14:textId="3395E8B4" w:rsidR="00703552" w:rsidRPr="00703552" w:rsidRDefault="00703552" w:rsidP="00171956">
            <w:pPr>
              <w:pStyle w:val="IWTableTitle"/>
              <w:rPr>
                <w:b w:val="0"/>
                <w:bCs/>
              </w:rPr>
            </w:pPr>
            <w:r w:rsidRPr="00703552">
              <w:rPr>
                <w:b w:val="0"/>
                <w:bCs/>
              </w:rPr>
              <w:t xml:space="preserve">Naam </w:t>
            </w:r>
            <w:r w:rsidR="00682BDA">
              <w:rPr>
                <w:b w:val="0"/>
                <w:bCs/>
              </w:rPr>
              <w:t>(</w:t>
            </w:r>
            <w:r w:rsidRPr="00703552">
              <w:rPr>
                <w:b w:val="0"/>
                <w:bCs/>
              </w:rPr>
              <w:t>organisatie</w:t>
            </w:r>
            <w:r w:rsidR="00682BDA">
              <w:rPr>
                <w:b w:val="0"/>
                <w:bCs/>
              </w:rPr>
              <w:t>)</w:t>
            </w:r>
          </w:p>
        </w:tc>
        <w:tc>
          <w:tcPr>
            <w:tcW w:w="5805" w:type="dxa"/>
          </w:tcPr>
          <w:p w14:paraId="658966CE" w14:textId="67FCC36B" w:rsidR="00703552" w:rsidRPr="00E51A77" w:rsidRDefault="00703552" w:rsidP="00171956">
            <w:pPr>
              <w:pStyle w:val="IWTableText"/>
              <w:cnfStyle w:val="000000000000" w:firstRow="0" w:lastRow="0" w:firstColumn="0" w:lastColumn="0" w:oddVBand="0" w:evenVBand="0" w:oddHBand="0" w:evenHBand="0" w:firstRowFirstColumn="0" w:firstRowLastColumn="0" w:lastRowFirstColumn="0" w:lastRowLastColumn="0"/>
            </w:pPr>
          </w:p>
        </w:tc>
      </w:tr>
      <w:tr w:rsidR="00703552" w14:paraId="323E5D56" w14:textId="77777777" w:rsidTr="00486A67">
        <w:tc>
          <w:tcPr>
            <w:cnfStyle w:val="001000000000" w:firstRow="0" w:lastRow="0" w:firstColumn="1" w:lastColumn="0" w:oddVBand="0" w:evenVBand="0" w:oddHBand="0" w:evenHBand="0" w:firstRowFirstColumn="0" w:firstRowLastColumn="0" w:lastRowFirstColumn="0" w:lastRowLastColumn="0"/>
            <w:tcW w:w="3114" w:type="dxa"/>
          </w:tcPr>
          <w:p w14:paraId="3C705689" w14:textId="0AFAE11C" w:rsidR="00703552" w:rsidRPr="00703552" w:rsidRDefault="00703552" w:rsidP="00171956">
            <w:pPr>
              <w:pStyle w:val="IWTableTitle"/>
              <w:rPr>
                <w:b w:val="0"/>
                <w:bCs/>
              </w:rPr>
            </w:pPr>
            <w:r w:rsidRPr="00703552">
              <w:rPr>
                <w:b w:val="0"/>
                <w:bCs/>
              </w:rPr>
              <w:t>Statuut</w:t>
            </w:r>
            <w:r w:rsidR="00482E4E">
              <w:rPr>
                <w:b w:val="0"/>
                <w:bCs/>
              </w:rPr>
              <w:t xml:space="preserve"> organisatie</w:t>
            </w:r>
          </w:p>
        </w:tc>
        <w:tc>
          <w:tcPr>
            <w:tcW w:w="5805" w:type="dxa"/>
          </w:tcPr>
          <w:p w14:paraId="0B80A440" w14:textId="277A085D" w:rsidR="00703552" w:rsidRDefault="00947E0D" w:rsidP="00171956">
            <w:pPr>
              <w:cnfStyle w:val="000000000000" w:firstRow="0" w:lastRow="0" w:firstColumn="0" w:lastColumn="0" w:oddVBand="0" w:evenVBand="0" w:oddHBand="0" w:evenHBand="0" w:firstRowFirstColumn="0" w:firstRowLastColumn="0" w:lastRowFirstColumn="0" w:lastRowLastColumn="0"/>
            </w:pPr>
            <w:sdt>
              <w:sdtPr>
                <w:id w:val="276997562"/>
                <w14:checkbox>
                  <w14:checked w14:val="0"/>
                  <w14:checkedState w14:val="2612" w14:font="MS Gothic"/>
                  <w14:uncheckedState w14:val="2610" w14:font="MS Gothic"/>
                </w14:checkbox>
              </w:sdtPr>
              <w:sdtEndPr/>
              <w:sdtContent>
                <w:r w:rsidR="00682BDA">
                  <w:rPr>
                    <w:rFonts w:ascii="MS Gothic" w:eastAsia="MS Gothic" w:hAnsi="MS Gothic" w:hint="eastAsia"/>
                  </w:rPr>
                  <w:t>☐</w:t>
                </w:r>
              </w:sdtContent>
            </w:sdt>
            <w:r w:rsidR="00682BDA">
              <w:t xml:space="preserve"> Vzw</w:t>
            </w:r>
          </w:p>
          <w:p w14:paraId="59605788" w14:textId="353352C7" w:rsidR="00682BDA" w:rsidRDefault="00947E0D" w:rsidP="00171956">
            <w:pPr>
              <w:cnfStyle w:val="000000000000" w:firstRow="0" w:lastRow="0" w:firstColumn="0" w:lastColumn="0" w:oddVBand="0" w:evenVBand="0" w:oddHBand="0" w:evenHBand="0" w:firstRowFirstColumn="0" w:firstRowLastColumn="0" w:lastRowFirstColumn="0" w:lastRowLastColumn="0"/>
            </w:pPr>
            <w:sdt>
              <w:sdtPr>
                <w:id w:val="266193593"/>
                <w14:checkbox>
                  <w14:checked w14:val="0"/>
                  <w14:checkedState w14:val="2612" w14:font="MS Gothic"/>
                  <w14:uncheckedState w14:val="2610" w14:font="MS Gothic"/>
                </w14:checkbox>
              </w:sdtPr>
              <w:sdtEndPr/>
              <w:sdtContent>
                <w:r w:rsidR="00682BDA">
                  <w:rPr>
                    <w:rFonts w:ascii="MS Gothic" w:eastAsia="MS Gothic" w:hAnsi="MS Gothic" w:hint="eastAsia"/>
                  </w:rPr>
                  <w:t>☐</w:t>
                </w:r>
              </w:sdtContent>
            </w:sdt>
            <w:r w:rsidR="00682BDA">
              <w:t xml:space="preserve"> Overheid</w:t>
            </w:r>
          </w:p>
          <w:p w14:paraId="2AD3DCE4" w14:textId="2C231999" w:rsidR="00682BDA" w:rsidRDefault="00947E0D" w:rsidP="00171956">
            <w:pPr>
              <w:cnfStyle w:val="000000000000" w:firstRow="0" w:lastRow="0" w:firstColumn="0" w:lastColumn="0" w:oddVBand="0" w:evenVBand="0" w:oddHBand="0" w:evenHBand="0" w:firstRowFirstColumn="0" w:firstRowLastColumn="0" w:lastRowFirstColumn="0" w:lastRowLastColumn="0"/>
            </w:pPr>
            <w:sdt>
              <w:sdtPr>
                <w:id w:val="-1150519137"/>
                <w14:checkbox>
                  <w14:checked w14:val="0"/>
                  <w14:checkedState w14:val="2612" w14:font="MS Gothic"/>
                  <w14:uncheckedState w14:val="2610" w14:font="MS Gothic"/>
                </w14:checkbox>
              </w:sdtPr>
              <w:sdtEndPr/>
              <w:sdtContent>
                <w:r w:rsidR="00682BDA">
                  <w:rPr>
                    <w:rFonts w:ascii="MS Gothic" w:eastAsia="MS Gothic" w:hAnsi="MS Gothic" w:hint="eastAsia"/>
                  </w:rPr>
                  <w:t>☐</w:t>
                </w:r>
              </w:sdtContent>
            </w:sdt>
            <w:r w:rsidR="00682BDA">
              <w:t xml:space="preserve"> Feitelijke vereniging</w:t>
            </w:r>
          </w:p>
          <w:p w14:paraId="48FCB63D" w14:textId="77777777" w:rsidR="00682BDA" w:rsidRDefault="00947E0D" w:rsidP="00171956">
            <w:pPr>
              <w:cnfStyle w:val="000000000000" w:firstRow="0" w:lastRow="0" w:firstColumn="0" w:lastColumn="0" w:oddVBand="0" w:evenVBand="0" w:oddHBand="0" w:evenHBand="0" w:firstRowFirstColumn="0" w:firstRowLastColumn="0" w:lastRowFirstColumn="0" w:lastRowLastColumn="0"/>
            </w:pPr>
            <w:sdt>
              <w:sdtPr>
                <w:id w:val="-78452528"/>
                <w14:checkbox>
                  <w14:checked w14:val="0"/>
                  <w14:checkedState w14:val="2612" w14:font="MS Gothic"/>
                  <w14:uncheckedState w14:val="2610" w14:font="MS Gothic"/>
                </w14:checkbox>
              </w:sdtPr>
              <w:sdtEndPr/>
              <w:sdtContent>
                <w:r w:rsidR="00682BDA">
                  <w:rPr>
                    <w:rFonts w:ascii="MS Gothic" w:eastAsia="MS Gothic" w:hAnsi="MS Gothic" w:hint="eastAsia"/>
                  </w:rPr>
                  <w:t>☐</w:t>
                </w:r>
              </w:sdtContent>
            </w:sdt>
            <w:r w:rsidR="00682BDA">
              <w:t xml:space="preserve"> Andere: </w:t>
            </w:r>
          </w:p>
          <w:p w14:paraId="2C5E21AB" w14:textId="69D260A9" w:rsidR="004271AB" w:rsidRDefault="00947E0D" w:rsidP="00171956">
            <w:pPr>
              <w:cnfStyle w:val="000000000000" w:firstRow="0" w:lastRow="0" w:firstColumn="0" w:lastColumn="0" w:oddVBand="0" w:evenVBand="0" w:oddHBand="0" w:evenHBand="0" w:firstRowFirstColumn="0" w:firstRowLastColumn="0" w:lastRowFirstColumn="0" w:lastRowLastColumn="0"/>
            </w:pPr>
            <w:sdt>
              <w:sdtPr>
                <w:id w:val="-886876838"/>
                <w14:checkbox>
                  <w14:checked w14:val="0"/>
                  <w14:checkedState w14:val="2612" w14:font="MS Gothic"/>
                  <w14:uncheckedState w14:val="2610" w14:font="MS Gothic"/>
                </w14:checkbox>
              </w:sdtPr>
              <w:sdtEndPr/>
              <w:sdtContent>
                <w:r w:rsidR="004271AB">
                  <w:rPr>
                    <w:rFonts w:ascii="MS Gothic" w:eastAsia="MS Gothic" w:hAnsi="MS Gothic" w:hint="eastAsia"/>
                  </w:rPr>
                  <w:t>☐</w:t>
                </w:r>
              </w:sdtContent>
            </w:sdt>
            <w:r w:rsidR="004271AB">
              <w:t xml:space="preserve"> Niet van toepassing </w:t>
            </w:r>
          </w:p>
        </w:tc>
      </w:tr>
      <w:tr w:rsidR="00703552" w:rsidRPr="00A57702" w14:paraId="59235CBE" w14:textId="77777777" w:rsidTr="002705A8">
        <w:tc>
          <w:tcPr>
            <w:cnfStyle w:val="001000000000" w:firstRow="0" w:lastRow="0" w:firstColumn="1" w:lastColumn="0" w:oddVBand="0" w:evenVBand="0" w:oddHBand="0" w:evenHBand="0" w:firstRowFirstColumn="0" w:firstRowLastColumn="0" w:lastRowFirstColumn="0" w:lastRowLastColumn="0"/>
            <w:tcW w:w="3114" w:type="dxa"/>
          </w:tcPr>
          <w:p w14:paraId="1D8F7945" w14:textId="0177E726" w:rsidR="00703552" w:rsidRPr="00703552" w:rsidRDefault="00703552" w:rsidP="00171956">
            <w:pPr>
              <w:pStyle w:val="IWTableTitle"/>
              <w:rPr>
                <w:b w:val="0"/>
                <w:bCs/>
              </w:rPr>
            </w:pPr>
            <w:r w:rsidRPr="00703552">
              <w:rPr>
                <w:b w:val="0"/>
                <w:bCs/>
              </w:rPr>
              <w:t xml:space="preserve">Straat en nr. </w:t>
            </w:r>
          </w:p>
        </w:tc>
        <w:tc>
          <w:tcPr>
            <w:tcW w:w="5805" w:type="dxa"/>
          </w:tcPr>
          <w:p w14:paraId="5610AF56" w14:textId="7DE8DDEA" w:rsidR="00703552" w:rsidRPr="00A57702" w:rsidRDefault="00703552" w:rsidP="00171956">
            <w:pPr>
              <w:cnfStyle w:val="000000000000" w:firstRow="0" w:lastRow="0" w:firstColumn="0" w:lastColumn="0" w:oddVBand="0" w:evenVBand="0" w:oddHBand="0" w:evenHBand="0" w:firstRowFirstColumn="0" w:firstRowLastColumn="0" w:lastRowFirstColumn="0" w:lastRowLastColumn="0"/>
            </w:pPr>
          </w:p>
        </w:tc>
      </w:tr>
      <w:tr w:rsidR="00703552" w:rsidRPr="00A57702" w14:paraId="16AA7DD3" w14:textId="77777777" w:rsidTr="00FC6925">
        <w:tc>
          <w:tcPr>
            <w:cnfStyle w:val="001000000000" w:firstRow="0" w:lastRow="0" w:firstColumn="1" w:lastColumn="0" w:oddVBand="0" w:evenVBand="0" w:oddHBand="0" w:evenHBand="0" w:firstRowFirstColumn="0" w:firstRowLastColumn="0" w:lastRowFirstColumn="0" w:lastRowLastColumn="0"/>
            <w:tcW w:w="3114" w:type="dxa"/>
          </w:tcPr>
          <w:p w14:paraId="07CF3C59" w14:textId="1C2843B7" w:rsidR="00703552" w:rsidRPr="00703552" w:rsidRDefault="00703552" w:rsidP="00171956">
            <w:pPr>
              <w:pStyle w:val="IWTableTitle"/>
              <w:rPr>
                <w:b w:val="0"/>
                <w:bCs/>
              </w:rPr>
            </w:pPr>
            <w:r w:rsidRPr="00703552">
              <w:rPr>
                <w:b w:val="0"/>
                <w:bCs/>
              </w:rPr>
              <w:t>Postcode en gemeente</w:t>
            </w:r>
          </w:p>
        </w:tc>
        <w:tc>
          <w:tcPr>
            <w:tcW w:w="5805" w:type="dxa"/>
          </w:tcPr>
          <w:p w14:paraId="34C2224C" w14:textId="69964C32" w:rsidR="00703552" w:rsidRPr="00A57702" w:rsidRDefault="00703552" w:rsidP="00171956">
            <w:pPr>
              <w:cnfStyle w:val="000000000000" w:firstRow="0" w:lastRow="0" w:firstColumn="0" w:lastColumn="0" w:oddVBand="0" w:evenVBand="0" w:oddHBand="0" w:evenHBand="0" w:firstRowFirstColumn="0" w:firstRowLastColumn="0" w:lastRowFirstColumn="0" w:lastRowLastColumn="0"/>
            </w:pPr>
          </w:p>
        </w:tc>
      </w:tr>
      <w:tr w:rsidR="00703552" w:rsidRPr="00A57702" w14:paraId="6B599364" w14:textId="77777777" w:rsidTr="00263216">
        <w:tc>
          <w:tcPr>
            <w:cnfStyle w:val="001000000000" w:firstRow="0" w:lastRow="0" w:firstColumn="1" w:lastColumn="0" w:oddVBand="0" w:evenVBand="0" w:oddHBand="0" w:evenHBand="0" w:firstRowFirstColumn="0" w:firstRowLastColumn="0" w:lastRowFirstColumn="0" w:lastRowLastColumn="0"/>
            <w:tcW w:w="3114" w:type="dxa"/>
          </w:tcPr>
          <w:p w14:paraId="3B52AAB7" w14:textId="23193EA8" w:rsidR="00703552" w:rsidRPr="00703552" w:rsidRDefault="00703552" w:rsidP="00171956">
            <w:pPr>
              <w:pStyle w:val="IWTableTitle"/>
              <w:rPr>
                <w:b w:val="0"/>
                <w:bCs/>
              </w:rPr>
            </w:pPr>
            <w:r w:rsidRPr="00703552">
              <w:rPr>
                <w:b w:val="0"/>
                <w:bCs/>
              </w:rPr>
              <w:t>Tel</w:t>
            </w:r>
            <w:r>
              <w:rPr>
                <w:b w:val="0"/>
                <w:bCs/>
              </w:rPr>
              <w:t>efoonnr.</w:t>
            </w:r>
          </w:p>
        </w:tc>
        <w:tc>
          <w:tcPr>
            <w:tcW w:w="5805" w:type="dxa"/>
          </w:tcPr>
          <w:p w14:paraId="4796481E" w14:textId="45F61379" w:rsidR="00703552" w:rsidRPr="00A57702" w:rsidRDefault="00703552" w:rsidP="00171956">
            <w:pPr>
              <w:cnfStyle w:val="000000000000" w:firstRow="0" w:lastRow="0" w:firstColumn="0" w:lastColumn="0" w:oddVBand="0" w:evenVBand="0" w:oddHBand="0" w:evenHBand="0" w:firstRowFirstColumn="0" w:firstRowLastColumn="0" w:lastRowFirstColumn="0" w:lastRowLastColumn="0"/>
            </w:pPr>
          </w:p>
        </w:tc>
      </w:tr>
      <w:tr w:rsidR="00703552" w:rsidRPr="00A57702" w14:paraId="3058381D" w14:textId="77777777" w:rsidTr="00F71113">
        <w:tc>
          <w:tcPr>
            <w:cnfStyle w:val="001000000000" w:firstRow="0" w:lastRow="0" w:firstColumn="1" w:lastColumn="0" w:oddVBand="0" w:evenVBand="0" w:oddHBand="0" w:evenHBand="0" w:firstRowFirstColumn="0" w:firstRowLastColumn="0" w:lastRowFirstColumn="0" w:lastRowLastColumn="0"/>
            <w:tcW w:w="3114" w:type="dxa"/>
          </w:tcPr>
          <w:p w14:paraId="1E12F7B0" w14:textId="6D79CA3D" w:rsidR="00703552" w:rsidRPr="00703552" w:rsidRDefault="00703552" w:rsidP="00171956">
            <w:pPr>
              <w:pStyle w:val="IWTableTitle"/>
              <w:rPr>
                <w:b w:val="0"/>
                <w:bCs/>
              </w:rPr>
            </w:pPr>
            <w:r w:rsidRPr="00703552">
              <w:rPr>
                <w:b w:val="0"/>
                <w:bCs/>
              </w:rPr>
              <w:t>E-mail</w:t>
            </w:r>
          </w:p>
        </w:tc>
        <w:tc>
          <w:tcPr>
            <w:tcW w:w="5805" w:type="dxa"/>
          </w:tcPr>
          <w:p w14:paraId="7D974C54" w14:textId="0C55E5B9" w:rsidR="00703552" w:rsidRPr="00A57702" w:rsidRDefault="00703552" w:rsidP="00171956">
            <w:pPr>
              <w:cnfStyle w:val="000000000000" w:firstRow="0" w:lastRow="0" w:firstColumn="0" w:lastColumn="0" w:oddVBand="0" w:evenVBand="0" w:oddHBand="0" w:evenHBand="0" w:firstRowFirstColumn="0" w:firstRowLastColumn="0" w:lastRowFirstColumn="0" w:lastRowLastColumn="0"/>
            </w:pPr>
          </w:p>
        </w:tc>
      </w:tr>
      <w:tr w:rsidR="00703552" w:rsidRPr="00A57702" w14:paraId="4CDCFFAF" w14:textId="77777777" w:rsidTr="0036729E">
        <w:tc>
          <w:tcPr>
            <w:cnfStyle w:val="001000000000" w:firstRow="0" w:lastRow="0" w:firstColumn="1" w:lastColumn="0" w:oddVBand="0" w:evenVBand="0" w:oddHBand="0" w:evenHBand="0" w:firstRowFirstColumn="0" w:firstRowLastColumn="0" w:lastRowFirstColumn="0" w:lastRowLastColumn="0"/>
            <w:tcW w:w="3114" w:type="dxa"/>
          </w:tcPr>
          <w:p w14:paraId="5D1AF0A0" w14:textId="2FF4341F" w:rsidR="00703552" w:rsidRPr="00703552" w:rsidRDefault="00703552" w:rsidP="00171956">
            <w:pPr>
              <w:pStyle w:val="IWTableTitle"/>
              <w:rPr>
                <w:b w:val="0"/>
                <w:bCs/>
              </w:rPr>
            </w:pPr>
            <w:r w:rsidRPr="00703552">
              <w:rPr>
                <w:b w:val="0"/>
                <w:bCs/>
              </w:rPr>
              <w:t>Website</w:t>
            </w:r>
          </w:p>
        </w:tc>
        <w:tc>
          <w:tcPr>
            <w:tcW w:w="5805" w:type="dxa"/>
          </w:tcPr>
          <w:p w14:paraId="24D2FA67" w14:textId="565A98BD" w:rsidR="00703552" w:rsidRPr="00A57702" w:rsidRDefault="00703552" w:rsidP="00171956">
            <w:pPr>
              <w:cnfStyle w:val="000000000000" w:firstRow="0" w:lastRow="0" w:firstColumn="0" w:lastColumn="0" w:oddVBand="0" w:evenVBand="0" w:oddHBand="0" w:evenHBand="0" w:firstRowFirstColumn="0" w:firstRowLastColumn="0" w:lastRowFirstColumn="0" w:lastRowLastColumn="0"/>
            </w:pPr>
          </w:p>
        </w:tc>
      </w:tr>
      <w:tr w:rsidR="00703552" w:rsidRPr="00A57702" w14:paraId="5BE67D70" w14:textId="77777777" w:rsidTr="00E17A86">
        <w:tc>
          <w:tcPr>
            <w:cnfStyle w:val="001000000000" w:firstRow="0" w:lastRow="0" w:firstColumn="1" w:lastColumn="0" w:oddVBand="0" w:evenVBand="0" w:oddHBand="0" w:evenHBand="0" w:firstRowFirstColumn="0" w:firstRowLastColumn="0" w:lastRowFirstColumn="0" w:lastRowLastColumn="0"/>
            <w:tcW w:w="3114" w:type="dxa"/>
          </w:tcPr>
          <w:p w14:paraId="3CDFF879" w14:textId="1B17F8B5" w:rsidR="00703552" w:rsidRPr="00703552" w:rsidRDefault="00703552" w:rsidP="00171956">
            <w:pPr>
              <w:pStyle w:val="IWTableTitle"/>
              <w:rPr>
                <w:b w:val="0"/>
                <w:bCs/>
              </w:rPr>
            </w:pPr>
            <w:r w:rsidRPr="00703552">
              <w:rPr>
                <w:b w:val="0"/>
                <w:bCs/>
              </w:rPr>
              <w:t>Contactpersoon</w:t>
            </w:r>
          </w:p>
        </w:tc>
        <w:tc>
          <w:tcPr>
            <w:tcW w:w="5805" w:type="dxa"/>
          </w:tcPr>
          <w:p w14:paraId="145D5730" w14:textId="6CA25CC7" w:rsidR="00703552" w:rsidRPr="00A57702" w:rsidRDefault="00703552" w:rsidP="00171956">
            <w:pPr>
              <w:cnfStyle w:val="000000000000" w:firstRow="0" w:lastRow="0" w:firstColumn="0" w:lastColumn="0" w:oddVBand="0" w:evenVBand="0" w:oddHBand="0" w:evenHBand="0" w:firstRowFirstColumn="0" w:firstRowLastColumn="0" w:lastRowFirstColumn="0" w:lastRowLastColumn="0"/>
            </w:pPr>
          </w:p>
        </w:tc>
      </w:tr>
      <w:tr w:rsidR="00703552" w:rsidRPr="00A57702" w14:paraId="234E8F1C" w14:textId="77777777" w:rsidTr="001D514D">
        <w:tc>
          <w:tcPr>
            <w:cnfStyle w:val="001000000000" w:firstRow="0" w:lastRow="0" w:firstColumn="1" w:lastColumn="0" w:oddVBand="0" w:evenVBand="0" w:oddHBand="0" w:evenHBand="0" w:firstRowFirstColumn="0" w:firstRowLastColumn="0" w:lastRowFirstColumn="0" w:lastRowLastColumn="0"/>
            <w:tcW w:w="3114" w:type="dxa"/>
          </w:tcPr>
          <w:p w14:paraId="0C4FA8AB" w14:textId="77777777" w:rsidR="00703552" w:rsidRDefault="00703552" w:rsidP="00171956">
            <w:pPr>
              <w:pStyle w:val="IWTableTitle"/>
              <w:rPr>
                <w:b w:val="0"/>
                <w:bCs/>
              </w:rPr>
            </w:pPr>
            <w:r w:rsidRPr="00703552">
              <w:rPr>
                <w:b w:val="0"/>
                <w:bCs/>
              </w:rPr>
              <w:t>Contactgegevens</w:t>
            </w:r>
          </w:p>
          <w:p w14:paraId="6034B14B" w14:textId="17CDF25B" w:rsidR="00703552" w:rsidRPr="00703552" w:rsidRDefault="00703552" w:rsidP="00171956">
            <w:pPr>
              <w:pStyle w:val="IWTableTitle"/>
              <w:rPr>
                <w:b w:val="0"/>
                <w:bCs/>
                <w:i/>
                <w:iCs/>
                <w:sz w:val="18"/>
                <w:szCs w:val="18"/>
              </w:rPr>
            </w:pPr>
            <w:r w:rsidRPr="00703552">
              <w:rPr>
                <w:b w:val="0"/>
                <w:bCs/>
                <w:i/>
                <w:iCs/>
                <w:sz w:val="18"/>
                <w:szCs w:val="18"/>
              </w:rPr>
              <w:t>(indien anders dan hierboven)</w:t>
            </w:r>
          </w:p>
        </w:tc>
        <w:tc>
          <w:tcPr>
            <w:tcW w:w="5805" w:type="dxa"/>
          </w:tcPr>
          <w:p w14:paraId="79C8B181" w14:textId="34FE51D1" w:rsidR="00703552" w:rsidRPr="00A57702" w:rsidRDefault="00021279" w:rsidP="00021279">
            <w:pPr>
              <w:tabs>
                <w:tab w:val="clear" w:pos="3334"/>
                <w:tab w:val="left" w:pos="1889"/>
              </w:tabs>
              <w:cnfStyle w:val="000000000000" w:firstRow="0" w:lastRow="0" w:firstColumn="0" w:lastColumn="0" w:oddVBand="0" w:evenVBand="0" w:oddHBand="0" w:evenHBand="0" w:firstRowFirstColumn="0" w:firstRowLastColumn="0" w:lastRowFirstColumn="0" w:lastRowLastColumn="0"/>
            </w:pPr>
            <w:r>
              <w:tab/>
            </w:r>
          </w:p>
        </w:tc>
      </w:tr>
      <w:tr w:rsidR="00703552" w:rsidRPr="00A57702" w14:paraId="6C1AE14E" w14:textId="77777777" w:rsidTr="00DB3C03">
        <w:tc>
          <w:tcPr>
            <w:cnfStyle w:val="001000000000" w:firstRow="0" w:lastRow="0" w:firstColumn="1" w:lastColumn="0" w:oddVBand="0" w:evenVBand="0" w:oddHBand="0" w:evenHBand="0" w:firstRowFirstColumn="0" w:firstRowLastColumn="0" w:lastRowFirstColumn="0" w:lastRowLastColumn="0"/>
            <w:tcW w:w="3114" w:type="dxa"/>
          </w:tcPr>
          <w:p w14:paraId="2B17E84D" w14:textId="0D33FB38" w:rsidR="00703552" w:rsidRDefault="00703552" w:rsidP="00171956">
            <w:pPr>
              <w:pStyle w:val="IWTableTitle"/>
              <w:rPr>
                <w:b w:val="0"/>
                <w:bCs/>
              </w:rPr>
            </w:pPr>
            <w:r w:rsidRPr="00703552">
              <w:rPr>
                <w:b w:val="0"/>
                <w:bCs/>
              </w:rPr>
              <w:t>Rekeningn</w:t>
            </w:r>
            <w:r>
              <w:rPr>
                <w:b w:val="0"/>
                <w:bCs/>
              </w:rPr>
              <w:t>r.</w:t>
            </w:r>
          </w:p>
          <w:p w14:paraId="3CB8EA33" w14:textId="77E27760" w:rsidR="00703552" w:rsidRPr="00703552" w:rsidRDefault="00703552" w:rsidP="00171956">
            <w:pPr>
              <w:pStyle w:val="IWTableTitle"/>
              <w:rPr>
                <w:b w:val="0"/>
                <w:bCs/>
                <w:i/>
                <w:iCs/>
                <w:sz w:val="18"/>
                <w:szCs w:val="18"/>
              </w:rPr>
            </w:pPr>
            <w:r w:rsidRPr="00703552">
              <w:rPr>
                <w:b w:val="0"/>
                <w:bCs/>
                <w:i/>
                <w:iCs/>
                <w:sz w:val="18"/>
                <w:szCs w:val="18"/>
              </w:rPr>
              <w:t>(voor uitbetaling subsidie)</w:t>
            </w:r>
          </w:p>
        </w:tc>
        <w:tc>
          <w:tcPr>
            <w:tcW w:w="5805" w:type="dxa"/>
          </w:tcPr>
          <w:p w14:paraId="13BA45F7" w14:textId="22B35AB6" w:rsidR="00703552" w:rsidRPr="00A57702" w:rsidRDefault="00703552" w:rsidP="00171956">
            <w:pPr>
              <w:cnfStyle w:val="000000000000" w:firstRow="0" w:lastRow="0" w:firstColumn="0" w:lastColumn="0" w:oddVBand="0" w:evenVBand="0" w:oddHBand="0" w:evenHBand="0" w:firstRowFirstColumn="0" w:firstRowLastColumn="0" w:lastRowFirstColumn="0" w:lastRowLastColumn="0"/>
            </w:pPr>
          </w:p>
        </w:tc>
      </w:tr>
      <w:tr w:rsidR="00703552" w:rsidRPr="00A57702" w14:paraId="1A6D4691" w14:textId="77777777" w:rsidTr="00DB3C03">
        <w:tc>
          <w:tcPr>
            <w:cnfStyle w:val="001000000000" w:firstRow="0" w:lastRow="0" w:firstColumn="1" w:lastColumn="0" w:oddVBand="0" w:evenVBand="0" w:oddHBand="0" w:evenHBand="0" w:firstRowFirstColumn="0" w:firstRowLastColumn="0" w:lastRowFirstColumn="0" w:lastRowLastColumn="0"/>
            <w:tcW w:w="3114" w:type="dxa"/>
          </w:tcPr>
          <w:p w14:paraId="47F5B551" w14:textId="6B2B5F33" w:rsidR="00703552" w:rsidRPr="00703552" w:rsidRDefault="00703552" w:rsidP="00171956">
            <w:pPr>
              <w:pStyle w:val="IWTableTitle"/>
              <w:rPr>
                <w:b w:val="0"/>
                <w:bCs/>
              </w:rPr>
            </w:pPr>
            <w:r>
              <w:rPr>
                <w:b w:val="0"/>
                <w:bCs/>
              </w:rPr>
              <w:t xml:space="preserve">Benaming / titularis rekeningnr. </w:t>
            </w:r>
          </w:p>
        </w:tc>
        <w:tc>
          <w:tcPr>
            <w:tcW w:w="5805" w:type="dxa"/>
          </w:tcPr>
          <w:p w14:paraId="3839BF51" w14:textId="55ABCD16" w:rsidR="00703552" w:rsidRPr="00A57702" w:rsidRDefault="00703552" w:rsidP="00171956">
            <w:pPr>
              <w:cnfStyle w:val="000000000000" w:firstRow="0" w:lastRow="0" w:firstColumn="0" w:lastColumn="0" w:oddVBand="0" w:evenVBand="0" w:oddHBand="0" w:evenHBand="0" w:firstRowFirstColumn="0" w:firstRowLastColumn="0" w:lastRowFirstColumn="0" w:lastRowLastColumn="0"/>
            </w:pPr>
          </w:p>
        </w:tc>
      </w:tr>
    </w:tbl>
    <w:p w14:paraId="66D93FA8" w14:textId="77777777" w:rsidR="00BF2B4E" w:rsidRDefault="00BF2B4E" w:rsidP="00F21A5B"/>
    <w:p w14:paraId="42018272" w14:textId="185CAF79" w:rsidR="00703552" w:rsidRDefault="00703552" w:rsidP="00703552">
      <w:pPr>
        <w:pStyle w:val="Geenafstand"/>
        <w:spacing w:line="360" w:lineRule="auto"/>
        <w:rPr>
          <w:i/>
        </w:rPr>
      </w:pPr>
      <w:r>
        <w:rPr>
          <w:i/>
        </w:rPr>
        <w:t xml:space="preserve">* Interwaas vindt de privacy van de aanvragers belangrijk. De informatie en persoonsgegevens, die Interwaas via de subsidieaanvragen verzamelt, zullen enkel in dit kader worden gebruikt. Vragen, opmerkingen of klachten kunnen gemaild worden naar </w:t>
      </w:r>
      <w:hyperlink r:id="rId13" w:history="1">
        <w:r>
          <w:rPr>
            <w:rStyle w:val="Hyperlink"/>
            <w:rFonts w:cs="Arial"/>
            <w:b/>
            <w:i/>
            <w:iCs/>
          </w:rPr>
          <w:t>erfgoedcel@interwaas.be</w:t>
        </w:r>
      </w:hyperlink>
      <w:r>
        <w:rPr>
          <w:i/>
        </w:rPr>
        <w:t xml:space="preserve">. Voor meer info verwijzen we u door naar onze privacyverklaring die u kan terugvinden op onze website: </w:t>
      </w:r>
      <w:hyperlink r:id="rId14" w:history="1">
        <w:r>
          <w:rPr>
            <w:rStyle w:val="Hyperlink"/>
            <w:rFonts w:cs="Arial"/>
            <w:b/>
            <w:i/>
            <w:iCs/>
          </w:rPr>
          <w:t>https://www.interwaas.be/privacy</w:t>
        </w:r>
      </w:hyperlink>
      <w:r>
        <w:rPr>
          <w:i/>
        </w:rPr>
        <w:t>.</w:t>
      </w:r>
    </w:p>
    <w:p w14:paraId="0958CC98" w14:textId="77777777" w:rsidR="00564070" w:rsidRDefault="00564070" w:rsidP="00F21A5B"/>
    <w:p w14:paraId="521F577E" w14:textId="14BF764D" w:rsidR="00564070" w:rsidRDefault="00564070" w:rsidP="00564070">
      <w:pPr>
        <w:pStyle w:val="IWCoverSubtitle"/>
        <w:ind w:left="360"/>
      </w:pPr>
      <w:r>
        <w:t xml:space="preserve">1.2 </w:t>
      </w:r>
      <w:r>
        <w:tab/>
        <w:t xml:space="preserve">Korte voorstelling </w:t>
      </w:r>
    </w:p>
    <w:p w14:paraId="30AF0AC7" w14:textId="77777777" w:rsidR="00564070" w:rsidRDefault="00564070" w:rsidP="00564070">
      <w:pPr>
        <w:spacing w:line="240" w:lineRule="auto"/>
        <w:rPr>
          <w:bCs/>
        </w:rPr>
      </w:pPr>
    </w:p>
    <w:p w14:paraId="71AA7500" w14:textId="293F6F04" w:rsidR="008D006C" w:rsidRDefault="008D006C" w:rsidP="008D006C">
      <w:pPr>
        <w:pStyle w:val="IWKadertekst"/>
        <w:rPr>
          <w:lang w:val="nl-NL"/>
        </w:rPr>
      </w:pPr>
      <w:r>
        <w:rPr>
          <w:lang w:val="nl-NL"/>
        </w:rPr>
        <w:t xml:space="preserve">Omschrijf kort de activiteiten van jou(w organisatie). </w:t>
      </w:r>
    </w:p>
    <w:p w14:paraId="344437DF" w14:textId="77777777" w:rsidR="00564070" w:rsidRDefault="00564070" w:rsidP="00564070">
      <w:pPr>
        <w:spacing w:line="240" w:lineRule="auto"/>
        <w:rPr>
          <w:bCs/>
          <w:lang w:val="nl-NL"/>
        </w:rPr>
      </w:pPr>
    </w:p>
    <w:p w14:paraId="47D8EE3C" w14:textId="77777777" w:rsidR="00564070" w:rsidRDefault="00564070" w:rsidP="00564070">
      <w:pPr>
        <w:spacing w:line="240" w:lineRule="auto"/>
        <w:rPr>
          <w:bCs/>
          <w:lang w:val="nl-NL"/>
        </w:rPr>
      </w:pPr>
    </w:p>
    <w:p w14:paraId="00A5DBC4" w14:textId="77777777" w:rsidR="00021279" w:rsidRDefault="00021279" w:rsidP="00564070">
      <w:pPr>
        <w:spacing w:line="240" w:lineRule="auto"/>
        <w:rPr>
          <w:bCs/>
          <w:lang w:val="nl-NL"/>
        </w:rPr>
      </w:pPr>
    </w:p>
    <w:p w14:paraId="0220AB9C" w14:textId="77777777" w:rsidR="00DC707B" w:rsidRDefault="00DC707B" w:rsidP="00564070">
      <w:pPr>
        <w:spacing w:line="240" w:lineRule="auto"/>
        <w:rPr>
          <w:bCs/>
          <w:lang w:val="nl-NL"/>
        </w:rPr>
      </w:pPr>
    </w:p>
    <w:p w14:paraId="331912D0" w14:textId="77777777" w:rsidR="00DC707B" w:rsidRDefault="00DC707B" w:rsidP="00564070">
      <w:pPr>
        <w:spacing w:line="240" w:lineRule="auto"/>
        <w:rPr>
          <w:bCs/>
          <w:lang w:val="nl-NL"/>
        </w:rPr>
      </w:pPr>
    </w:p>
    <w:p w14:paraId="1169B8C0" w14:textId="77777777" w:rsidR="00DC707B" w:rsidRDefault="00DC707B" w:rsidP="00564070">
      <w:pPr>
        <w:spacing w:line="240" w:lineRule="auto"/>
        <w:rPr>
          <w:bCs/>
          <w:lang w:val="nl-NL"/>
        </w:rPr>
      </w:pPr>
    </w:p>
    <w:p w14:paraId="21213951" w14:textId="77777777" w:rsidR="00DC707B" w:rsidRDefault="00DC707B" w:rsidP="00564070">
      <w:pPr>
        <w:spacing w:line="240" w:lineRule="auto"/>
        <w:rPr>
          <w:bCs/>
          <w:lang w:val="nl-NL"/>
        </w:rPr>
      </w:pPr>
    </w:p>
    <w:p w14:paraId="33C7F2BB" w14:textId="77777777" w:rsidR="00DC707B" w:rsidRDefault="00DC707B" w:rsidP="00564070">
      <w:pPr>
        <w:spacing w:line="240" w:lineRule="auto"/>
        <w:rPr>
          <w:bCs/>
          <w:lang w:val="nl-NL"/>
        </w:rPr>
      </w:pPr>
    </w:p>
    <w:p w14:paraId="124E1E86" w14:textId="77777777" w:rsidR="00021279" w:rsidRDefault="00021279" w:rsidP="00564070">
      <w:pPr>
        <w:spacing w:line="240" w:lineRule="auto"/>
        <w:rPr>
          <w:bCs/>
          <w:lang w:val="nl-NL"/>
        </w:rPr>
      </w:pPr>
    </w:p>
    <w:p w14:paraId="43EBB1A8" w14:textId="78EC8DD0" w:rsidR="00564070" w:rsidRDefault="008D006C" w:rsidP="00564070">
      <w:pPr>
        <w:pStyle w:val="IWCoverTitle"/>
        <w:numPr>
          <w:ilvl w:val="0"/>
          <w:numId w:val="28"/>
        </w:numPr>
        <w:rPr>
          <w:sz w:val="36"/>
          <w:szCs w:val="36"/>
        </w:rPr>
      </w:pPr>
      <w:r>
        <w:rPr>
          <w:sz w:val="36"/>
          <w:szCs w:val="36"/>
        </w:rPr>
        <w:lastRenderedPageBreak/>
        <w:t>De publicatie</w:t>
      </w:r>
      <w:r w:rsidR="00757B49">
        <w:rPr>
          <w:sz w:val="36"/>
          <w:szCs w:val="36"/>
        </w:rPr>
        <w:br/>
      </w:r>
    </w:p>
    <w:tbl>
      <w:tblPr>
        <w:tblStyle w:val="IWVerticaalrood"/>
        <w:tblW w:w="0" w:type="auto"/>
        <w:tblLook w:val="04A0" w:firstRow="1" w:lastRow="0" w:firstColumn="1" w:lastColumn="0" w:noHBand="0" w:noVBand="1"/>
      </w:tblPr>
      <w:tblGrid>
        <w:gridCol w:w="2296"/>
        <w:gridCol w:w="6623"/>
      </w:tblGrid>
      <w:tr w:rsidR="00757B49" w:rsidRPr="00E51A77" w14:paraId="2AFF212A" w14:textId="77777777" w:rsidTr="00F9474D">
        <w:tc>
          <w:tcPr>
            <w:cnfStyle w:val="001000000000" w:firstRow="0" w:lastRow="0" w:firstColumn="1" w:lastColumn="0" w:oddVBand="0" w:evenVBand="0" w:oddHBand="0" w:evenHBand="0" w:firstRowFirstColumn="0" w:firstRowLastColumn="0" w:lastRowFirstColumn="0" w:lastRowLastColumn="0"/>
            <w:tcW w:w="2296" w:type="dxa"/>
          </w:tcPr>
          <w:p w14:paraId="5E07B717" w14:textId="63FB590D" w:rsidR="00757B49" w:rsidRPr="00E51A77" w:rsidRDefault="00757B49" w:rsidP="00171956">
            <w:pPr>
              <w:pStyle w:val="IWTableTitle"/>
            </w:pPr>
            <w:r>
              <w:t>Titel</w:t>
            </w:r>
          </w:p>
        </w:tc>
        <w:tc>
          <w:tcPr>
            <w:tcW w:w="6623" w:type="dxa"/>
          </w:tcPr>
          <w:p w14:paraId="4DE0252D" w14:textId="7DA75B89" w:rsidR="00757B49" w:rsidRPr="00E51A77" w:rsidRDefault="00757B49" w:rsidP="00171956">
            <w:pPr>
              <w:pStyle w:val="IWTableText"/>
              <w:cnfStyle w:val="000000000000" w:firstRow="0" w:lastRow="0" w:firstColumn="0" w:lastColumn="0" w:oddVBand="0" w:evenVBand="0" w:oddHBand="0" w:evenHBand="0" w:firstRowFirstColumn="0" w:firstRowLastColumn="0" w:lastRowFirstColumn="0" w:lastRowLastColumn="0"/>
            </w:pPr>
          </w:p>
        </w:tc>
      </w:tr>
      <w:tr w:rsidR="00757B49" w14:paraId="64AA5880" w14:textId="77777777" w:rsidTr="00D83C10">
        <w:tc>
          <w:tcPr>
            <w:cnfStyle w:val="001000000000" w:firstRow="0" w:lastRow="0" w:firstColumn="1" w:lastColumn="0" w:oddVBand="0" w:evenVBand="0" w:oddHBand="0" w:evenHBand="0" w:firstRowFirstColumn="0" w:firstRowLastColumn="0" w:lastRowFirstColumn="0" w:lastRowLastColumn="0"/>
            <w:tcW w:w="2296" w:type="dxa"/>
          </w:tcPr>
          <w:p w14:paraId="18A81EBA" w14:textId="0E83D3DF" w:rsidR="00757B49" w:rsidRDefault="00757B49" w:rsidP="00171956">
            <w:pPr>
              <w:pStyle w:val="IWTableTitle"/>
            </w:pPr>
            <w:r>
              <w:t>Auteur(s)</w:t>
            </w:r>
          </w:p>
        </w:tc>
        <w:tc>
          <w:tcPr>
            <w:tcW w:w="6623" w:type="dxa"/>
          </w:tcPr>
          <w:p w14:paraId="5E4A54F6" w14:textId="0A8D286B" w:rsidR="00757B49" w:rsidRDefault="00757B49" w:rsidP="00171956">
            <w:pPr>
              <w:cnfStyle w:val="000000000000" w:firstRow="0" w:lastRow="0" w:firstColumn="0" w:lastColumn="0" w:oddVBand="0" w:evenVBand="0" w:oddHBand="0" w:evenHBand="0" w:firstRowFirstColumn="0" w:firstRowLastColumn="0" w:lastRowFirstColumn="0" w:lastRowLastColumn="0"/>
            </w:pPr>
          </w:p>
        </w:tc>
      </w:tr>
      <w:tr w:rsidR="00757B49" w14:paraId="59A5E17D" w14:textId="77777777" w:rsidTr="00D0777A">
        <w:tc>
          <w:tcPr>
            <w:cnfStyle w:val="001000000000" w:firstRow="0" w:lastRow="0" w:firstColumn="1" w:lastColumn="0" w:oddVBand="0" w:evenVBand="0" w:oddHBand="0" w:evenHBand="0" w:firstRowFirstColumn="0" w:firstRowLastColumn="0" w:lastRowFirstColumn="0" w:lastRowLastColumn="0"/>
            <w:tcW w:w="2296" w:type="dxa"/>
          </w:tcPr>
          <w:p w14:paraId="76121F5B" w14:textId="1D995270" w:rsidR="00757B49" w:rsidRDefault="00757B49" w:rsidP="00171956">
            <w:pPr>
              <w:pStyle w:val="IWTableTitle"/>
            </w:pPr>
            <w:r>
              <w:t>Plaats van publicatie</w:t>
            </w:r>
          </w:p>
        </w:tc>
        <w:tc>
          <w:tcPr>
            <w:tcW w:w="6623" w:type="dxa"/>
          </w:tcPr>
          <w:p w14:paraId="65E9E93E" w14:textId="01F8E1D5" w:rsidR="00757B49" w:rsidRDefault="00757B49" w:rsidP="00171956">
            <w:pPr>
              <w:cnfStyle w:val="000000000000" w:firstRow="0" w:lastRow="0" w:firstColumn="0" w:lastColumn="0" w:oddVBand="0" w:evenVBand="0" w:oddHBand="0" w:evenHBand="0" w:firstRowFirstColumn="0" w:firstRowLastColumn="0" w:lastRowFirstColumn="0" w:lastRowLastColumn="0"/>
            </w:pPr>
          </w:p>
        </w:tc>
      </w:tr>
      <w:tr w:rsidR="00757B49" w14:paraId="5BCC6300" w14:textId="77777777" w:rsidTr="001561FC">
        <w:tc>
          <w:tcPr>
            <w:cnfStyle w:val="001000000000" w:firstRow="0" w:lastRow="0" w:firstColumn="1" w:lastColumn="0" w:oddVBand="0" w:evenVBand="0" w:oddHBand="0" w:evenHBand="0" w:firstRowFirstColumn="0" w:firstRowLastColumn="0" w:lastRowFirstColumn="0" w:lastRowLastColumn="0"/>
            <w:tcW w:w="2296" w:type="dxa"/>
          </w:tcPr>
          <w:p w14:paraId="012C5137" w14:textId="57A02A19" w:rsidR="00757B49" w:rsidRDefault="00757B49" w:rsidP="00171956">
            <w:pPr>
              <w:pStyle w:val="IWTableTitle"/>
            </w:pPr>
            <w:r>
              <w:t xml:space="preserve">Datum van uitgave </w:t>
            </w:r>
          </w:p>
        </w:tc>
        <w:tc>
          <w:tcPr>
            <w:tcW w:w="6623" w:type="dxa"/>
          </w:tcPr>
          <w:p w14:paraId="318F26B3" w14:textId="77777777" w:rsidR="00757B49" w:rsidRPr="00A57702" w:rsidRDefault="00757B49" w:rsidP="00171956">
            <w:pPr>
              <w:cnfStyle w:val="000000000000" w:firstRow="0" w:lastRow="0" w:firstColumn="0" w:lastColumn="0" w:oddVBand="0" w:evenVBand="0" w:oddHBand="0" w:evenHBand="0" w:firstRowFirstColumn="0" w:firstRowLastColumn="0" w:lastRowFirstColumn="0" w:lastRowLastColumn="0"/>
            </w:pPr>
          </w:p>
        </w:tc>
      </w:tr>
      <w:tr w:rsidR="00757B49" w14:paraId="57432682" w14:textId="77777777" w:rsidTr="00AB2539">
        <w:tc>
          <w:tcPr>
            <w:cnfStyle w:val="001000000000" w:firstRow="0" w:lastRow="0" w:firstColumn="1" w:lastColumn="0" w:oddVBand="0" w:evenVBand="0" w:oddHBand="0" w:evenHBand="0" w:firstRowFirstColumn="0" w:firstRowLastColumn="0" w:lastRowFirstColumn="0" w:lastRowLastColumn="0"/>
            <w:tcW w:w="2296" w:type="dxa"/>
          </w:tcPr>
          <w:p w14:paraId="4E38685E" w14:textId="2B17A8A9" w:rsidR="00757B49" w:rsidRDefault="00757B49" w:rsidP="00171956">
            <w:pPr>
              <w:pStyle w:val="IWTableTitle"/>
            </w:pPr>
            <w:r>
              <w:t>Aantal pagina’s</w:t>
            </w:r>
          </w:p>
        </w:tc>
        <w:tc>
          <w:tcPr>
            <w:tcW w:w="6623" w:type="dxa"/>
          </w:tcPr>
          <w:p w14:paraId="1ADACEFB" w14:textId="77777777" w:rsidR="00757B49" w:rsidRPr="00A57702" w:rsidRDefault="00757B49" w:rsidP="00171956">
            <w:pPr>
              <w:cnfStyle w:val="000000000000" w:firstRow="0" w:lastRow="0" w:firstColumn="0" w:lastColumn="0" w:oddVBand="0" w:evenVBand="0" w:oddHBand="0" w:evenHBand="0" w:firstRowFirstColumn="0" w:firstRowLastColumn="0" w:lastRowFirstColumn="0" w:lastRowLastColumn="0"/>
            </w:pPr>
          </w:p>
        </w:tc>
      </w:tr>
      <w:tr w:rsidR="00757B49" w14:paraId="6393E488" w14:textId="77777777" w:rsidTr="009273C6">
        <w:tc>
          <w:tcPr>
            <w:cnfStyle w:val="001000000000" w:firstRow="0" w:lastRow="0" w:firstColumn="1" w:lastColumn="0" w:oddVBand="0" w:evenVBand="0" w:oddHBand="0" w:evenHBand="0" w:firstRowFirstColumn="0" w:firstRowLastColumn="0" w:lastRowFirstColumn="0" w:lastRowLastColumn="0"/>
            <w:tcW w:w="2296" w:type="dxa"/>
          </w:tcPr>
          <w:p w14:paraId="2A9ACF45" w14:textId="19B7FD23" w:rsidR="00757B49" w:rsidRDefault="00757B49" w:rsidP="00171956">
            <w:pPr>
              <w:pStyle w:val="IWTableTitle"/>
            </w:pPr>
            <w:r>
              <w:t xml:space="preserve">Oplage </w:t>
            </w:r>
            <w:r w:rsidR="00744B50">
              <w:t xml:space="preserve"> </w:t>
            </w:r>
          </w:p>
        </w:tc>
        <w:tc>
          <w:tcPr>
            <w:tcW w:w="6623" w:type="dxa"/>
          </w:tcPr>
          <w:p w14:paraId="257DBBA1" w14:textId="77777777" w:rsidR="00757B49" w:rsidRPr="00A57702" w:rsidRDefault="00757B49" w:rsidP="00171956">
            <w:pPr>
              <w:cnfStyle w:val="000000000000" w:firstRow="0" w:lastRow="0" w:firstColumn="0" w:lastColumn="0" w:oddVBand="0" w:evenVBand="0" w:oddHBand="0" w:evenHBand="0" w:firstRowFirstColumn="0" w:firstRowLastColumn="0" w:lastRowFirstColumn="0" w:lastRowLastColumn="0"/>
            </w:pPr>
          </w:p>
        </w:tc>
      </w:tr>
      <w:tr w:rsidR="00757B49" w14:paraId="30022E88" w14:textId="77777777" w:rsidTr="00387558">
        <w:tc>
          <w:tcPr>
            <w:cnfStyle w:val="001000000000" w:firstRow="0" w:lastRow="0" w:firstColumn="1" w:lastColumn="0" w:oddVBand="0" w:evenVBand="0" w:oddHBand="0" w:evenHBand="0" w:firstRowFirstColumn="0" w:firstRowLastColumn="0" w:lastRowFirstColumn="0" w:lastRowLastColumn="0"/>
            <w:tcW w:w="2296" w:type="dxa"/>
          </w:tcPr>
          <w:p w14:paraId="4E5E7C60" w14:textId="78596F6B" w:rsidR="00757B49" w:rsidRDefault="00757B49" w:rsidP="00171956">
            <w:pPr>
              <w:pStyle w:val="IWTableTitle"/>
            </w:pPr>
            <w:r>
              <w:t>Wettelijk depotnummer of -houder</w:t>
            </w:r>
          </w:p>
        </w:tc>
        <w:tc>
          <w:tcPr>
            <w:tcW w:w="6623" w:type="dxa"/>
          </w:tcPr>
          <w:p w14:paraId="4C032729" w14:textId="77777777" w:rsidR="00757B49" w:rsidRPr="00A57702" w:rsidRDefault="00757B49" w:rsidP="00171956">
            <w:pPr>
              <w:cnfStyle w:val="000000000000" w:firstRow="0" w:lastRow="0" w:firstColumn="0" w:lastColumn="0" w:oddVBand="0" w:evenVBand="0" w:oddHBand="0" w:evenHBand="0" w:firstRowFirstColumn="0" w:firstRowLastColumn="0" w:lastRowFirstColumn="0" w:lastRowLastColumn="0"/>
            </w:pPr>
          </w:p>
        </w:tc>
      </w:tr>
    </w:tbl>
    <w:p w14:paraId="25F9A84F" w14:textId="77777777" w:rsidR="00E723DD" w:rsidRDefault="00E723DD" w:rsidP="00021279">
      <w:pPr>
        <w:pStyle w:val="IWCoverSubtitle"/>
        <w:rPr>
          <w:lang w:val="nl-NL"/>
        </w:rPr>
      </w:pPr>
    </w:p>
    <w:p w14:paraId="22D491C9" w14:textId="2568110F" w:rsidR="008E26C2" w:rsidRDefault="008E26C2" w:rsidP="008E26C2">
      <w:pPr>
        <w:pStyle w:val="IWKadertekst"/>
        <w:rPr>
          <w:lang w:val="nl-NL"/>
        </w:rPr>
      </w:pPr>
      <w:r>
        <w:rPr>
          <w:lang w:val="nl-NL"/>
        </w:rPr>
        <w:t xml:space="preserve">Omschrijf in max. een halve bladzijde de inhoud van de publicatie. Heb hierbij minstens aandacht voor het aspect cultureel-erfgoed in het Waasland. </w:t>
      </w:r>
    </w:p>
    <w:p w14:paraId="4D7389CC" w14:textId="77777777" w:rsidR="008E26C2" w:rsidRDefault="008E26C2" w:rsidP="008E26C2">
      <w:pPr>
        <w:rPr>
          <w:b/>
          <w:lang w:val="nl-NL"/>
        </w:rPr>
      </w:pPr>
    </w:p>
    <w:p w14:paraId="647A3884" w14:textId="77777777" w:rsidR="008E26C2" w:rsidRDefault="008E26C2" w:rsidP="008E26C2">
      <w:pPr>
        <w:rPr>
          <w:b/>
          <w:lang w:val="nl-NL"/>
        </w:rPr>
      </w:pPr>
    </w:p>
    <w:p w14:paraId="1E60E729" w14:textId="77777777" w:rsidR="008E26C2" w:rsidRDefault="008E26C2" w:rsidP="008E26C2">
      <w:pPr>
        <w:rPr>
          <w:b/>
          <w:lang w:val="nl-NL"/>
        </w:rPr>
      </w:pPr>
    </w:p>
    <w:p w14:paraId="7E63F9FC" w14:textId="77777777" w:rsidR="008E26C2" w:rsidRDefault="008E26C2" w:rsidP="008E26C2">
      <w:pPr>
        <w:rPr>
          <w:b/>
          <w:lang w:val="nl-NL"/>
        </w:rPr>
      </w:pPr>
    </w:p>
    <w:p w14:paraId="3FD6FEE3" w14:textId="08EE213A" w:rsidR="008E26C2" w:rsidRDefault="008E26C2" w:rsidP="008E26C2">
      <w:pPr>
        <w:pStyle w:val="IWKadertekst"/>
        <w:rPr>
          <w:lang w:val="nl-NL"/>
        </w:rPr>
      </w:pPr>
      <w:r>
        <w:rPr>
          <w:lang w:val="nl-NL"/>
        </w:rPr>
        <w:t>Geef de inhoudstafel op:</w:t>
      </w:r>
    </w:p>
    <w:p w14:paraId="4C32ACD3" w14:textId="77777777" w:rsidR="008E26C2" w:rsidRDefault="008E26C2" w:rsidP="008E26C2">
      <w:pPr>
        <w:rPr>
          <w:b/>
          <w:lang w:val="nl-NL"/>
        </w:rPr>
      </w:pPr>
    </w:p>
    <w:p w14:paraId="6BAEF8E2" w14:textId="77777777" w:rsidR="008E26C2" w:rsidRDefault="008E26C2" w:rsidP="008E26C2">
      <w:pPr>
        <w:rPr>
          <w:b/>
          <w:lang w:val="nl-NL"/>
        </w:rPr>
      </w:pPr>
    </w:p>
    <w:p w14:paraId="4F1D025A" w14:textId="3B6D5051" w:rsidR="008E26C2" w:rsidRDefault="008E26C2" w:rsidP="008E26C2">
      <w:pPr>
        <w:pStyle w:val="IWKadertekst"/>
        <w:rPr>
          <w:lang w:val="nl-NL"/>
        </w:rPr>
      </w:pPr>
      <w:r>
        <w:rPr>
          <w:lang w:val="nl-NL"/>
        </w:rPr>
        <w:t>De inhoud van de publicatie heeft (aankruisen wat van toepassing is):</w:t>
      </w:r>
    </w:p>
    <w:p w14:paraId="26F01F86" w14:textId="0CF96CA5" w:rsidR="008E26C2" w:rsidRDefault="00947E0D" w:rsidP="008E26C2">
      <w:pPr>
        <w:rPr>
          <w:lang w:val="nl-NL"/>
        </w:rPr>
      </w:pPr>
      <w:sdt>
        <w:sdtPr>
          <w:rPr>
            <w:lang w:val="nl-NL"/>
          </w:rPr>
          <w:id w:val="-1736706984"/>
          <w14:checkbox>
            <w14:checked w14:val="0"/>
            <w14:checkedState w14:val="2612" w14:font="MS Gothic"/>
            <w14:uncheckedState w14:val="2610" w14:font="MS Gothic"/>
          </w14:checkbox>
        </w:sdtPr>
        <w:sdtEndPr/>
        <w:sdtContent>
          <w:r w:rsidR="008E26C2">
            <w:rPr>
              <w:rFonts w:ascii="MS Gothic" w:eastAsia="MS Gothic" w:hAnsi="MS Gothic" w:hint="eastAsia"/>
              <w:lang w:val="nl-NL"/>
            </w:rPr>
            <w:t>☐</w:t>
          </w:r>
        </w:sdtContent>
      </w:sdt>
      <w:r w:rsidR="008E26C2">
        <w:rPr>
          <w:lang w:val="nl-NL"/>
        </w:rPr>
        <w:t xml:space="preserve"> lokale relevantie</w:t>
      </w:r>
    </w:p>
    <w:p w14:paraId="64F60F93" w14:textId="7CC1D919" w:rsidR="008E26C2" w:rsidRDefault="00947E0D" w:rsidP="008E26C2">
      <w:pPr>
        <w:rPr>
          <w:lang w:val="nl-NL"/>
        </w:rPr>
      </w:pPr>
      <w:sdt>
        <w:sdtPr>
          <w:rPr>
            <w:lang w:val="nl-NL"/>
          </w:rPr>
          <w:id w:val="1873721878"/>
          <w14:checkbox>
            <w14:checked w14:val="0"/>
            <w14:checkedState w14:val="2612" w14:font="MS Gothic"/>
            <w14:uncheckedState w14:val="2610" w14:font="MS Gothic"/>
          </w14:checkbox>
        </w:sdtPr>
        <w:sdtEndPr/>
        <w:sdtContent>
          <w:r w:rsidR="008E26C2">
            <w:rPr>
              <w:rFonts w:ascii="MS Gothic" w:eastAsia="MS Gothic" w:hAnsi="MS Gothic" w:hint="eastAsia"/>
              <w:lang w:val="nl-NL"/>
            </w:rPr>
            <w:t>☐</w:t>
          </w:r>
        </w:sdtContent>
      </w:sdt>
      <w:r w:rsidR="008E26C2">
        <w:rPr>
          <w:lang w:val="nl-NL"/>
        </w:rPr>
        <w:t xml:space="preserve"> bovenlokale relevantie</w:t>
      </w:r>
    </w:p>
    <w:p w14:paraId="4EC06793" w14:textId="71027F03" w:rsidR="008E26C2" w:rsidRDefault="00947E0D" w:rsidP="008E26C2">
      <w:pPr>
        <w:rPr>
          <w:b/>
          <w:lang w:val="nl-NL"/>
        </w:rPr>
      </w:pPr>
      <w:sdt>
        <w:sdtPr>
          <w:rPr>
            <w:lang w:val="nl-NL"/>
          </w:rPr>
          <w:id w:val="-1558154077"/>
          <w14:checkbox>
            <w14:checked w14:val="0"/>
            <w14:checkedState w14:val="2612" w14:font="MS Gothic"/>
            <w14:uncheckedState w14:val="2610" w14:font="MS Gothic"/>
          </w14:checkbox>
        </w:sdtPr>
        <w:sdtEndPr/>
        <w:sdtContent>
          <w:r w:rsidR="008E26C2">
            <w:rPr>
              <w:rFonts w:ascii="MS Gothic" w:eastAsia="MS Gothic" w:hAnsi="MS Gothic" w:hint="eastAsia"/>
              <w:lang w:val="nl-NL"/>
            </w:rPr>
            <w:t>☐</w:t>
          </w:r>
        </w:sdtContent>
      </w:sdt>
      <w:r w:rsidR="008E26C2">
        <w:rPr>
          <w:lang w:val="nl-NL"/>
        </w:rPr>
        <w:t xml:space="preserve"> nationale of internationale relevantie</w:t>
      </w:r>
    </w:p>
    <w:p w14:paraId="46523ED4" w14:textId="77777777" w:rsidR="008E26C2" w:rsidRDefault="008E26C2" w:rsidP="008E26C2">
      <w:pPr>
        <w:rPr>
          <w:b/>
          <w:lang w:val="nl-NL"/>
        </w:rPr>
      </w:pPr>
    </w:p>
    <w:p w14:paraId="5C412F58" w14:textId="2EDFB321" w:rsidR="008E26C2" w:rsidRDefault="008E26C2" w:rsidP="008E26C2">
      <w:pPr>
        <w:pStyle w:val="IWKadertekst"/>
        <w:rPr>
          <w:lang w:val="nl-NL"/>
        </w:rPr>
      </w:pPr>
      <w:r w:rsidRPr="00BE59E2">
        <w:rPr>
          <w:lang w:val="nl-NL"/>
        </w:rPr>
        <w:t xml:space="preserve">Geef een stappenplan met een realistische timing van </w:t>
      </w:r>
      <w:r>
        <w:rPr>
          <w:lang w:val="nl-NL"/>
        </w:rPr>
        <w:t>de publicatie</w:t>
      </w:r>
      <w:r w:rsidRPr="00BE59E2">
        <w:rPr>
          <w:lang w:val="nl-NL"/>
        </w:rPr>
        <w:t xml:space="preserve">. Neem hierbij zowel de </w:t>
      </w:r>
      <w:r>
        <w:rPr>
          <w:lang w:val="nl-NL"/>
        </w:rPr>
        <w:t xml:space="preserve">voorbereidingen, de uitvoering als </w:t>
      </w:r>
      <w:r w:rsidRPr="00BE59E2">
        <w:rPr>
          <w:lang w:val="nl-NL"/>
        </w:rPr>
        <w:t xml:space="preserve">de afwikkeling van </w:t>
      </w:r>
      <w:r>
        <w:rPr>
          <w:lang w:val="nl-NL"/>
        </w:rPr>
        <w:t>de publicatie</w:t>
      </w:r>
      <w:r w:rsidRPr="00BE59E2">
        <w:rPr>
          <w:lang w:val="nl-NL"/>
        </w:rPr>
        <w:t xml:space="preserve"> op. </w:t>
      </w:r>
    </w:p>
    <w:p w14:paraId="72171483" w14:textId="77777777" w:rsidR="008E26C2" w:rsidRPr="0042041A" w:rsidRDefault="008E26C2" w:rsidP="008E26C2">
      <w:pPr>
        <w:rPr>
          <w:rFonts w:cs="Arial"/>
          <w:szCs w:val="20"/>
          <w:lang w:val="nl-NL"/>
        </w:rPr>
      </w:pPr>
    </w:p>
    <w:p w14:paraId="593F3A5E" w14:textId="77777777" w:rsidR="008E26C2" w:rsidRDefault="008E26C2" w:rsidP="008E26C2">
      <w:pPr>
        <w:rPr>
          <w:rFonts w:cs="Arial"/>
          <w:b/>
          <w:szCs w:val="20"/>
          <w:lang w:val="nl-NL"/>
        </w:rPr>
      </w:pPr>
    </w:p>
    <w:p w14:paraId="7E1C4857" w14:textId="77777777" w:rsidR="008E26C2" w:rsidRDefault="008E26C2" w:rsidP="008E26C2">
      <w:pPr>
        <w:rPr>
          <w:rFonts w:cs="Arial"/>
          <w:b/>
          <w:szCs w:val="20"/>
          <w:lang w:val="nl-NL"/>
        </w:rPr>
      </w:pPr>
    </w:p>
    <w:p w14:paraId="6DDDC952" w14:textId="77777777" w:rsidR="008E26C2" w:rsidRDefault="008E26C2" w:rsidP="008E26C2">
      <w:pPr>
        <w:rPr>
          <w:rFonts w:cs="Arial"/>
          <w:b/>
          <w:szCs w:val="20"/>
          <w:lang w:val="nl-NL"/>
        </w:rPr>
      </w:pPr>
    </w:p>
    <w:p w14:paraId="7A7AE843" w14:textId="7081459F" w:rsidR="008E26C2" w:rsidRPr="00827A10" w:rsidRDefault="008E26C2" w:rsidP="008E26C2">
      <w:pPr>
        <w:pStyle w:val="IWKadertekst"/>
        <w:rPr>
          <w:lang w:val="nl-NL"/>
        </w:rPr>
      </w:pPr>
      <w:r>
        <w:rPr>
          <w:rFonts w:cs="Arial"/>
          <w:szCs w:val="20"/>
          <w:lang w:val="nl-NL"/>
        </w:rPr>
        <w:t xml:space="preserve">De publicatie is naar vorm </w:t>
      </w:r>
      <w:r>
        <w:rPr>
          <w:lang w:val="nl-NL"/>
        </w:rPr>
        <w:t>(aankruisen wat van toepassing is)</w:t>
      </w:r>
      <w:r>
        <w:rPr>
          <w:rFonts w:cs="Arial"/>
          <w:szCs w:val="20"/>
          <w:lang w:val="nl-NL"/>
        </w:rPr>
        <w:t>:</w:t>
      </w:r>
    </w:p>
    <w:p w14:paraId="582D4A26" w14:textId="79DEAF55" w:rsidR="008E26C2" w:rsidRDefault="00947E0D" w:rsidP="008E26C2">
      <w:pPr>
        <w:rPr>
          <w:lang w:val="nl-NL"/>
        </w:rPr>
      </w:pPr>
      <w:sdt>
        <w:sdtPr>
          <w:rPr>
            <w:lang w:val="nl-NL"/>
          </w:rPr>
          <w:id w:val="-1827576441"/>
          <w14:checkbox>
            <w14:checked w14:val="0"/>
            <w14:checkedState w14:val="2612" w14:font="MS Gothic"/>
            <w14:uncheckedState w14:val="2610" w14:font="MS Gothic"/>
          </w14:checkbox>
        </w:sdtPr>
        <w:sdtEndPr/>
        <w:sdtContent>
          <w:r w:rsidR="008E26C2">
            <w:rPr>
              <w:rFonts w:ascii="MS Gothic" w:eastAsia="MS Gothic" w:hAnsi="MS Gothic" w:hint="eastAsia"/>
              <w:lang w:val="nl-NL"/>
            </w:rPr>
            <w:t>☐</w:t>
          </w:r>
        </w:sdtContent>
      </w:sdt>
      <w:r w:rsidR="008E26C2">
        <w:rPr>
          <w:lang w:val="nl-NL"/>
        </w:rPr>
        <w:t xml:space="preserve"> een ééndelig werk</w:t>
      </w:r>
    </w:p>
    <w:p w14:paraId="5C827EBA" w14:textId="00F52FF8" w:rsidR="008E26C2" w:rsidRDefault="00947E0D" w:rsidP="008E26C2">
      <w:pPr>
        <w:rPr>
          <w:lang w:val="nl-NL"/>
        </w:rPr>
      </w:pPr>
      <w:sdt>
        <w:sdtPr>
          <w:rPr>
            <w:lang w:val="nl-NL"/>
          </w:rPr>
          <w:id w:val="-808017466"/>
          <w14:checkbox>
            <w14:checked w14:val="0"/>
            <w14:checkedState w14:val="2612" w14:font="MS Gothic"/>
            <w14:uncheckedState w14:val="2610" w14:font="MS Gothic"/>
          </w14:checkbox>
        </w:sdtPr>
        <w:sdtEndPr/>
        <w:sdtContent>
          <w:r w:rsidR="008E26C2">
            <w:rPr>
              <w:rFonts w:ascii="MS Gothic" w:eastAsia="MS Gothic" w:hAnsi="MS Gothic" w:hint="eastAsia"/>
              <w:lang w:val="nl-NL"/>
            </w:rPr>
            <w:t>☐</w:t>
          </w:r>
        </w:sdtContent>
      </w:sdt>
      <w:r w:rsidR="008E26C2">
        <w:rPr>
          <w:lang w:val="nl-NL"/>
        </w:rPr>
        <w:t xml:space="preserve"> een meerdelig werk; deze publicatie is deel  …  van het meerdelig werk</w:t>
      </w:r>
    </w:p>
    <w:p w14:paraId="15448721" w14:textId="5A6CCEA4" w:rsidR="008E26C2" w:rsidRDefault="00947E0D" w:rsidP="008E26C2">
      <w:pPr>
        <w:rPr>
          <w:lang w:val="nl-NL"/>
        </w:rPr>
      </w:pPr>
      <w:sdt>
        <w:sdtPr>
          <w:rPr>
            <w:lang w:val="nl-NL"/>
          </w:rPr>
          <w:id w:val="1810368593"/>
          <w14:checkbox>
            <w14:checked w14:val="0"/>
            <w14:checkedState w14:val="2612" w14:font="MS Gothic"/>
            <w14:uncheckedState w14:val="2610" w14:font="MS Gothic"/>
          </w14:checkbox>
        </w:sdtPr>
        <w:sdtEndPr/>
        <w:sdtContent>
          <w:r w:rsidR="008E26C2">
            <w:rPr>
              <w:rFonts w:ascii="MS Gothic" w:eastAsia="MS Gothic" w:hAnsi="MS Gothic" w:hint="eastAsia"/>
              <w:lang w:val="nl-NL"/>
            </w:rPr>
            <w:t>☐</w:t>
          </w:r>
        </w:sdtContent>
      </w:sdt>
      <w:r w:rsidR="008E26C2">
        <w:rPr>
          <w:lang w:val="nl-NL"/>
        </w:rPr>
        <w:t xml:space="preserve"> een omnibus</w:t>
      </w:r>
    </w:p>
    <w:p w14:paraId="0100C380" w14:textId="5402575F" w:rsidR="008E26C2" w:rsidRDefault="00947E0D" w:rsidP="008E26C2">
      <w:pPr>
        <w:rPr>
          <w:lang w:val="nl-NL"/>
        </w:rPr>
      </w:pPr>
      <w:sdt>
        <w:sdtPr>
          <w:rPr>
            <w:lang w:val="nl-NL"/>
          </w:rPr>
          <w:id w:val="-1875607927"/>
          <w14:checkbox>
            <w14:checked w14:val="0"/>
            <w14:checkedState w14:val="2612" w14:font="MS Gothic"/>
            <w14:uncheckedState w14:val="2610" w14:font="MS Gothic"/>
          </w14:checkbox>
        </w:sdtPr>
        <w:sdtEndPr/>
        <w:sdtContent>
          <w:r w:rsidR="008E26C2">
            <w:rPr>
              <w:rFonts w:ascii="MS Gothic" w:eastAsia="MS Gothic" w:hAnsi="MS Gothic" w:hint="eastAsia"/>
              <w:lang w:val="nl-NL"/>
            </w:rPr>
            <w:t>☐</w:t>
          </w:r>
        </w:sdtContent>
      </w:sdt>
      <w:r w:rsidR="008E26C2">
        <w:rPr>
          <w:lang w:val="nl-NL"/>
        </w:rPr>
        <w:t xml:space="preserve"> een reeks; deze publicatie is deel  …  van de reeks</w:t>
      </w:r>
    </w:p>
    <w:p w14:paraId="1558B60E" w14:textId="77777777" w:rsidR="008E26C2" w:rsidRDefault="008E26C2" w:rsidP="008E26C2">
      <w:pPr>
        <w:rPr>
          <w:rFonts w:cs="Arial"/>
          <w:szCs w:val="20"/>
          <w:lang w:val="nl-NL"/>
        </w:rPr>
      </w:pPr>
    </w:p>
    <w:p w14:paraId="074D058A" w14:textId="6A840742" w:rsidR="008E26C2" w:rsidRDefault="008E26C2" w:rsidP="008E26C2">
      <w:pPr>
        <w:pStyle w:val="IWKadertekst"/>
        <w:rPr>
          <w:lang w:val="nl-NL"/>
        </w:rPr>
      </w:pPr>
      <w:r w:rsidRPr="00404AFE">
        <w:rPr>
          <w:rFonts w:cs="Arial"/>
          <w:szCs w:val="20"/>
          <w:lang w:val="nl-NL"/>
        </w:rPr>
        <w:t>Ik bevestig dat de publicatie</w:t>
      </w:r>
      <w:r>
        <w:rPr>
          <w:rFonts w:cs="Arial"/>
          <w:szCs w:val="20"/>
          <w:lang w:val="nl-NL"/>
        </w:rPr>
        <w:t xml:space="preserve"> </w:t>
      </w:r>
      <w:r>
        <w:rPr>
          <w:lang w:val="nl-NL"/>
        </w:rPr>
        <w:t>(aankruisen wat van toepassing is):</w:t>
      </w:r>
    </w:p>
    <w:p w14:paraId="30DA44EE" w14:textId="2BEAFCC5" w:rsidR="008E26C2" w:rsidRDefault="00947E0D" w:rsidP="008E26C2">
      <w:pPr>
        <w:rPr>
          <w:lang w:val="nl-NL"/>
        </w:rPr>
      </w:pPr>
      <w:sdt>
        <w:sdtPr>
          <w:rPr>
            <w:lang w:val="nl-NL"/>
          </w:rPr>
          <w:id w:val="-1586068815"/>
          <w14:checkbox>
            <w14:checked w14:val="0"/>
            <w14:checkedState w14:val="2612" w14:font="MS Gothic"/>
            <w14:uncheckedState w14:val="2610" w14:font="MS Gothic"/>
          </w14:checkbox>
        </w:sdtPr>
        <w:sdtEndPr/>
        <w:sdtContent>
          <w:r w:rsidR="008E26C2">
            <w:rPr>
              <w:rFonts w:ascii="MS Gothic" w:eastAsia="MS Gothic" w:hAnsi="MS Gothic" w:hint="eastAsia"/>
              <w:lang w:val="nl-NL"/>
            </w:rPr>
            <w:t>☐</w:t>
          </w:r>
        </w:sdtContent>
      </w:sdt>
      <w:r w:rsidR="008E26C2">
        <w:rPr>
          <w:lang w:val="nl-NL"/>
        </w:rPr>
        <w:t xml:space="preserve"> éénmalig is uitgebracht.</w:t>
      </w:r>
    </w:p>
    <w:p w14:paraId="40932CB9" w14:textId="0C39C893" w:rsidR="008E26C2" w:rsidRDefault="00947E0D" w:rsidP="008E26C2">
      <w:pPr>
        <w:rPr>
          <w:lang w:val="nl-NL"/>
        </w:rPr>
      </w:pPr>
      <w:sdt>
        <w:sdtPr>
          <w:rPr>
            <w:lang w:val="nl-NL"/>
          </w:rPr>
          <w:id w:val="1796025464"/>
          <w14:checkbox>
            <w14:checked w14:val="0"/>
            <w14:checkedState w14:val="2612" w14:font="MS Gothic"/>
            <w14:uncheckedState w14:val="2610" w14:font="MS Gothic"/>
          </w14:checkbox>
        </w:sdtPr>
        <w:sdtEndPr/>
        <w:sdtContent>
          <w:r w:rsidR="008E26C2">
            <w:rPr>
              <w:rFonts w:ascii="MS Gothic" w:eastAsia="MS Gothic" w:hAnsi="MS Gothic" w:hint="eastAsia"/>
              <w:lang w:val="nl-NL"/>
            </w:rPr>
            <w:t>☐</w:t>
          </w:r>
        </w:sdtContent>
      </w:sdt>
      <w:r w:rsidR="008E26C2">
        <w:rPr>
          <w:lang w:val="nl-NL"/>
        </w:rPr>
        <w:t xml:space="preserve"> met aandacht voor vormgeving wordt uitgegeven.</w:t>
      </w:r>
    </w:p>
    <w:p w14:paraId="692797A0" w14:textId="3F2752D9" w:rsidR="008E26C2" w:rsidRPr="00106B5B" w:rsidRDefault="00947E0D" w:rsidP="008E26C2">
      <w:pPr>
        <w:rPr>
          <w:lang w:val="nl-NL"/>
        </w:rPr>
      </w:pPr>
      <w:sdt>
        <w:sdtPr>
          <w:rPr>
            <w:lang w:val="nl-NL"/>
          </w:rPr>
          <w:id w:val="-729769969"/>
          <w14:checkbox>
            <w14:checked w14:val="0"/>
            <w14:checkedState w14:val="2612" w14:font="MS Gothic"/>
            <w14:uncheckedState w14:val="2610" w14:font="MS Gothic"/>
          </w14:checkbox>
        </w:sdtPr>
        <w:sdtEndPr/>
        <w:sdtContent>
          <w:r w:rsidR="008E26C2">
            <w:rPr>
              <w:rFonts w:ascii="MS Gothic" w:eastAsia="MS Gothic" w:hAnsi="MS Gothic" w:hint="eastAsia"/>
              <w:lang w:val="nl-NL"/>
            </w:rPr>
            <w:t>☐</w:t>
          </w:r>
        </w:sdtContent>
      </w:sdt>
      <w:r w:rsidR="008E26C2">
        <w:rPr>
          <w:lang w:val="nl-NL"/>
        </w:rPr>
        <w:t xml:space="preserve"> met aandacht voor moderne druktechnieken wordt uitgegeven.</w:t>
      </w:r>
    </w:p>
    <w:p w14:paraId="2EF0B230" w14:textId="77777777" w:rsidR="008E26C2" w:rsidRPr="00106B5B" w:rsidRDefault="008E26C2" w:rsidP="008E26C2">
      <w:pPr>
        <w:rPr>
          <w:rFonts w:cs="Arial"/>
          <w:szCs w:val="20"/>
          <w:lang w:val="nl-NL"/>
        </w:rPr>
      </w:pPr>
    </w:p>
    <w:p w14:paraId="62F0A5D7" w14:textId="1E62B9E0" w:rsidR="008E26C2" w:rsidRPr="008E26C2" w:rsidRDefault="008E26C2" w:rsidP="008E26C2">
      <w:pPr>
        <w:rPr>
          <w:b/>
          <w:i/>
          <w:iCs/>
          <w:color w:val="EE0000"/>
          <w:sz w:val="20"/>
          <w:szCs w:val="20"/>
          <w:lang w:val="nl-NL"/>
        </w:rPr>
      </w:pPr>
      <w:r w:rsidRPr="008E26C2">
        <w:rPr>
          <w:b/>
          <w:i/>
          <w:iCs/>
          <w:color w:val="EE0000"/>
          <w:sz w:val="20"/>
          <w:szCs w:val="20"/>
          <w:lang w:val="nl-NL"/>
        </w:rPr>
        <w:t>Je vult enkel onderstaande vragen in die van toepassing zijn op jouw publicatie. Hiermee kan je mogelijks een bijkomend subsidiebedrag van 225 euro (bovenop de subsidie van één van de drie categorieën – 500 euro, 750 euro of 1</w:t>
      </w:r>
      <w:r>
        <w:rPr>
          <w:b/>
          <w:i/>
          <w:iCs/>
          <w:color w:val="EE0000"/>
          <w:sz w:val="20"/>
          <w:szCs w:val="20"/>
          <w:lang w:val="nl-NL"/>
        </w:rPr>
        <w:t>.</w:t>
      </w:r>
      <w:r w:rsidRPr="008E26C2">
        <w:rPr>
          <w:b/>
          <w:i/>
          <w:iCs/>
          <w:color w:val="EE0000"/>
          <w:sz w:val="20"/>
          <w:szCs w:val="20"/>
          <w:lang w:val="nl-NL"/>
        </w:rPr>
        <w:t>000 euro) ontvangen.</w:t>
      </w:r>
    </w:p>
    <w:p w14:paraId="4517111B" w14:textId="77777777" w:rsidR="008E26C2" w:rsidRDefault="008E26C2" w:rsidP="008E26C2">
      <w:pPr>
        <w:rPr>
          <w:b/>
          <w:lang w:val="nl-NL"/>
        </w:rPr>
      </w:pPr>
    </w:p>
    <w:p w14:paraId="20F81725" w14:textId="1E682311" w:rsidR="008E26C2" w:rsidRDefault="008E26C2" w:rsidP="0022458F">
      <w:pPr>
        <w:pStyle w:val="IWKadertekst"/>
        <w:rPr>
          <w:lang w:val="nl-NL"/>
        </w:rPr>
      </w:pPr>
      <w:r>
        <w:rPr>
          <w:lang w:val="nl-NL"/>
        </w:rPr>
        <w:t>Werk je samen met partners? Vermeld dan duidelijk wat de partners doen bij de totstandkoming van de publicatie en uit welke gemeente ze afkomstig zijn.</w:t>
      </w:r>
    </w:p>
    <w:p w14:paraId="64AE8E2A" w14:textId="77777777" w:rsidR="0022458F" w:rsidRDefault="0022458F" w:rsidP="008E26C2">
      <w:pPr>
        <w:rPr>
          <w:lang w:val="nl-NL"/>
        </w:rPr>
      </w:pPr>
    </w:p>
    <w:p w14:paraId="689CB437" w14:textId="49FD005C" w:rsidR="008E26C2" w:rsidRDefault="008E26C2" w:rsidP="0022458F">
      <w:pPr>
        <w:pStyle w:val="IWBullets3"/>
        <w:rPr>
          <w:lang w:val="nl-NL"/>
        </w:rPr>
      </w:pPr>
      <w:r>
        <w:rPr>
          <w:lang w:val="nl-NL"/>
        </w:rPr>
        <w:t xml:space="preserve">Partner 1 (gemeente) </w:t>
      </w:r>
    </w:p>
    <w:p w14:paraId="5EBA90A6" w14:textId="0A03AA4F" w:rsidR="008E26C2" w:rsidRDefault="008E26C2" w:rsidP="0022458F">
      <w:pPr>
        <w:pStyle w:val="IWBullets3"/>
        <w:rPr>
          <w:lang w:val="nl-NL"/>
        </w:rPr>
      </w:pPr>
      <w:r>
        <w:rPr>
          <w:lang w:val="nl-NL"/>
        </w:rPr>
        <w:t xml:space="preserve">Rol van partner 1 </w:t>
      </w:r>
    </w:p>
    <w:p w14:paraId="364C1502" w14:textId="77777777" w:rsidR="008E26C2" w:rsidRDefault="008E26C2" w:rsidP="0022458F">
      <w:pPr>
        <w:pStyle w:val="IWBullets3"/>
        <w:numPr>
          <w:ilvl w:val="0"/>
          <w:numId w:val="0"/>
        </w:numPr>
        <w:ind w:left="638"/>
        <w:rPr>
          <w:lang w:val="nl-NL"/>
        </w:rPr>
      </w:pPr>
    </w:p>
    <w:p w14:paraId="1FCECC5D" w14:textId="49A946DB" w:rsidR="008E26C2" w:rsidRDefault="008E26C2" w:rsidP="0022458F">
      <w:pPr>
        <w:pStyle w:val="IWBullets3"/>
        <w:rPr>
          <w:lang w:val="nl-NL"/>
        </w:rPr>
      </w:pPr>
      <w:r>
        <w:rPr>
          <w:lang w:val="nl-NL"/>
        </w:rPr>
        <w:t xml:space="preserve">Partner 2 (gemeente) </w:t>
      </w:r>
    </w:p>
    <w:p w14:paraId="5B82CF12" w14:textId="7E101533" w:rsidR="008E26C2" w:rsidRDefault="008E26C2" w:rsidP="0022458F">
      <w:pPr>
        <w:pStyle w:val="IWBullets3"/>
        <w:rPr>
          <w:lang w:val="nl-NL"/>
        </w:rPr>
      </w:pPr>
      <w:r>
        <w:rPr>
          <w:lang w:val="nl-NL"/>
        </w:rPr>
        <w:t xml:space="preserve">Rol van partner 2 </w:t>
      </w:r>
    </w:p>
    <w:p w14:paraId="444EC3B9" w14:textId="77777777" w:rsidR="008E26C2" w:rsidRDefault="008E26C2" w:rsidP="0022458F">
      <w:pPr>
        <w:pStyle w:val="IWBullets3"/>
        <w:numPr>
          <w:ilvl w:val="0"/>
          <w:numId w:val="0"/>
        </w:numPr>
        <w:ind w:left="638"/>
        <w:rPr>
          <w:lang w:val="nl-NL"/>
        </w:rPr>
      </w:pPr>
    </w:p>
    <w:p w14:paraId="1CB77669" w14:textId="4A0A36F8" w:rsidR="008E26C2" w:rsidRDefault="008E26C2" w:rsidP="0022458F">
      <w:pPr>
        <w:pStyle w:val="IWBullets3"/>
        <w:rPr>
          <w:lang w:val="nl-NL"/>
        </w:rPr>
      </w:pPr>
      <w:r>
        <w:rPr>
          <w:lang w:val="nl-NL"/>
        </w:rPr>
        <w:t xml:space="preserve">Partner 3 (gemeente) </w:t>
      </w:r>
    </w:p>
    <w:p w14:paraId="45466AB1" w14:textId="04EBA23D" w:rsidR="008E26C2" w:rsidRDefault="008E26C2" w:rsidP="0022458F">
      <w:pPr>
        <w:pStyle w:val="IWBullets3"/>
        <w:rPr>
          <w:lang w:val="nl-NL"/>
        </w:rPr>
      </w:pPr>
      <w:r>
        <w:rPr>
          <w:lang w:val="nl-NL"/>
        </w:rPr>
        <w:t xml:space="preserve">Rol van partner 3 </w:t>
      </w:r>
    </w:p>
    <w:p w14:paraId="3977EC41" w14:textId="77777777" w:rsidR="008E26C2" w:rsidRDefault="008E26C2" w:rsidP="0022458F">
      <w:pPr>
        <w:pStyle w:val="IWBullets3"/>
        <w:numPr>
          <w:ilvl w:val="0"/>
          <w:numId w:val="0"/>
        </w:numPr>
        <w:ind w:left="638"/>
        <w:rPr>
          <w:lang w:val="nl-NL"/>
        </w:rPr>
      </w:pPr>
    </w:p>
    <w:p w14:paraId="48AF5F4A" w14:textId="5EBB9EFA" w:rsidR="008E26C2" w:rsidRDefault="008E26C2" w:rsidP="0022458F">
      <w:pPr>
        <w:pStyle w:val="IWBullets3"/>
        <w:rPr>
          <w:lang w:val="nl-NL"/>
        </w:rPr>
      </w:pPr>
      <w:r>
        <w:rPr>
          <w:lang w:val="nl-NL"/>
        </w:rPr>
        <w:t>Partner 4 (gemeente)</w:t>
      </w:r>
    </w:p>
    <w:p w14:paraId="0AE78662" w14:textId="5ECECC16" w:rsidR="008E26C2" w:rsidRDefault="008E26C2" w:rsidP="0022458F">
      <w:pPr>
        <w:pStyle w:val="IWBullets3"/>
        <w:rPr>
          <w:lang w:val="nl-NL"/>
        </w:rPr>
      </w:pPr>
      <w:r>
        <w:rPr>
          <w:lang w:val="nl-NL"/>
        </w:rPr>
        <w:t xml:space="preserve">Rol van partner 4 </w:t>
      </w:r>
    </w:p>
    <w:p w14:paraId="6F1B11AD" w14:textId="77777777" w:rsidR="008E26C2" w:rsidRPr="00B0725A" w:rsidRDefault="008E26C2" w:rsidP="008E26C2">
      <w:pPr>
        <w:rPr>
          <w:lang w:val="nl-NL"/>
        </w:rPr>
      </w:pPr>
    </w:p>
    <w:p w14:paraId="7C81FCE6" w14:textId="4C1D62A9" w:rsidR="008E26C2" w:rsidRDefault="008E26C2" w:rsidP="0022458F">
      <w:pPr>
        <w:pStyle w:val="IWKadertekst"/>
        <w:rPr>
          <w:lang w:val="nl-NL"/>
        </w:rPr>
      </w:pPr>
      <w:r>
        <w:rPr>
          <w:lang w:val="nl-NL"/>
        </w:rPr>
        <w:t>Hoe zorgt de</w:t>
      </w:r>
      <w:r w:rsidRPr="00433ADD">
        <w:rPr>
          <w:lang w:val="nl-NL"/>
        </w:rPr>
        <w:t xml:space="preserve"> uitvoering van </w:t>
      </w:r>
      <w:r>
        <w:rPr>
          <w:lang w:val="nl-NL"/>
        </w:rPr>
        <w:t xml:space="preserve">de publicatie </w:t>
      </w:r>
      <w:r w:rsidRPr="00433ADD">
        <w:rPr>
          <w:lang w:val="nl-NL"/>
        </w:rPr>
        <w:t xml:space="preserve">voor een </w:t>
      </w:r>
      <w:r>
        <w:rPr>
          <w:lang w:val="nl-NL"/>
        </w:rPr>
        <w:t>betere werking van de organisatie en die van mogelijke partners op het vlak van cultureel-erfgoed?</w:t>
      </w:r>
    </w:p>
    <w:p w14:paraId="21D008DB" w14:textId="1E5ECAD5" w:rsidR="008E26C2" w:rsidRPr="00F94B25" w:rsidRDefault="008E26C2" w:rsidP="008E26C2">
      <w:pPr>
        <w:rPr>
          <w:lang w:val="nl-NL"/>
        </w:rPr>
      </w:pPr>
    </w:p>
    <w:p w14:paraId="44F0726E" w14:textId="77777777" w:rsidR="008E26C2" w:rsidRDefault="008E26C2" w:rsidP="008E26C2">
      <w:pPr>
        <w:rPr>
          <w:b/>
          <w:lang w:val="nl-NL"/>
        </w:rPr>
      </w:pPr>
    </w:p>
    <w:p w14:paraId="0B0544AC" w14:textId="77777777" w:rsidR="0022458F" w:rsidRDefault="0022458F" w:rsidP="008E26C2">
      <w:pPr>
        <w:rPr>
          <w:b/>
          <w:lang w:val="nl-NL"/>
        </w:rPr>
      </w:pPr>
    </w:p>
    <w:p w14:paraId="5762BAA1" w14:textId="71867C64" w:rsidR="008E26C2" w:rsidRPr="00D7151D" w:rsidRDefault="008E26C2" w:rsidP="0022458F">
      <w:pPr>
        <w:pStyle w:val="IWKadertekst"/>
        <w:rPr>
          <w:lang w:val="nl-NL"/>
        </w:rPr>
      </w:pPr>
      <w:r w:rsidRPr="00D7151D">
        <w:rPr>
          <w:lang w:val="nl-NL"/>
        </w:rPr>
        <w:t>Wordt in de publicatie gewerkt met</w:t>
      </w:r>
      <w:r>
        <w:rPr>
          <w:lang w:val="nl-NL"/>
        </w:rPr>
        <w:t xml:space="preserve"> (aankruisen wat van toepassing is):</w:t>
      </w:r>
    </w:p>
    <w:p w14:paraId="019E9612" w14:textId="1F94226A" w:rsidR="008E26C2" w:rsidRDefault="00947E0D" w:rsidP="008E26C2">
      <w:pPr>
        <w:rPr>
          <w:lang w:val="nl-NL"/>
        </w:rPr>
      </w:pPr>
      <w:sdt>
        <w:sdtPr>
          <w:rPr>
            <w:lang w:val="nl-NL"/>
          </w:rPr>
          <w:id w:val="-533575547"/>
          <w14:checkbox>
            <w14:checked w14:val="0"/>
            <w14:checkedState w14:val="2612" w14:font="MS Gothic"/>
            <w14:uncheckedState w14:val="2610" w14:font="MS Gothic"/>
          </w14:checkbox>
        </w:sdtPr>
        <w:sdtEndPr/>
        <w:sdtContent>
          <w:r w:rsidR="0022458F">
            <w:rPr>
              <w:rFonts w:ascii="MS Gothic" w:eastAsia="MS Gothic" w:hAnsi="MS Gothic" w:hint="eastAsia"/>
              <w:lang w:val="nl-NL"/>
            </w:rPr>
            <w:t>☐</w:t>
          </w:r>
        </w:sdtContent>
      </w:sdt>
      <w:r w:rsidR="0022458F">
        <w:rPr>
          <w:lang w:val="nl-NL"/>
        </w:rPr>
        <w:t xml:space="preserve"> </w:t>
      </w:r>
      <w:r w:rsidR="008E26C2">
        <w:rPr>
          <w:lang w:val="nl-NL"/>
        </w:rPr>
        <w:t>literatuur</w:t>
      </w:r>
    </w:p>
    <w:p w14:paraId="3BEFF360" w14:textId="4CB5E149" w:rsidR="008E26C2" w:rsidRDefault="00947E0D" w:rsidP="008E26C2">
      <w:pPr>
        <w:rPr>
          <w:lang w:val="nl-NL"/>
        </w:rPr>
      </w:pPr>
      <w:sdt>
        <w:sdtPr>
          <w:rPr>
            <w:lang w:val="nl-NL"/>
          </w:rPr>
          <w:id w:val="-1406452065"/>
          <w14:checkbox>
            <w14:checked w14:val="0"/>
            <w14:checkedState w14:val="2612" w14:font="MS Gothic"/>
            <w14:uncheckedState w14:val="2610" w14:font="MS Gothic"/>
          </w14:checkbox>
        </w:sdtPr>
        <w:sdtEndPr/>
        <w:sdtContent>
          <w:r w:rsidR="0022458F">
            <w:rPr>
              <w:rFonts w:ascii="MS Gothic" w:eastAsia="MS Gothic" w:hAnsi="MS Gothic" w:hint="eastAsia"/>
              <w:lang w:val="nl-NL"/>
            </w:rPr>
            <w:t>☐</w:t>
          </w:r>
        </w:sdtContent>
      </w:sdt>
      <w:r w:rsidR="0022458F">
        <w:rPr>
          <w:lang w:val="nl-NL"/>
        </w:rPr>
        <w:t xml:space="preserve"> </w:t>
      </w:r>
      <w:r w:rsidR="008E26C2">
        <w:rPr>
          <w:lang w:val="nl-NL"/>
        </w:rPr>
        <w:t>oorspronkelijke bronnen</w:t>
      </w:r>
    </w:p>
    <w:p w14:paraId="7F58849C" w14:textId="196305D0" w:rsidR="008E26C2" w:rsidRDefault="00947E0D" w:rsidP="008E26C2">
      <w:pPr>
        <w:rPr>
          <w:lang w:val="nl-NL"/>
        </w:rPr>
      </w:pPr>
      <w:sdt>
        <w:sdtPr>
          <w:rPr>
            <w:lang w:val="nl-NL"/>
          </w:rPr>
          <w:id w:val="-528489564"/>
          <w14:checkbox>
            <w14:checked w14:val="0"/>
            <w14:checkedState w14:val="2612" w14:font="MS Gothic"/>
            <w14:uncheckedState w14:val="2610" w14:font="MS Gothic"/>
          </w14:checkbox>
        </w:sdtPr>
        <w:sdtEndPr/>
        <w:sdtContent>
          <w:r w:rsidR="0022458F">
            <w:rPr>
              <w:rFonts w:ascii="MS Gothic" w:eastAsia="MS Gothic" w:hAnsi="MS Gothic" w:hint="eastAsia"/>
              <w:lang w:val="nl-NL"/>
            </w:rPr>
            <w:t>☐</w:t>
          </w:r>
        </w:sdtContent>
      </w:sdt>
      <w:r w:rsidR="0022458F">
        <w:rPr>
          <w:lang w:val="nl-NL"/>
        </w:rPr>
        <w:t xml:space="preserve"> </w:t>
      </w:r>
      <w:r w:rsidR="008E26C2">
        <w:rPr>
          <w:lang w:val="nl-NL"/>
        </w:rPr>
        <w:t>een bronnenapparaat</w:t>
      </w:r>
    </w:p>
    <w:p w14:paraId="01E45F12" w14:textId="5979FDF4" w:rsidR="008E26C2" w:rsidRDefault="00947E0D" w:rsidP="008E26C2">
      <w:pPr>
        <w:rPr>
          <w:lang w:val="nl-NL"/>
        </w:rPr>
      </w:pPr>
      <w:sdt>
        <w:sdtPr>
          <w:rPr>
            <w:lang w:val="nl-NL"/>
          </w:rPr>
          <w:id w:val="-519547808"/>
          <w14:checkbox>
            <w14:checked w14:val="0"/>
            <w14:checkedState w14:val="2612" w14:font="MS Gothic"/>
            <w14:uncheckedState w14:val="2610" w14:font="MS Gothic"/>
          </w14:checkbox>
        </w:sdtPr>
        <w:sdtEndPr/>
        <w:sdtContent>
          <w:r w:rsidR="0022458F">
            <w:rPr>
              <w:rFonts w:ascii="MS Gothic" w:eastAsia="MS Gothic" w:hAnsi="MS Gothic" w:hint="eastAsia"/>
              <w:lang w:val="nl-NL"/>
            </w:rPr>
            <w:t>☐</w:t>
          </w:r>
        </w:sdtContent>
      </w:sdt>
      <w:r w:rsidR="0022458F">
        <w:rPr>
          <w:lang w:val="nl-NL"/>
        </w:rPr>
        <w:t xml:space="preserve"> </w:t>
      </w:r>
      <w:r w:rsidR="008E26C2">
        <w:rPr>
          <w:lang w:val="nl-NL"/>
        </w:rPr>
        <w:t>een voetnotenapparaat</w:t>
      </w:r>
    </w:p>
    <w:p w14:paraId="311FD589" w14:textId="77777777" w:rsidR="008E26C2" w:rsidRDefault="008E26C2" w:rsidP="008E26C2">
      <w:pPr>
        <w:rPr>
          <w:lang w:val="nl-NL"/>
        </w:rPr>
      </w:pPr>
    </w:p>
    <w:p w14:paraId="2D4FB1C1" w14:textId="46F961C3" w:rsidR="008E26C2" w:rsidRPr="000A3DED" w:rsidRDefault="008E26C2" w:rsidP="0022458F">
      <w:pPr>
        <w:pStyle w:val="IWKadertekst"/>
        <w:rPr>
          <w:lang w:val="nl-NL" w:eastAsia="nl-NL"/>
        </w:rPr>
      </w:pPr>
      <w:r>
        <w:rPr>
          <w:lang w:val="nl-NL" w:eastAsia="nl-NL"/>
        </w:rPr>
        <w:lastRenderedPageBreak/>
        <w:t>Waar wordt h</w:t>
      </w:r>
      <w:r w:rsidRPr="000A3DED">
        <w:rPr>
          <w:lang w:val="nl-NL" w:eastAsia="nl-NL"/>
        </w:rPr>
        <w:t xml:space="preserve">et </w:t>
      </w:r>
      <w:r>
        <w:rPr>
          <w:lang w:val="nl-NL" w:eastAsia="nl-NL"/>
        </w:rPr>
        <w:t xml:space="preserve">tijdens het maken van de publicatie verzamelde </w:t>
      </w:r>
      <w:r w:rsidRPr="000A3DED">
        <w:rPr>
          <w:lang w:val="nl-NL" w:eastAsia="nl-NL"/>
        </w:rPr>
        <w:t>materiaal (bijvoorbeeld archieven, objecten, documentatie, bibliotheek</w:t>
      </w:r>
      <w:r>
        <w:rPr>
          <w:lang w:val="nl-NL" w:eastAsia="nl-NL"/>
        </w:rPr>
        <w:t>, fotomateriaal</w:t>
      </w:r>
      <w:r w:rsidRPr="000A3DED">
        <w:rPr>
          <w:lang w:val="nl-NL" w:eastAsia="nl-NL"/>
        </w:rPr>
        <w:t>…)</w:t>
      </w:r>
      <w:r>
        <w:rPr>
          <w:lang w:val="nl-NL" w:eastAsia="nl-NL"/>
        </w:rPr>
        <w:t xml:space="preserve"> ná de publicatie b</w:t>
      </w:r>
      <w:r w:rsidRPr="000A3DED">
        <w:rPr>
          <w:lang w:val="nl-NL" w:eastAsia="nl-NL"/>
        </w:rPr>
        <w:t>ewaard</w:t>
      </w:r>
      <w:r>
        <w:rPr>
          <w:lang w:val="nl-NL" w:eastAsia="nl-NL"/>
        </w:rPr>
        <w:t>?</w:t>
      </w:r>
    </w:p>
    <w:p w14:paraId="2214EC42" w14:textId="77777777" w:rsidR="008E26C2" w:rsidRDefault="008E26C2" w:rsidP="008E26C2">
      <w:pPr>
        <w:rPr>
          <w:rFonts w:cs="Arial"/>
          <w:szCs w:val="20"/>
          <w:lang w:val="nl-NL"/>
        </w:rPr>
      </w:pPr>
    </w:p>
    <w:p w14:paraId="3BFAA9ED" w14:textId="77777777" w:rsidR="0022458F" w:rsidRDefault="0022458F" w:rsidP="008E26C2">
      <w:pPr>
        <w:rPr>
          <w:rFonts w:cs="Arial"/>
          <w:szCs w:val="20"/>
          <w:lang w:val="nl-NL"/>
        </w:rPr>
      </w:pPr>
    </w:p>
    <w:p w14:paraId="680198E6" w14:textId="77777777" w:rsidR="0022458F" w:rsidRDefault="0022458F" w:rsidP="008E26C2">
      <w:pPr>
        <w:rPr>
          <w:rFonts w:cs="Arial"/>
          <w:szCs w:val="20"/>
          <w:lang w:val="nl-NL"/>
        </w:rPr>
      </w:pPr>
    </w:p>
    <w:p w14:paraId="6FCBCCFC" w14:textId="77777777" w:rsidR="0022458F" w:rsidRDefault="0022458F" w:rsidP="008E26C2">
      <w:pPr>
        <w:rPr>
          <w:rFonts w:cs="Arial"/>
          <w:szCs w:val="20"/>
          <w:lang w:val="nl-NL"/>
        </w:rPr>
      </w:pPr>
    </w:p>
    <w:p w14:paraId="17B86776" w14:textId="294A39B6" w:rsidR="008E26C2" w:rsidRPr="00D7151D" w:rsidRDefault="008E26C2" w:rsidP="0022458F">
      <w:pPr>
        <w:pStyle w:val="IWKadertekst"/>
        <w:rPr>
          <w:lang w:val="nl-NL"/>
        </w:rPr>
      </w:pPr>
      <w:r>
        <w:rPr>
          <w:lang w:val="nl-NL"/>
        </w:rPr>
        <w:t>De publicatie is gratis verkrijgbaar of te koop (aankruisen wat van toepassing is):</w:t>
      </w:r>
    </w:p>
    <w:p w14:paraId="1865D849" w14:textId="79E67B67" w:rsidR="008E26C2" w:rsidRDefault="00947E0D" w:rsidP="008E26C2">
      <w:pPr>
        <w:rPr>
          <w:lang w:val="nl-NL"/>
        </w:rPr>
      </w:pPr>
      <w:sdt>
        <w:sdtPr>
          <w:rPr>
            <w:lang w:val="nl-NL"/>
          </w:rPr>
          <w:id w:val="-1705715932"/>
          <w14:checkbox>
            <w14:checked w14:val="0"/>
            <w14:checkedState w14:val="2612" w14:font="MS Gothic"/>
            <w14:uncheckedState w14:val="2610" w14:font="MS Gothic"/>
          </w14:checkbox>
        </w:sdtPr>
        <w:sdtEndPr/>
        <w:sdtContent>
          <w:r w:rsidR="0022458F">
            <w:rPr>
              <w:rFonts w:ascii="MS Gothic" w:eastAsia="MS Gothic" w:hAnsi="MS Gothic" w:hint="eastAsia"/>
              <w:lang w:val="nl-NL"/>
            </w:rPr>
            <w:t>☐</w:t>
          </w:r>
        </w:sdtContent>
      </w:sdt>
      <w:r w:rsidR="0022458F">
        <w:rPr>
          <w:lang w:val="nl-NL"/>
        </w:rPr>
        <w:t xml:space="preserve"> </w:t>
      </w:r>
      <w:r w:rsidR="008E26C2">
        <w:rPr>
          <w:lang w:val="nl-NL"/>
        </w:rPr>
        <w:t>bij de aanvrager van de subsidie</w:t>
      </w:r>
    </w:p>
    <w:p w14:paraId="3801C6F1" w14:textId="299B514B" w:rsidR="0022458F" w:rsidRDefault="00947E0D" w:rsidP="008E26C2">
      <w:pPr>
        <w:rPr>
          <w:lang w:val="nl-NL"/>
        </w:rPr>
      </w:pPr>
      <w:sdt>
        <w:sdtPr>
          <w:rPr>
            <w:lang w:val="nl-NL"/>
          </w:rPr>
          <w:id w:val="-1707471459"/>
          <w14:checkbox>
            <w14:checked w14:val="0"/>
            <w14:checkedState w14:val="2612" w14:font="MS Gothic"/>
            <w14:uncheckedState w14:val="2610" w14:font="MS Gothic"/>
          </w14:checkbox>
        </w:sdtPr>
        <w:sdtEndPr/>
        <w:sdtContent>
          <w:r w:rsidR="0022458F">
            <w:rPr>
              <w:rFonts w:ascii="MS Gothic" w:eastAsia="MS Gothic" w:hAnsi="MS Gothic" w:hint="eastAsia"/>
              <w:lang w:val="nl-NL"/>
            </w:rPr>
            <w:t>☐</w:t>
          </w:r>
        </w:sdtContent>
      </w:sdt>
      <w:r w:rsidR="0022458F">
        <w:rPr>
          <w:lang w:val="nl-NL"/>
        </w:rPr>
        <w:t xml:space="preserve"> </w:t>
      </w:r>
      <w:r w:rsidR="008E26C2">
        <w:rPr>
          <w:lang w:val="nl-NL"/>
        </w:rPr>
        <w:t xml:space="preserve">bij andere organisaties, verduidelijk: </w:t>
      </w:r>
    </w:p>
    <w:p w14:paraId="772D2300" w14:textId="468A7733" w:rsidR="008E26C2" w:rsidRDefault="00947E0D" w:rsidP="008E26C2">
      <w:pPr>
        <w:rPr>
          <w:lang w:val="nl-NL"/>
        </w:rPr>
      </w:pPr>
      <w:sdt>
        <w:sdtPr>
          <w:rPr>
            <w:lang w:val="nl-NL"/>
          </w:rPr>
          <w:id w:val="-1707789805"/>
          <w14:checkbox>
            <w14:checked w14:val="0"/>
            <w14:checkedState w14:val="2612" w14:font="MS Gothic"/>
            <w14:uncheckedState w14:val="2610" w14:font="MS Gothic"/>
          </w14:checkbox>
        </w:sdtPr>
        <w:sdtEndPr/>
        <w:sdtContent>
          <w:r w:rsidR="0022458F">
            <w:rPr>
              <w:rFonts w:ascii="MS Gothic" w:eastAsia="MS Gothic" w:hAnsi="MS Gothic" w:hint="eastAsia"/>
              <w:lang w:val="nl-NL"/>
            </w:rPr>
            <w:t>☐</w:t>
          </w:r>
        </w:sdtContent>
      </w:sdt>
      <w:r w:rsidR="0022458F">
        <w:rPr>
          <w:lang w:val="nl-NL"/>
        </w:rPr>
        <w:t xml:space="preserve"> </w:t>
      </w:r>
      <w:r w:rsidR="008E26C2">
        <w:rPr>
          <w:lang w:val="nl-NL"/>
        </w:rPr>
        <w:t xml:space="preserve">in de boekhandel, verduidelijk: </w:t>
      </w:r>
    </w:p>
    <w:p w14:paraId="19A4BBED" w14:textId="490BA7E8" w:rsidR="008E26C2" w:rsidRDefault="00947E0D" w:rsidP="008E26C2">
      <w:pPr>
        <w:rPr>
          <w:lang w:val="nl-NL"/>
        </w:rPr>
      </w:pPr>
      <w:sdt>
        <w:sdtPr>
          <w:rPr>
            <w:lang w:val="nl-NL"/>
          </w:rPr>
          <w:id w:val="986448428"/>
          <w14:checkbox>
            <w14:checked w14:val="0"/>
            <w14:checkedState w14:val="2612" w14:font="MS Gothic"/>
            <w14:uncheckedState w14:val="2610" w14:font="MS Gothic"/>
          </w14:checkbox>
        </w:sdtPr>
        <w:sdtEndPr/>
        <w:sdtContent>
          <w:r w:rsidR="0022458F">
            <w:rPr>
              <w:rFonts w:ascii="MS Gothic" w:eastAsia="MS Gothic" w:hAnsi="MS Gothic" w:hint="eastAsia"/>
              <w:lang w:val="nl-NL"/>
            </w:rPr>
            <w:t>☐</w:t>
          </w:r>
        </w:sdtContent>
      </w:sdt>
      <w:r w:rsidR="0022458F">
        <w:rPr>
          <w:lang w:val="nl-NL"/>
        </w:rPr>
        <w:t xml:space="preserve"> </w:t>
      </w:r>
      <w:r w:rsidR="008E26C2">
        <w:rPr>
          <w:lang w:val="nl-NL"/>
        </w:rPr>
        <w:t xml:space="preserve">via het internet, verduidelijk: </w:t>
      </w:r>
    </w:p>
    <w:p w14:paraId="739EFF01" w14:textId="77777777" w:rsidR="00DC707B" w:rsidRDefault="00DC707B" w:rsidP="00021279">
      <w:pPr>
        <w:pStyle w:val="IWCoverTitle"/>
        <w:rPr>
          <w:sz w:val="36"/>
          <w:szCs w:val="36"/>
          <w:lang w:val="nl-NL"/>
        </w:rPr>
      </w:pPr>
    </w:p>
    <w:p w14:paraId="6202993C" w14:textId="085ACB16" w:rsidR="00DC707B" w:rsidRDefault="00DC707B" w:rsidP="00DC707B">
      <w:pPr>
        <w:pStyle w:val="IWCoverTitle"/>
        <w:numPr>
          <w:ilvl w:val="0"/>
          <w:numId w:val="28"/>
        </w:numPr>
        <w:rPr>
          <w:sz w:val="36"/>
          <w:szCs w:val="36"/>
        </w:rPr>
      </w:pPr>
      <w:r>
        <w:rPr>
          <w:sz w:val="36"/>
          <w:szCs w:val="36"/>
        </w:rPr>
        <w:t>Begroting</w:t>
      </w:r>
    </w:p>
    <w:p w14:paraId="65088839" w14:textId="455EBF96" w:rsidR="005A787F" w:rsidRPr="005A787F" w:rsidRDefault="005A787F" w:rsidP="005A787F">
      <w:pPr>
        <w:rPr>
          <w:rFonts w:cs="Arial"/>
          <w:color w:val="000000"/>
          <w:szCs w:val="20"/>
          <w:lang w:val="nl-NL"/>
        </w:rPr>
      </w:pPr>
      <w:r w:rsidRPr="005A787F">
        <w:rPr>
          <w:rFonts w:cs="Arial"/>
          <w:color w:val="000000"/>
          <w:szCs w:val="20"/>
          <w:lang w:val="nl-NL"/>
        </w:rPr>
        <w:t xml:space="preserve">Geef hieronder een realistische begroting voor de publicatie, met opgave van verwachte uitgaven en verwachte inkomsten. </w:t>
      </w:r>
      <w:r w:rsidRPr="005A787F">
        <w:rPr>
          <w:lang w:val="nl-NL"/>
        </w:rPr>
        <w:t>Deze begroting is een inschatting van de verwachte uitgaven en inkomsten (in grote categorieën) op het moment van het indienen van het aanvraagdossier. De effectieve uitgaven en inkomsten zullen pas later blijken en moeten pas opgegeven worden in het afrekeningsdossier. In de tabel staan een aantal voorbeelden van uitgave- en inkomstenposten. Deze begroting wordt niet gebruikt om de hoogte van het subsidiebedrag in het kader van dit subsidiereglement te bepalen.</w:t>
      </w:r>
    </w:p>
    <w:p w14:paraId="72F8944C" w14:textId="77777777" w:rsidR="00086BB5" w:rsidRDefault="00086BB5" w:rsidP="00086BB5"/>
    <w:tbl>
      <w:tblPr>
        <w:tblW w:w="5000" w:type="pct"/>
        <w:tblCellMar>
          <w:left w:w="70" w:type="dxa"/>
          <w:right w:w="70" w:type="dxa"/>
        </w:tblCellMar>
        <w:tblLook w:val="0000" w:firstRow="0" w:lastRow="0" w:firstColumn="0" w:lastColumn="0" w:noHBand="0" w:noVBand="0"/>
      </w:tblPr>
      <w:tblGrid>
        <w:gridCol w:w="7435"/>
        <w:gridCol w:w="1484"/>
      </w:tblGrid>
      <w:tr w:rsidR="00086BB5" w:rsidRPr="00AE7B19" w14:paraId="495ADA9A" w14:textId="77777777" w:rsidTr="00086BB5">
        <w:trPr>
          <w:trHeight w:val="255"/>
        </w:trPr>
        <w:tc>
          <w:tcPr>
            <w:tcW w:w="5000" w:type="pct"/>
            <w:gridSpan w:val="2"/>
            <w:tcBorders>
              <w:top w:val="single" w:sz="4" w:space="0" w:color="auto"/>
              <w:left w:val="single" w:sz="4" w:space="0" w:color="auto"/>
              <w:bottom w:val="single" w:sz="4" w:space="0" w:color="auto"/>
              <w:right w:val="single" w:sz="4" w:space="0" w:color="000000"/>
            </w:tcBorders>
            <w:noWrap/>
            <w:vAlign w:val="bottom"/>
          </w:tcPr>
          <w:p w14:paraId="455E2FC1" w14:textId="436B72EC" w:rsidR="00086BB5" w:rsidRPr="00AE7B19" w:rsidRDefault="00086BB5" w:rsidP="00171956">
            <w:pPr>
              <w:rPr>
                <w:rFonts w:cs="Arial"/>
                <w:b/>
                <w:bCs/>
                <w:szCs w:val="20"/>
                <w:lang w:eastAsia="nl-NL"/>
              </w:rPr>
            </w:pPr>
            <w:r w:rsidRPr="00394B40">
              <w:rPr>
                <w:rFonts w:cs="Arial"/>
                <w:b/>
                <w:bCs/>
                <w:szCs w:val="20"/>
                <w:lang w:val="nl-NL" w:eastAsia="nl-NL"/>
              </w:rPr>
              <w:t>Verwachte uitgaven</w:t>
            </w:r>
            <w:r>
              <w:rPr>
                <w:rFonts w:cs="Arial"/>
                <w:b/>
                <w:bCs/>
                <w:szCs w:val="20"/>
                <w:lang w:val="nl-NL" w:eastAsia="nl-NL"/>
              </w:rPr>
              <w:t xml:space="preserve">                                                    </w:t>
            </w:r>
            <w:r w:rsidRPr="00AC51C5">
              <w:rPr>
                <w:rFonts w:cs="Arial"/>
                <w:b/>
                <w:bCs/>
                <w:szCs w:val="20"/>
                <w:lang w:val="nl-NL" w:eastAsia="nl-NL"/>
              </w:rPr>
              <w:t xml:space="preserve">                                                </w:t>
            </w:r>
            <w:r>
              <w:rPr>
                <w:rFonts w:cs="Arial"/>
                <w:b/>
                <w:bCs/>
                <w:szCs w:val="20"/>
                <w:lang w:val="nl-NL" w:eastAsia="nl-NL"/>
              </w:rPr>
              <w:t xml:space="preserve">                      €</w:t>
            </w:r>
            <w:r w:rsidRPr="00AC51C5">
              <w:rPr>
                <w:rFonts w:cs="Arial"/>
                <w:b/>
                <w:bCs/>
                <w:szCs w:val="20"/>
                <w:lang w:val="nl-NL" w:eastAsia="nl-NL"/>
              </w:rPr>
              <w:t xml:space="preserve"> </w:t>
            </w:r>
            <w:r w:rsidRPr="00086BB5">
              <w:rPr>
                <w:rFonts w:cs="Arial"/>
                <w:szCs w:val="20"/>
                <w:lang w:val="nl-NL" w:eastAsia="nl-NL"/>
              </w:rPr>
              <w:t xml:space="preserve">(incl. </w:t>
            </w:r>
            <w:r w:rsidRPr="00086BB5">
              <w:rPr>
                <w:rFonts w:cs="Arial"/>
                <w:szCs w:val="20"/>
                <w:lang w:eastAsia="nl-NL"/>
              </w:rPr>
              <w:t xml:space="preserve">BTW)                                                                  </w:t>
            </w:r>
          </w:p>
        </w:tc>
      </w:tr>
      <w:tr w:rsidR="00086BB5" w:rsidRPr="00394B40" w14:paraId="481CFCD4" w14:textId="77777777" w:rsidTr="00086BB5">
        <w:trPr>
          <w:trHeight w:val="255"/>
        </w:trPr>
        <w:tc>
          <w:tcPr>
            <w:tcW w:w="4168" w:type="pct"/>
            <w:tcBorders>
              <w:top w:val="nil"/>
              <w:left w:val="single" w:sz="4" w:space="0" w:color="auto"/>
              <w:bottom w:val="single" w:sz="4" w:space="0" w:color="auto"/>
              <w:right w:val="single" w:sz="4" w:space="0" w:color="auto"/>
            </w:tcBorders>
            <w:noWrap/>
          </w:tcPr>
          <w:p w14:paraId="3D811778" w14:textId="0C248F5F" w:rsidR="00086BB5" w:rsidRPr="00AC51C5" w:rsidRDefault="00086BB5" w:rsidP="00171956">
            <w:pPr>
              <w:rPr>
                <w:lang w:val="nl-NL"/>
              </w:rPr>
            </w:pPr>
            <w:r w:rsidRPr="00394B40">
              <w:rPr>
                <w:rFonts w:cs="Arial"/>
                <w:szCs w:val="20"/>
                <w:lang w:val="nl-NL" w:eastAsia="nl-NL"/>
              </w:rPr>
              <w:t>Personeelskosten*</w:t>
            </w:r>
            <w:r>
              <w:rPr>
                <w:rFonts w:cs="Arial"/>
                <w:szCs w:val="20"/>
                <w:lang w:val="nl-NL" w:eastAsia="nl-NL"/>
              </w:rPr>
              <w:t xml:space="preserve"> </w:t>
            </w:r>
          </w:p>
        </w:tc>
        <w:tc>
          <w:tcPr>
            <w:tcW w:w="832" w:type="pct"/>
            <w:tcBorders>
              <w:top w:val="nil"/>
              <w:left w:val="nil"/>
              <w:bottom w:val="single" w:sz="4" w:space="0" w:color="auto"/>
              <w:right w:val="single" w:sz="4" w:space="0" w:color="auto"/>
            </w:tcBorders>
            <w:noWrap/>
            <w:vAlign w:val="bottom"/>
          </w:tcPr>
          <w:p w14:paraId="1C6E220D" w14:textId="77777777" w:rsidR="00086BB5" w:rsidRPr="001F73E3" w:rsidRDefault="00086BB5" w:rsidP="00171956">
            <w:pPr>
              <w:jc w:val="right"/>
              <w:rPr>
                <w:rFonts w:cs="Arial"/>
                <w:i/>
                <w:iCs/>
                <w:szCs w:val="20"/>
                <w:lang w:val="nl-NL" w:eastAsia="nl-NL"/>
              </w:rPr>
            </w:pPr>
            <w:r w:rsidRPr="001F73E3">
              <w:rPr>
                <w:rFonts w:cs="Arial"/>
                <w:i/>
                <w:iCs/>
                <w:szCs w:val="20"/>
                <w:lang w:val="nl-NL" w:eastAsia="nl-NL"/>
              </w:rPr>
              <w:t> </w:t>
            </w:r>
          </w:p>
        </w:tc>
      </w:tr>
      <w:tr w:rsidR="00086BB5" w:rsidRPr="00394B40" w14:paraId="6084FB78" w14:textId="77777777" w:rsidTr="00086BB5">
        <w:trPr>
          <w:trHeight w:val="255"/>
        </w:trPr>
        <w:tc>
          <w:tcPr>
            <w:tcW w:w="4168" w:type="pct"/>
            <w:tcBorders>
              <w:top w:val="nil"/>
              <w:left w:val="single" w:sz="4" w:space="0" w:color="auto"/>
              <w:bottom w:val="single" w:sz="4" w:space="0" w:color="auto"/>
              <w:right w:val="single" w:sz="4" w:space="0" w:color="auto"/>
            </w:tcBorders>
            <w:noWrap/>
          </w:tcPr>
          <w:p w14:paraId="1B1C1C05" w14:textId="719CD57F" w:rsidR="00086BB5" w:rsidRPr="00394B40" w:rsidRDefault="00086BB5" w:rsidP="00171956">
            <w:pPr>
              <w:rPr>
                <w:rFonts w:cs="Arial"/>
                <w:szCs w:val="20"/>
                <w:lang w:val="nl-NL" w:eastAsia="nl-NL"/>
              </w:rPr>
            </w:pPr>
            <w:r>
              <w:rPr>
                <w:rFonts w:cs="Arial"/>
                <w:szCs w:val="20"/>
                <w:lang w:val="nl-NL" w:eastAsia="nl-NL"/>
              </w:rPr>
              <w:t>Materiaal</w:t>
            </w:r>
            <w:r>
              <w:rPr>
                <w:rFonts w:cs="Arial"/>
                <w:i/>
                <w:szCs w:val="20"/>
                <w:lang w:val="nl-NL" w:eastAsia="nl-NL"/>
              </w:rPr>
              <w:t xml:space="preserve">** </w:t>
            </w:r>
          </w:p>
        </w:tc>
        <w:tc>
          <w:tcPr>
            <w:tcW w:w="832" w:type="pct"/>
            <w:tcBorders>
              <w:top w:val="nil"/>
              <w:left w:val="nil"/>
              <w:bottom w:val="single" w:sz="4" w:space="0" w:color="auto"/>
              <w:right w:val="single" w:sz="4" w:space="0" w:color="auto"/>
            </w:tcBorders>
            <w:noWrap/>
          </w:tcPr>
          <w:p w14:paraId="206BBED7" w14:textId="77777777" w:rsidR="00086BB5" w:rsidRPr="00394B40" w:rsidRDefault="00086BB5" w:rsidP="00171956">
            <w:pPr>
              <w:jc w:val="right"/>
              <w:rPr>
                <w:rFonts w:cs="Arial"/>
                <w:szCs w:val="20"/>
                <w:lang w:val="nl-NL" w:eastAsia="nl-NL"/>
              </w:rPr>
            </w:pPr>
            <w:r w:rsidRPr="00394B40">
              <w:rPr>
                <w:rFonts w:cs="Arial"/>
                <w:szCs w:val="20"/>
                <w:lang w:val="nl-NL" w:eastAsia="nl-NL"/>
              </w:rPr>
              <w:t> </w:t>
            </w:r>
          </w:p>
        </w:tc>
      </w:tr>
      <w:tr w:rsidR="00086BB5" w:rsidRPr="00FC51DC" w14:paraId="62AAB646" w14:textId="77777777" w:rsidTr="00086BB5">
        <w:trPr>
          <w:trHeight w:val="255"/>
        </w:trPr>
        <w:tc>
          <w:tcPr>
            <w:tcW w:w="4168" w:type="pct"/>
            <w:tcBorders>
              <w:top w:val="nil"/>
              <w:left w:val="single" w:sz="4" w:space="0" w:color="auto"/>
              <w:bottom w:val="dashed" w:sz="4" w:space="0" w:color="auto"/>
              <w:right w:val="single" w:sz="4" w:space="0" w:color="auto"/>
            </w:tcBorders>
            <w:noWrap/>
          </w:tcPr>
          <w:p w14:paraId="68B021BA" w14:textId="77777777" w:rsidR="00086BB5" w:rsidRPr="00086BB5" w:rsidRDefault="00086BB5" w:rsidP="00171956">
            <w:pPr>
              <w:rPr>
                <w:rFonts w:cs="Arial"/>
                <w:i/>
                <w:iCs/>
                <w:sz w:val="20"/>
                <w:szCs w:val="20"/>
                <w:lang w:val="nl-NL" w:eastAsia="nl-NL"/>
              </w:rPr>
            </w:pPr>
            <w:r w:rsidRPr="00086BB5">
              <w:rPr>
                <w:rFonts w:cs="Arial"/>
                <w:i/>
                <w:iCs/>
                <w:sz w:val="20"/>
                <w:szCs w:val="20"/>
                <w:lang w:val="nl-NL" w:eastAsia="nl-NL"/>
              </w:rPr>
              <w:t>Hardware</w:t>
            </w:r>
          </w:p>
        </w:tc>
        <w:tc>
          <w:tcPr>
            <w:tcW w:w="832" w:type="pct"/>
            <w:tcBorders>
              <w:top w:val="nil"/>
              <w:left w:val="nil"/>
              <w:bottom w:val="dashed" w:sz="4" w:space="0" w:color="auto"/>
              <w:right w:val="single" w:sz="4" w:space="0" w:color="auto"/>
            </w:tcBorders>
            <w:noWrap/>
          </w:tcPr>
          <w:p w14:paraId="480AD56E" w14:textId="77777777" w:rsidR="00086BB5" w:rsidRPr="00FC51DC" w:rsidRDefault="00086BB5" w:rsidP="00171956">
            <w:pPr>
              <w:jc w:val="right"/>
              <w:rPr>
                <w:rFonts w:cs="Arial"/>
                <w:i/>
                <w:iCs/>
                <w:szCs w:val="20"/>
                <w:lang w:val="nl-NL" w:eastAsia="nl-NL"/>
              </w:rPr>
            </w:pPr>
            <w:r w:rsidRPr="00FC51DC">
              <w:rPr>
                <w:rFonts w:cs="Arial"/>
                <w:i/>
                <w:iCs/>
                <w:szCs w:val="20"/>
                <w:lang w:val="nl-NL" w:eastAsia="nl-NL"/>
              </w:rPr>
              <w:t> </w:t>
            </w:r>
          </w:p>
        </w:tc>
      </w:tr>
      <w:tr w:rsidR="00086BB5" w:rsidRPr="00FC51DC" w14:paraId="5233C42F" w14:textId="77777777" w:rsidTr="00086BB5">
        <w:trPr>
          <w:trHeight w:val="255"/>
        </w:trPr>
        <w:tc>
          <w:tcPr>
            <w:tcW w:w="4168" w:type="pct"/>
            <w:tcBorders>
              <w:top w:val="dashed" w:sz="4" w:space="0" w:color="auto"/>
              <w:left w:val="single" w:sz="4" w:space="0" w:color="auto"/>
              <w:bottom w:val="dashed" w:sz="4" w:space="0" w:color="auto"/>
              <w:right w:val="single" w:sz="4" w:space="0" w:color="auto"/>
            </w:tcBorders>
            <w:noWrap/>
          </w:tcPr>
          <w:p w14:paraId="4A1F890D" w14:textId="77777777" w:rsidR="00086BB5" w:rsidRPr="00086BB5" w:rsidRDefault="00086BB5" w:rsidP="00171956">
            <w:pPr>
              <w:rPr>
                <w:rFonts w:cs="Arial"/>
                <w:i/>
                <w:iCs/>
                <w:sz w:val="20"/>
                <w:szCs w:val="20"/>
                <w:lang w:val="nl-NL" w:eastAsia="nl-NL"/>
              </w:rPr>
            </w:pPr>
            <w:r w:rsidRPr="00086BB5">
              <w:rPr>
                <w:rFonts w:cs="Arial"/>
                <w:i/>
                <w:iCs/>
                <w:sz w:val="20"/>
                <w:szCs w:val="20"/>
                <w:lang w:val="nl-NL" w:eastAsia="nl-NL"/>
              </w:rPr>
              <w:t>Software</w:t>
            </w:r>
          </w:p>
        </w:tc>
        <w:tc>
          <w:tcPr>
            <w:tcW w:w="832" w:type="pct"/>
            <w:tcBorders>
              <w:top w:val="dashed" w:sz="4" w:space="0" w:color="auto"/>
              <w:left w:val="nil"/>
              <w:bottom w:val="dashed" w:sz="4" w:space="0" w:color="auto"/>
              <w:right w:val="single" w:sz="4" w:space="0" w:color="auto"/>
            </w:tcBorders>
            <w:noWrap/>
          </w:tcPr>
          <w:p w14:paraId="36D98799" w14:textId="77777777" w:rsidR="00086BB5" w:rsidRPr="00FC51DC" w:rsidRDefault="00086BB5" w:rsidP="00171956">
            <w:pPr>
              <w:jc w:val="right"/>
              <w:rPr>
                <w:rFonts w:cs="Arial"/>
                <w:i/>
                <w:iCs/>
                <w:szCs w:val="20"/>
                <w:lang w:val="nl-NL" w:eastAsia="nl-NL"/>
              </w:rPr>
            </w:pPr>
            <w:r w:rsidRPr="00FC51DC">
              <w:rPr>
                <w:rFonts w:cs="Arial"/>
                <w:i/>
                <w:iCs/>
                <w:szCs w:val="20"/>
                <w:lang w:val="nl-NL" w:eastAsia="nl-NL"/>
              </w:rPr>
              <w:t> </w:t>
            </w:r>
          </w:p>
        </w:tc>
      </w:tr>
      <w:tr w:rsidR="00086BB5" w:rsidRPr="00FC51DC" w14:paraId="56929751" w14:textId="77777777" w:rsidTr="00086BB5">
        <w:trPr>
          <w:trHeight w:val="255"/>
        </w:trPr>
        <w:tc>
          <w:tcPr>
            <w:tcW w:w="4168" w:type="pct"/>
            <w:tcBorders>
              <w:top w:val="dashed" w:sz="4" w:space="0" w:color="auto"/>
              <w:left w:val="single" w:sz="4" w:space="0" w:color="auto"/>
              <w:bottom w:val="single" w:sz="4" w:space="0" w:color="auto"/>
              <w:right w:val="single" w:sz="4" w:space="0" w:color="auto"/>
            </w:tcBorders>
            <w:noWrap/>
          </w:tcPr>
          <w:p w14:paraId="4E6CB4C3" w14:textId="77777777" w:rsidR="00086BB5" w:rsidRPr="00FC51DC" w:rsidRDefault="00086BB5" w:rsidP="00171956">
            <w:pPr>
              <w:rPr>
                <w:rFonts w:cs="Arial"/>
                <w:i/>
                <w:iCs/>
                <w:szCs w:val="20"/>
                <w:lang w:val="nl-NL" w:eastAsia="nl-NL"/>
              </w:rPr>
            </w:pPr>
          </w:p>
        </w:tc>
        <w:tc>
          <w:tcPr>
            <w:tcW w:w="832" w:type="pct"/>
            <w:tcBorders>
              <w:top w:val="dashed" w:sz="4" w:space="0" w:color="auto"/>
              <w:left w:val="nil"/>
              <w:bottom w:val="single" w:sz="4" w:space="0" w:color="auto"/>
              <w:right w:val="single" w:sz="4" w:space="0" w:color="auto"/>
            </w:tcBorders>
            <w:noWrap/>
          </w:tcPr>
          <w:p w14:paraId="3B5F6AD7" w14:textId="77777777" w:rsidR="00086BB5" w:rsidRPr="00FC51DC" w:rsidRDefault="00086BB5" w:rsidP="00171956">
            <w:pPr>
              <w:jc w:val="right"/>
              <w:rPr>
                <w:rFonts w:cs="Arial"/>
                <w:i/>
                <w:iCs/>
                <w:szCs w:val="20"/>
                <w:lang w:val="nl-NL" w:eastAsia="nl-NL"/>
              </w:rPr>
            </w:pPr>
          </w:p>
        </w:tc>
      </w:tr>
      <w:tr w:rsidR="00086BB5" w:rsidRPr="00394B40" w14:paraId="677F4873" w14:textId="77777777" w:rsidTr="00086BB5">
        <w:trPr>
          <w:trHeight w:val="255"/>
        </w:trPr>
        <w:tc>
          <w:tcPr>
            <w:tcW w:w="4168" w:type="pct"/>
            <w:tcBorders>
              <w:top w:val="nil"/>
              <w:left w:val="single" w:sz="4" w:space="0" w:color="auto"/>
              <w:bottom w:val="single" w:sz="4" w:space="0" w:color="auto"/>
              <w:right w:val="single" w:sz="4" w:space="0" w:color="auto"/>
            </w:tcBorders>
            <w:noWrap/>
          </w:tcPr>
          <w:p w14:paraId="50C3D6C4" w14:textId="77777777" w:rsidR="00086BB5" w:rsidRPr="00394B40" w:rsidRDefault="00086BB5" w:rsidP="00171956">
            <w:pPr>
              <w:rPr>
                <w:rFonts w:cs="Arial"/>
                <w:szCs w:val="20"/>
                <w:lang w:val="nl-NL" w:eastAsia="nl-NL"/>
              </w:rPr>
            </w:pPr>
            <w:r w:rsidRPr="00394B40">
              <w:rPr>
                <w:rFonts w:cs="Arial"/>
                <w:szCs w:val="20"/>
                <w:lang w:val="nl-NL" w:eastAsia="nl-NL"/>
              </w:rPr>
              <w:t>Kosten inhoudelijke werking</w:t>
            </w:r>
          </w:p>
        </w:tc>
        <w:tc>
          <w:tcPr>
            <w:tcW w:w="832" w:type="pct"/>
            <w:tcBorders>
              <w:top w:val="nil"/>
              <w:left w:val="nil"/>
              <w:bottom w:val="single" w:sz="4" w:space="0" w:color="auto"/>
              <w:right w:val="single" w:sz="4" w:space="0" w:color="auto"/>
            </w:tcBorders>
            <w:noWrap/>
            <w:vAlign w:val="bottom"/>
          </w:tcPr>
          <w:p w14:paraId="0412FCF7" w14:textId="77777777" w:rsidR="00086BB5" w:rsidRPr="00394B40" w:rsidRDefault="00086BB5" w:rsidP="00171956">
            <w:pPr>
              <w:jc w:val="right"/>
              <w:rPr>
                <w:rFonts w:cs="Arial"/>
                <w:szCs w:val="20"/>
                <w:lang w:val="nl-NL" w:eastAsia="nl-NL"/>
              </w:rPr>
            </w:pPr>
            <w:r w:rsidRPr="00394B40">
              <w:rPr>
                <w:rFonts w:cs="Arial"/>
                <w:szCs w:val="20"/>
                <w:lang w:val="nl-NL" w:eastAsia="nl-NL"/>
              </w:rPr>
              <w:t> </w:t>
            </w:r>
          </w:p>
        </w:tc>
      </w:tr>
      <w:tr w:rsidR="00086BB5" w:rsidRPr="00FC51DC" w14:paraId="0FB7E1D5" w14:textId="77777777" w:rsidTr="00086BB5">
        <w:trPr>
          <w:trHeight w:val="255"/>
        </w:trPr>
        <w:tc>
          <w:tcPr>
            <w:tcW w:w="4168" w:type="pct"/>
            <w:tcBorders>
              <w:top w:val="nil"/>
              <w:left w:val="single" w:sz="4" w:space="0" w:color="auto"/>
              <w:bottom w:val="dashed" w:sz="4" w:space="0" w:color="auto"/>
              <w:right w:val="single" w:sz="4" w:space="0" w:color="auto"/>
            </w:tcBorders>
            <w:noWrap/>
          </w:tcPr>
          <w:p w14:paraId="190B50E0" w14:textId="77777777" w:rsidR="00086BB5" w:rsidRPr="00086BB5" w:rsidRDefault="00086BB5" w:rsidP="00171956">
            <w:pPr>
              <w:rPr>
                <w:rFonts w:cs="Arial"/>
                <w:i/>
                <w:sz w:val="20"/>
                <w:szCs w:val="20"/>
                <w:lang w:val="nl-NL" w:eastAsia="nl-NL"/>
              </w:rPr>
            </w:pPr>
            <w:r w:rsidRPr="00086BB5">
              <w:rPr>
                <w:rFonts w:cs="Arial"/>
                <w:i/>
                <w:sz w:val="20"/>
                <w:szCs w:val="20"/>
                <w:lang w:val="nl-NL" w:eastAsia="nl-NL"/>
              </w:rPr>
              <w:t>Auteur(s)</w:t>
            </w:r>
          </w:p>
        </w:tc>
        <w:tc>
          <w:tcPr>
            <w:tcW w:w="832" w:type="pct"/>
            <w:tcBorders>
              <w:top w:val="nil"/>
              <w:left w:val="nil"/>
              <w:bottom w:val="dashed" w:sz="4" w:space="0" w:color="auto"/>
              <w:right w:val="single" w:sz="4" w:space="0" w:color="auto"/>
            </w:tcBorders>
            <w:noWrap/>
            <w:vAlign w:val="bottom"/>
          </w:tcPr>
          <w:p w14:paraId="622A66D5" w14:textId="77777777" w:rsidR="00086BB5" w:rsidRPr="00FC51DC" w:rsidRDefault="00086BB5" w:rsidP="00171956">
            <w:pPr>
              <w:jc w:val="right"/>
              <w:rPr>
                <w:rFonts w:cs="Arial"/>
                <w:i/>
                <w:szCs w:val="20"/>
                <w:lang w:val="nl-NL" w:eastAsia="nl-NL"/>
              </w:rPr>
            </w:pPr>
            <w:r w:rsidRPr="00FC51DC">
              <w:rPr>
                <w:rFonts w:cs="Arial"/>
                <w:i/>
                <w:szCs w:val="20"/>
                <w:lang w:val="nl-NL" w:eastAsia="nl-NL"/>
              </w:rPr>
              <w:t> </w:t>
            </w:r>
          </w:p>
        </w:tc>
      </w:tr>
      <w:tr w:rsidR="00086BB5" w:rsidRPr="00FC51DC" w14:paraId="7C11333B" w14:textId="77777777" w:rsidTr="00086BB5">
        <w:trPr>
          <w:trHeight w:val="255"/>
        </w:trPr>
        <w:tc>
          <w:tcPr>
            <w:tcW w:w="4168" w:type="pct"/>
            <w:tcBorders>
              <w:top w:val="nil"/>
              <w:left w:val="single" w:sz="4" w:space="0" w:color="auto"/>
              <w:bottom w:val="dashed" w:sz="4" w:space="0" w:color="auto"/>
              <w:right w:val="single" w:sz="4" w:space="0" w:color="auto"/>
            </w:tcBorders>
            <w:noWrap/>
          </w:tcPr>
          <w:p w14:paraId="1C5F63CD" w14:textId="77777777" w:rsidR="00086BB5" w:rsidRPr="00086BB5" w:rsidRDefault="00086BB5" w:rsidP="00171956">
            <w:pPr>
              <w:rPr>
                <w:rFonts w:cs="Arial"/>
                <w:i/>
                <w:sz w:val="20"/>
                <w:szCs w:val="20"/>
                <w:lang w:val="nl-NL" w:eastAsia="nl-NL"/>
              </w:rPr>
            </w:pPr>
            <w:r w:rsidRPr="00086BB5">
              <w:rPr>
                <w:rFonts w:cs="Arial"/>
                <w:i/>
                <w:sz w:val="20"/>
                <w:szCs w:val="20"/>
                <w:lang w:val="nl-NL" w:eastAsia="nl-NL"/>
              </w:rPr>
              <w:t>Redactie</w:t>
            </w:r>
          </w:p>
        </w:tc>
        <w:tc>
          <w:tcPr>
            <w:tcW w:w="832" w:type="pct"/>
            <w:tcBorders>
              <w:top w:val="nil"/>
              <w:left w:val="nil"/>
              <w:bottom w:val="dashed" w:sz="4" w:space="0" w:color="auto"/>
              <w:right w:val="single" w:sz="4" w:space="0" w:color="auto"/>
            </w:tcBorders>
            <w:noWrap/>
            <w:vAlign w:val="bottom"/>
          </w:tcPr>
          <w:p w14:paraId="12846486" w14:textId="77777777" w:rsidR="00086BB5" w:rsidRPr="00FC51DC" w:rsidRDefault="00086BB5" w:rsidP="00171956">
            <w:pPr>
              <w:jc w:val="right"/>
              <w:rPr>
                <w:rFonts w:cs="Arial"/>
                <w:i/>
                <w:szCs w:val="20"/>
                <w:lang w:val="nl-NL" w:eastAsia="nl-NL"/>
              </w:rPr>
            </w:pPr>
            <w:r w:rsidRPr="00FC51DC">
              <w:rPr>
                <w:rFonts w:cs="Arial"/>
                <w:i/>
                <w:szCs w:val="20"/>
                <w:lang w:val="nl-NL" w:eastAsia="nl-NL"/>
              </w:rPr>
              <w:t> </w:t>
            </w:r>
          </w:p>
        </w:tc>
      </w:tr>
      <w:tr w:rsidR="00086BB5" w:rsidRPr="00FC51DC" w14:paraId="2D504694" w14:textId="77777777" w:rsidTr="00086BB5">
        <w:trPr>
          <w:trHeight w:val="255"/>
        </w:trPr>
        <w:tc>
          <w:tcPr>
            <w:tcW w:w="4168" w:type="pct"/>
            <w:tcBorders>
              <w:top w:val="nil"/>
              <w:left w:val="single" w:sz="4" w:space="0" w:color="auto"/>
              <w:bottom w:val="dashed" w:sz="4" w:space="0" w:color="auto"/>
              <w:right w:val="single" w:sz="4" w:space="0" w:color="auto"/>
            </w:tcBorders>
            <w:noWrap/>
          </w:tcPr>
          <w:p w14:paraId="3AE7545F" w14:textId="77777777" w:rsidR="00086BB5" w:rsidRPr="00086BB5" w:rsidRDefault="00086BB5" w:rsidP="00171956">
            <w:pPr>
              <w:rPr>
                <w:rFonts w:cs="Arial"/>
                <w:i/>
                <w:sz w:val="20"/>
                <w:szCs w:val="20"/>
                <w:lang w:val="nl-NL" w:eastAsia="nl-NL"/>
              </w:rPr>
            </w:pPr>
            <w:r w:rsidRPr="00086BB5">
              <w:rPr>
                <w:rFonts w:cs="Arial"/>
                <w:i/>
                <w:sz w:val="20"/>
                <w:szCs w:val="20"/>
                <w:lang w:val="nl-NL" w:eastAsia="nl-NL"/>
              </w:rPr>
              <w:t>Vormgeving</w:t>
            </w:r>
          </w:p>
        </w:tc>
        <w:tc>
          <w:tcPr>
            <w:tcW w:w="832" w:type="pct"/>
            <w:tcBorders>
              <w:top w:val="nil"/>
              <w:left w:val="nil"/>
              <w:bottom w:val="dashed" w:sz="4" w:space="0" w:color="auto"/>
              <w:right w:val="single" w:sz="4" w:space="0" w:color="auto"/>
            </w:tcBorders>
            <w:noWrap/>
            <w:vAlign w:val="bottom"/>
          </w:tcPr>
          <w:p w14:paraId="579C96C1" w14:textId="77777777" w:rsidR="00086BB5" w:rsidRPr="00FC51DC" w:rsidRDefault="00086BB5" w:rsidP="00171956">
            <w:pPr>
              <w:jc w:val="right"/>
              <w:rPr>
                <w:rFonts w:cs="Arial"/>
                <w:i/>
                <w:szCs w:val="20"/>
                <w:lang w:val="nl-NL" w:eastAsia="nl-NL"/>
              </w:rPr>
            </w:pPr>
            <w:r w:rsidRPr="00FC51DC">
              <w:rPr>
                <w:rFonts w:cs="Arial"/>
                <w:i/>
                <w:szCs w:val="20"/>
                <w:lang w:val="nl-NL" w:eastAsia="nl-NL"/>
              </w:rPr>
              <w:t> </w:t>
            </w:r>
          </w:p>
        </w:tc>
      </w:tr>
      <w:tr w:rsidR="00086BB5" w:rsidRPr="00FC51DC" w14:paraId="53602676" w14:textId="77777777" w:rsidTr="00086BB5">
        <w:trPr>
          <w:trHeight w:val="255"/>
        </w:trPr>
        <w:tc>
          <w:tcPr>
            <w:tcW w:w="4168" w:type="pct"/>
            <w:tcBorders>
              <w:top w:val="nil"/>
              <w:left w:val="single" w:sz="4" w:space="0" w:color="auto"/>
              <w:bottom w:val="dashed" w:sz="4" w:space="0" w:color="auto"/>
              <w:right w:val="single" w:sz="4" w:space="0" w:color="auto"/>
            </w:tcBorders>
            <w:noWrap/>
          </w:tcPr>
          <w:p w14:paraId="7BB054C8" w14:textId="77777777" w:rsidR="00086BB5" w:rsidRPr="00086BB5" w:rsidRDefault="00086BB5" w:rsidP="00171956">
            <w:pPr>
              <w:rPr>
                <w:rFonts w:cs="Arial"/>
                <w:i/>
                <w:sz w:val="20"/>
                <w:szCs w:val="20"/>
                <w:lang w:val="nl-NL" w:eastAsia="nl-NL"/>
              </w:rPr>
            </w:pPr>
            <w:r w:rsidRPr="00086BB5">
              <w:rPr>
                <w:rFonts w:cs="Arial"/>
                <w:i/>
                <w:sz w:val="20"/>
                <w:szCs w:val="20"/>
                <w:lang w:val="nl-NL" w:eastAsia="nl-NL"/>
              </w:rPr>
              <w:t>Illustraties</w:t>
            </w:r>
          </w:p>
        </w:tc>
        <w:tc>
          <w:tcPr>
            <w:tcW w:w="832" w:type="pct"/>
            <w:tcBorders>
              <w:top w:val="nil"/>
              <w:left w:val="nil"/>
              <w:bottom w:val="dashed" w:sz="4" w:space="0" w:color="auto"/>
              <w:right w:val="single" w:sz="4" w:space="0" w:color="auto"/>
            </w:tcBorders>
            <w:noWrap/>
            <w:vAlign w:val="bottom"/>
          </w:tcPr>
          <w:p w14:paraId="36B185A0" w14:textId="77777777" w:rsidR="00086BB5" w:rsidRPr="00FC51DC" w:rsidRDefault="00086BB5" w:rsidP="00171956">
            <w:pPr>
              <w:jc w:val="right"/>
              <w:rPr>
                <w:rFonts w:cs="Arial"/>
                <w:i/>
                <w:szCs w:val="20"/>
                <w:lang w:val="nl-NL" w:eastAsia="nl-NL"/>
              </w:rPr>
            </w:pPr>
          </w:p>
        </w:tc>
      </w:tr>
      <w:tr w:rsidR="00086BB5" w:rsidRPr="00FC51DC" w14:paraId="617A307A" w14:textId="77777777" w:rsidTr="00086BB5">
        <w:trPr>
          <w:trHeight w:val="255"/>
        </w:trPr>
        <w:tc>
          <w:tcPr>
            <w:tcW w:w="4168" w:type="pct"/>
            <w:tcBorders>
              <w:top w:val="nil"/>
              <w:left w:val="single" w:sz="4" w:space="0" w:color="auto"/>
              <w:bottom w:val="dashed" w:sz="4" w:space="0" w:color="auto"/>
              <w:right w:val="single" w:sz="4" w:space="0" w:color="auto"/>
            </w:tcBorders>
            <w:noWrap/>
          </w:tcPr>
          <w:p w14:paraId="2AB066D1" w14:textId="77777777" w:rsidR="00086BB5" w:rsidRPr="00086BB5" w:rsidRDefault="00086BB5" w:rsidP="00171956">
            <w:pPr>
              <w:rPr>
                <w:rFonts w:cs="Arial"/>
                <w:i/>
                <w:sz w:val="20"/>
                <w:szCs w:val="20"/>
                <w:lang w:val="nl-NL" w:eastAsia="nl-NL"/>
              </w:rPr>
            </w:pPr>
            <w:r w:rsidRPr="00086BB5">
              <w:rPr>
                <w:rFonts w:cs="Arial"/>
                <w:i/>
                <w:sz w:val="20"/>
                <w:szCs w:val="20"/>
                <w:lang w:val="nl-NL" w:eastAsia="nl-NL"/>
              </w:rPr>
              <w:t>Druk</w:t>
            </w:r>
          </w:p>
        </w:tc>
        <w:tc>
          <w:tcPr>
            <w:tcW w:w="832" w:type="pct"/>
            <w:tcBorders>
              <w:top w:val="nil"/>
              <w:left w:val="nil"/>
              <w:bottom w:val="dashed" w:sz="4" w:space="0" w:color="auto"/>
              <w:right w:val="single" w:sz="4" w:space="0" w:color="auto"/>
            </w:tcBorders>
            <w:noWrap/>
            <w:vAlign w:val="bottom"/>
          </w:tcPr>
          <w:p w14:paraId="4C65339F" w14:textId="77777777" w:rsidR="00086BB5" w:rsidRPr="00FC51DC" w:rsidRDefault="00086BB5" w:rsidP="00171956">
            <w:pPr>
              <w:jc w:val="right"/>
              <w:rPr>
                <w:rFonts w:cs="Arial"/>
                <w:i/>
                <w:szCs w:val="20"/>
                <w:lang w:val="nl-NL" w:eastAsia="nl-NL"/>
              </w:rPr>
            </w:pPr>
            <w:r w:rsidRPr="00FC51DC">
              <w:rPr>
                <w:rFonts w:cs="Arial"/>
                <w:i/>
                <w:szCs w:val="20"/>
                <w:lang w:val="nl-NL" w:eastAsia="nl-NL"/>
              </w:rPr>
              <w:t> </w:t>
            </w:r>
          </w:p>
        </w:tc>
      </w:tr>
      <w:tr w:rsidR="00086BB5" w:rsidRPr="00FC51DC" w14:paraId="14315775" w14:textId="77777777" w:rsidTr="00086BB5">
        <w:trPr>
          <w:trHeight w:val="255"/>
        </w:trPr>
        <w:tc>
          <w:tcPr>
            <w:tcW w:w="4168" w:type="pct"/>
            <w:tcBorders>
              <w:top w:val="nil"/>
              <w:left w:val="single" w:sz="4" w:space="0" w:color="auto"/>
              <w:bottom w:val="dashed" w:sz="4" w:space="0" w:color="auto"/>
              <w:right w:val="single" w:sz="4" w:space="0" w:color="auto"/>
            </w:tcBorders>
            <w:noWrap/>
          </w:tcPr>
          <w:p w14:paraId="27A2B0BB" w14:textId="77777777" w:rsidR="00086BB5" w:rsidRPr="00086BB5" w:rsidRDefault="00086BB5" w:rsidP="00171956">
            <w:pPr>
              <w:rPr>
                <w:rFonts w:cs="Arial"/>
                <w:i/>
                <w:sz w:val="20"/>
                <w:szCs w:val="20"/>
                <w:lang w:val="nl-NL" w:eastAsia="nl-NL"/>
              </w:rPr>
            </w:pPr>
            <w:r w:rsidRPr="00086BB5">
              <w:rPr>
                <w:rFonts w:cs="Arial"/>
                <w:i/>
                <w:sz w:val="20"/>
                <w:szCs w:val="20"/>
                <w:lang w:val="nl-NL" w:eastAsia="nl-NL"/>
              </w:rPr>
              <w:t>Distributie</w:t>
            </w:r>
          </w:p>
        </w:tc>
        <w:tc>
          <w:tcPr>
            <w:tcW w:w="832" w:type="pct"/>
            <w:tcBorders>
              <w:top w:val="nil"/>
              <w:left w:val="nil"/>
              <w:bottom w:val="dashed" w:sz="4" w:space="0" w:color="auto"/>
              <w:right w:val="single" w:sz="4" w:space="0" w:color="auto"/>
            </w:tcBorders>
            <w:noWrap/>
            <w:vAlign w:val="bottom"/>
          </w:tcPr>
          <w:p w14:paraId="2762CBCE" w14:textId="77777777" w:rsidR="00086BB5" w:rsidRPr="00FC51DC" w:rsidRDefault="00086BB5" w:rsidP="00171956">
            <w:pPr>
              <w:jc w:val="right"/>
              <w:rPr>
                <w:rFonts w:cs="Arial"/>
                <w:i/>
                <w:szCs w:val="20"/>
                <w:lang w:val="nl-NL" w:eastAsia="nl-NL"/>
              </w:rPr>
            </w:pPr>
            <w:r w:rsidRPr="00FC51DC">
              <w:rPr>
                <w:rFonts w:cs="Arial"/>
                <w:i/>
                <w:szCs w:val="20"/>
                <w:lang w:val="nl-NL" w:eastAsia="nl-NL"/>
              </w:rPr>
              <w:t> </w:t>
            </w:r>
          </w:p>
        </w:tc>
      </w:tr>
      <w:tr w:rsidR="00086BB5" w:rsidRPr="00FC51DC" w14:paraId="160C02CB" w14:textId="77777777" w:rsidTr="00086BB5">
        <w:trPr>
          <w:trHeight w:val="255"/>
        </w:trPr>
        <w:tc>
          <w:tcPr>
            <w:tcW w:w="4168" w:type="pct"/>
            <w:tcBorders>
              <w:top w:val="nil"/>
              <w:left w:val="single" w:sz="4" w:space="0" w:color="auto"/>
              <w:bottom w:val="dashed" w:sz="4" w:space="0" w:color="auto"/>
              <w:right w:val="single" w:sz="4" w:space="0" w:color="auto"/>
            </w:tcBorders>
            <w:noWrap/>
          </w:tcPr>
          <w:p w14:paraId="43F4F121" w14:textId="77777777" w:rsidR="00086BB5" w:rsidRPr="00086BB5" w:rsidRDefault="00086BB5" w:rsidP="00171956">
            <w:pPr>
              <w:rPr>
                <w:rFonts w:cs="Arial"/>
                <w:i/>
                <w:sz w:val="20"/>
                <w:szCs w:val="20"/>
                <w:lang w:val="nl-NL" w:eastAsia="nl-NL"/>
              </w:rPr>
            </w:pPr>
            <w:r w:rsidRPr="00086BB5">
              <w:rPr>
                <w:rFonts w:cs="Arial"/>
                <w:i/>
                <w:sz w:val="20"/>
                <w:szCs w:val="20"/>
                <w:lang w:val="nl-NL" w:eastAsia="nl-NL"/>
              </w:rPr>
              <w:t>Digitalisering</w:t>
            </w:r>
          </w:p>
        </w:tc>
        <w:tc>
          <w:tcPr>
            <w:tcW w:w="832" w:type="pct"/>
            <w:tcBorders>
              <w:top w:val="nil"/>
              <w:left w:val="nil"/>
              <w:bottom w:val="dashed" w:sz="4" w:space="0" w:color="auto"/>
              <w:right w:val="single" w:sz="4" w:space="0" w:color="auto"/>
            </w:tcBorders>
            <w:noWrap/>
            <w:vAlign w:val="bottom"/>
          </w:tcPr>
          <w:p w14:paraId="26D35FB9" w14:textId="77777777" w:rsidR="00086BB5" w:rsidRPr="00FC51DC" w:rsidRDefault="00086BB5" w:rsidP="00171956">
            <w:pPr>
              <w:jc w:val="right"/>
              <w:rPr>
                <w:rFonts w:cs="Arial"/>
                <w:i/>
                <w:szCs w:val="20"/>
                <w:lang w:val="nl-NL" w:eastAsia="nl-NL"/>
              </w:rPr>
            </w:pPr>
            <w:r w:rsidRPr="00FC51DC">
              <w:rPr>
                <w:rFonts w:cs="Arial"/>
                <w:i/>
                <w:szCs w:val="20"/>
                <w:lang w:val="nl-NL" w:eastAsia="nl-NL"/>
              </w:rPr>
              <w:t> </w:t>
            </w:r>
          </w:p>
        </w:tc>
      </w:tr>
      <w:tr w:rsidR="00086BB5" w:rsidRPr="00FC51DC" w14:paraId="195207BA" w14:textId="77777777" w:rsidTr="00086BB5">
        <w:trPr>
          <w:trHeight w:val="255"/>
        </w:trPr>
        <w:tc>
          <w:tcPr>
            <w:tcW w:w="4168" w:type="pct"/>
            <w:tcBorders>
              <w:top w:val="dashed" w:sz="4" w:space="0" w:color="auto"/>
              <w:left w:val="single" w:sz="4" w:space="0" w:color="auto"/>
              <w:bottom w:val="dashed" w:sz="4" w:space="0" w:color="auto"/>
              <w:right w:val="single" w:sz="4" w:space="0" w:color="auto"/>
            </w:tcBorders>
            <w:noWrap/>
          </w:tcPr>
          <w:p w14:paraId="3D18ECAA" w14:textId="77777777" w:rsidR="00086BB5" w:rsidRPr="00FC51DC" w:rsidRDefault="00086BB5" w:rsidP="00171956">
            <w:pPr>
              <w:rPr>
                <w:rFonts w:cs="Arial"/>
                <w:i/>
                <w:szCs w:val="20"/>
                <w:lang w:val="nl-NL" w:eastAsia="nl-NL"/>
              </w:rPr>
            </w:pPr>
          </w:p>
        </w:tc>
        <w:tc>
          <w:tcPr>
            <w:tcW w:w="832" w:type="pct"/>
            <w:tcBorders>
              <w:top w:val="dashed" w:sz="4" w:space="0" w:color="auto"/>
              <w:left w:val="nil"/>
              <w:bottom w:val="dashed" w:sz="4" w:space="0" w:color="auto"/>
              <w:right w:val="single" w:sz="4" w:space="0" w:color="auto"/>
            </w:tcBorders>
            <w:noWrap/>
            <w:vAlign w:val="bottom"/>
          </w:tcPr>
          <w:p w14:paraId="003C032A" w14:textId="77777777" w:rsidR="00086BB5" w:rsidRPr="00FC51DC" w:rsidRDefault="00086BB5" w:rsidP="00171956">
            <w:pPr>
              <w:jc w:val="right"/>
              <w:rPr>
                <w:rFonts w:cs="Arial"/>
                <w:i/>
                <w:szCs w:val="20"/>
                <w:lang w:val="nl-NL" w:eastAsia="nl-NL"/>
              </w:rPr>
            </w:pPr>
          </w:p>
        </w:tc>
      </w:tr>
      <w:tr w:rsidR="00086BB5" w:rsidRPr="00394B40" w14:paraId="491F21A6" w14:textId="77777777" w:rsidTr="00086BB5">
        <w:trPr>
          <w:trHeight w:val="255"/>
        </w:trPr>
        <w:tc>
          <w:tcPr>
            <w:tcW w:w="4168" w:type="pct"/>
            <w:tcBorders>
              <w:top w:val="single" w:sz="4" w:space="0" w:color="auto"/>
              <w:left w:val="single" w:sz="4" w:space="0" w:color="auto"/>
              <w:bottom w:val="single" w:sz="4" w:space="0" w:color="auto"/>
              <w:right w:val="single" w:sz="4" w:space="0" w:color="auto"/>
            </w:tcBorders>
            <w:noWrap/>
          </w:tcPr>
          <w:p w14:paraId="7AFF1727" w14:textId="77777777" w:rsidR="00086BB5" w:rsidRPr="00394B40" w:rsidRDefault="00086BB5" w:rsidP="00171956">
            <w:pPr>
              <w:rPr>
                <w:rFonts w:cs="Arial"/>
                <w:szCs w:val="20"/>
                <w:lang w:val="nl-NL" w:eastAsia="nl-NL"/>
              </w:rPr>
            </w:pPr>
            <w:r w:rsidRPr="00394B40">
              <w:rPr>
                <w:rFonts w:cs="Arial"/>
                <w:szCs w:val="20"/>
                <w:lang w:val="nl-NL" w:eastAsia="nl-NL"/>
              </w:rPr>
              <w:t>Communicatie</w:t>
            </w:r>
          </w:p>
        </w:tc>
        <w:tc>
          <w:tcPr>
            <w:tcW w:w="832" w:type="pct"/>
            <w:tcBorders>
              <w:top w:val="single" w:sz="4" w:space="0" w:color="auto"/>
              <w:left w:val="nil"/>
              <w:bottom w:val="single" w:sz="4" w:space="0" w:color="auto"/>
              <w:right w:val="single" w:sz="4" w:space="0" w:color="auto"/>
            </w:tcBorders>
            <w:noWrap/>
            <w:vAlign w:val="bottom"/>
          </w:tcPr>
          <w:p w14:paraId="27281E4C" w14:textId="77777777" w:rsidR="00086BB5" w:rsidRPr="00394B40" w:rsidRDefault="00086BB5" w:rsidP="00171956">
            <w:pPr>
              <w:jc w:val="right"/>
              <w:rPr>
                <w:rFonts w:cs="Arial"/>
                <w:szCs w:val="20"/>
                <w:lang w:val="nl-NL" w:eastAsia="nl-NL"/>
              </w:rPr>
            </w:pPr>
            <w:r w:rsidRPr="00394B40">
              <w:rPr>
                <w:rFonts w:cs="Arial"/>
                <w:szCs w:val="20"/>
                <w:lang w:val="nl-NL" w:eastAsia="nl-NL"/>
              </w:rPr>
              <w:t> </w:t>
            </w:r>
          </w:p>
        </w:tc>
      </w:tr>
      <w:tr w:rsidR="00086BB5" w:rsidRPr="00FC51DC" w14:paraId="641C3FFA" w14:textId="77777777" w:rsidTr="00086BB5">
        <w:trPr>
          <w:trHeight w:val="255"/>
        </w:trPr>
        <w:tc>
          <w:tcPr>
            <w:tcW w:w="4168" w:type="pct"/>
            <w:tcBorders>
              <w:top w:val="nil"/>
              <w:left w:val="single" w:sz="4" w:space="0" w:color="auto"/>
              <w:bottom w:val="dashed" w:sz="4" w:space="0" w:color="auto"/>
              <w:right w:val="single" w:sz="4" w:space="0" w:color="auto"/>
            </w:tcBorders>
            <w:noWrap/>
          </w:tcPr>
          <w:p w14:paraId="4A5AC78D" w14:textId="77777777" w:rsidR="00086BB5" w:rsidRPr="00086BB5" w:rsidRDefault="00086BB5" w:rsidP="00171956">
            <w:pPr>
              <w:rPr>
                <w:rFonts w:cs="Arial"/>
                <w:i/>
                <w:sz w:val="20"/>
                <w:szCs w:val="20"/>
                <w:lang w:val="nl-NL" w:eastAsia="nl-NL"/>
              </w:rPr>
            </w:pPr>
            <w:r w:rsidRPr="00086BB5">
              <w:rPr>
                <w:rFonts w:cs="Arial"/>
                <w:i/>
                <w:sz w:val="20"/>
                <w:szCs w:val="20"/>
                <w:lang w:val="nl-NL" w:eastAsia="nl-NL"/>
              </w:rPr>
              <w:t>Posters</w:t>
            </w:r>
          </w:p>
        </w:tc>
        <w:tc>
          <w:tcPr>
            <w:tcW w:w="832" w:type="pct"/>
            <w:tcBorders>
              <w:top w:val="nil"/>
              <w:left w:val="nil"/>
              <w:bottom w:val="dashed" w:sz="4" w:space="0" w:color="auto"/>
              <w:right w:val="single" w:sz="4" w:space="0" w:color="auto"/>
            </w:tcBorders>
            <w:noWrap/>
            <w:vAlign w:val="bottom"/>
          </w:tcPr>
          <w:p w14:paraId="17A65BCB" w14:textId="77777777" w:rsidR="00086BB5" w:rsidRPr="00FC51DC" w:rsidRDefault="00086BB5" w:rsidP="00171956">
            <w:pPr>
              <w:jc w:val="right"/>
              <w:rPr>
                <w:rFonts w:cs="Arial"/>
                <w:i/>
                <w:szCs w:val="20"/>
                <w:lang w:val="nl-NL" w:eastAsia="nl-NL"/>
              </w:rPr>
            </w:pPr>
          </w:p>
        </w:tc>
      </w:tr>
      <w:tr w:rsidR="00086BB5" w:rsidRPr="00FC51DC" w14:paraId="2177EAC5" w14:textId="77777777" w:rsidTr="00086BB5">
        <w:trPr>
          <w:trHeight w:val="255"/>
        </w:trPr>
        <w:tc>
          <w:tcPr>
            <w:tcW w:w="4168" w:type="pct"/>
            <w:tcBorders>
              <w:top w:val="nil"/>
              <w:left w:val="single" w:sz="4" w:space="0" w:color="auto"/>
              <w:bottom w:val="dashed" w:sz="4" w:space="0" w:color="auto"/>
              <w:right w:val="single" w:sz="4" w:space="0" w:color="auto"/>
            </w:tcBorders>
            <w:noWrap/>
          </w:tcPr>
          <w:p w14:paraId="2ACF53BB" w14:textId="77777777" w:rsidR="00086BB5" w:rsidRPr="00086BB5" w:rsidRDefault="00086BB5" w:rsidP="00171956">
            <w:pPr>
              <w:rPr>
                <w:rFonts w:cs="Arial"/>
                <w:i/>
                <w:sz w:val="20"/>
                <w:szCs w:val="20"/>
                <w:lang w:val="nl-NL" w:eastAsia="nl-NL"/>
              </w:rPr>
            </w:pPr>
            <w:r w:rsidRPr="00086BB5">
              <w:rPr>
                <w:rFonts w:cs="Arial"/>
                <w:i/>
                <w:sz w:val="20"/>
                <w:szCs w:val="20"/>
                <w:lang w:val="nl-NL" w:eastAsia="nl-NL"/>
              </w:rPr>
              <w:t>Flyers</w:t>
            </w:r>
          </w:p>
        </w:tc>
        <w:tc>
          <w:tcPr>
            <w:tcW w:w="832" w:type="pct"/>
            <w:tcBorders>
              <w:top w:val="nil"/>
              <w:left w:val="nil"/>
              <w:bottom w:val="dashed" w:sz="4" w:space="0" w:color="auto"/>
              <w:right w:val="single" w:sz="4" w:space="0" w:color="auto"/>
            </w:tcBorders>
            <w:noWrap/>
            <w:vAlign w:val="bottom"/>
          </w:tcPr>
          <w:p w14:paraId="6ECBF4B6" w14:textId="77777777" w:rsidR="00086BB5" w:rsidRPr="00FC51DC" w:rsidRDefault="00086BB5" w:rsidP="00171956">
            <w:pPr>
              <w:jc w:val="right"/>
              <w:rPr>
                <w:rFonts w:cs="Arial"/>
                <w:i/>
                <w:szCs w:val="20"/>
                <w:lang w:val="nl-NL" w:eastAsia="nl-NL"/>
              </w:rPr>
            </w:pPr>
            <w:r w:rsidRPr="00FC51DC">
              <w:rPr>
                <w:rFonts w:cs="Arial"/>
                <w:i/>
                <w:szCs w:val="20"/>
                <w:lang w:val="nl-NL" w:eastAsia="nl-NL"/>
              </w:rPr>
              <w:t> </w:t>
            </w:r>
          </w:p>
        </w:tc>
      </w:tr>
      <w:tr w:rsidR="00086BB5" w:rsidRPr="00FC51DC" w14:paraId="283B2A50" w14:textId="77777777" w:rsidTr="00086BB5">
        <w:trPr>
          <w:trHeight w:val="255"/>
        </w:trPr>
        <w:tc>
          <w:tcPr>
            <w:tcW w:w="4168" w:type="pct"/>
            <w:tcBorders>
              <w:top w:val="nil"/>
              <w:left w:val="single" w:sz="4" w:space="0" w:color="auto"/>
              <w:bottom w:val="dashed" w:sz="4" w:space="0" w:color="auto"/>
              <w:right w:val="single" w:sz="4" w:space="0" w:color="auto"/>
            </w:tcBorders>
            <w:noWrap/>
          </w:tcPr>
          <w:p w14:paraId="10765CC3" w14:textId="77777777" w:rsidR="00086BB5" w:rsidRPr="00FC51DC" w:rsidRDefault="00086BB5" w:rsidP="00171956">
            <w:pPr>
              <w:rPr>
                <w:rFonts w:cs="Arial"/>
                <w:i/>
                <w:szCs w:val="20"/>
                <w:lang w:val="nl-NL" w:eastAsia="nl-NL"/>
              </w:rPr>
            </w:pPr>
          </w:p>
        </w:tc>
        <w:tc>
          <w:tcPr>
            <w:tcW w:w="832" w:type="pct"/>
            <w:tcBorders>
              <w:top w:val="nil"/>
              <w:left w:val="nil"/>
              <w:bottom w:val="dashed" w:sz="4" w:space="0" w:color="auto"/>
              <w:right w:val="single" w:sz="4" w:space="0" w:color="auto"/>
            </w:tcBorders>
            <w:noWrap/>
            <w:vAlign w:val="bottom"/>
          </w:tcPr>
          <w:p w14:paraId="27D16C79" w14:textId="77777777" w:rsidR="00086BB5" w:rsidRPr="00FC51DC" w:rsidRDefault="00086BB5" w:rsidP="00171956">
            <w:pPr>
              <w:jc w:val="right"/>
              <w:rPr>
                <w:rFonts w:cs="Arial"/>
                <w:i/>
                <w:szCs w:val="20"/>
                <w:lang w:val="nl-NL" w:eastAsia="nl-NL"/>
              </w:rPr>
            </w:pPr>
          </w:p>
        </w:tc>
      </w:tr>
      <w:tr w:rsidR="00086BB5" w:rsidRPr="00FC51DC" w14:paraId="1E684E17" w14:textId="77777777" w:rsidTr="00086BB5">
        <w:trPr>
          <w:trHeight w:val="255"/>
        </w:trPr>
        <w:tc>
          <w:tcPr>
            <w:tcW w:w="4168" w:type="pct"/>
            <w:tcBorders>
              <w:top w:val="nil"/>
              <w:left w:val="single" w:sz="4" w:space="0" w:color="auto"/>
              <w:bottom w:val="single" w:sz="4" w:space="0" w:color="auto"/>
              <w:right w:val="single" w:sz="4" w:space="0" w:color="auto"/>
            </w:tcBorders>
            <w:noWrap/>
          </w:tcPr>
          <w:p w14:paraId="00D2F610" w14:textId="77777777" w:rsidR="00086BB5" w:rsidRPr="00FC51DC" w:rsidRDefault="00086BB5" w:rsidP="00171956">
            <w:pPr>
              <w:rPr>
                <w:rFonts w:cs="Arial"/>
                <w:i/>
                <w:szCs w:val="20"/>
                <w:lang w:val="nl-NL" w:eastAsia="nl-NL"/>
              </w:rPr>
            </w:pPr>
            <w:r w:rsidRPr="00FC51DC">
              <w:rPr>
                <w:rFonts w:cs="Arial"/>
                <w:i/>
                <w:szCs w:val="20"/>
                <w:lang w:val="nl-NL" w:eastAsia="nl-NL"/>
              </w:rPr>
              <w:t> </w:t>
            </w:r>
          </w:p>
        </w:tc>
        <w:tc>
          <w:tcPr>
            <w:tcW w:w="832" w:type="pct"/>
            <w:tcBorders>
              <w:top w:val="nil"/>
              <w:left w:val="nil"/>
              <w:bottom w:val="single" w:sz="4" w:space="0" w:color="auto"/>
              <w:right w:val="single" w:sz="4" w:space="0" w:color="auto"/>
            </w:tcBorders>
            <w:noWrap/>
            <w:vAlign w:val="bottom"/>
          </w:tcPr>
          <w:p w14:paraId="383683BA" w14:textId="77777777" w:rsidR="00086BB5" w:rsidRPr="00FC51DC" w:rsidRDefault="00086BB5" w:rsidP="00171956">
            <w:pPr>
              <w:jc w:val="right"/>
              <w:rPr>
                <w:rFonts w:cs="Arial"/>
                <w:i/>
                <w:szCs w:val="20"/>
                <w:lang w:val="nl-NL" w:eastAsia="nl-NL"/>
              </w:rPr>
            </w:pPr>
            <w:r w:rsidRPr="00FC51DC">
              <w:rPr>
                <w:rFonts w:cs="Arial"/>
                <w:i/>
                <w:szCs w:val="20"/>
                <w:lang w:val="nl-NL" w:eastAsia="nl-NL"/>
              </w:rPr>
              <w:t> </w:t>
            </w:r>
          </w:p>
        </w:tc>
      </w:tr>
      <w:tr w:rsidR="00086BB5" w:rsidRPr="00394B40" w14:paraId="216B68A4" w14:textId="77777777" w:rsidTr="00086BB5">
        <w:trPr>
          <w:trHeight w:val="255"/>
        </w:trPr>
        <w:tc>
          <w:tcPr>
            <w:tcW w:w="4168" w:type="pct"/>
            <w:tcBorders>
              <w:top w:val="nil"/>
              <w:left w:val="single" w:sz="4" w:space="0" w:color="auto"/>
              <w:bottom w:val="single" w:sz="4" w:space="0" w:color="auto"/>
              <w:right w:val="single" w:sz="4" w:space="0" w:color="auto"/>
            </w:tcBorders>
            <w:noWrap/>
          </w:tcPr>
          <w:p w14:paraId="22888D4B" w14:textId="77777777" w:rsidR="00086BB5" w:rsidRPr="00394B40" w:rsidRDefault="00086BB5" w:rsidP="00171956">
            <w:pPr>
              <w:rPr>
                <w:rFonts w:cs="Arial"/>
                <w:szCs w:val="20"/>
                <w:lang w:val="nl-NL" w:eastAsia="nl-NL"/>
              </w:rPr>
            </w:pPr>
            <w:r w:rsidRPr="00394B40">
              <w:rPr>
                <w:rFonts w:cs="Arial"/>
                <w:szCs w:val="20"/>
                <w:lang w:val="nl-NL" w:eastAsia="nl-NL"/>
              </w:rPr>
              <w:t>Administratieve kosten</w:t>
            </w:r>
          </w:p>
        </w:tc>
        <w:tc>
          <w:tcPr>
            <w:tcW w:w="832" w:type="pct"/>
            <w:tcBorders>
              <w:top w:val="nil"/>
              <w:left w:val="nil"/>
              <w:bottom w:val="single" w:sz="4" w:space="0" w:color="auto"/>
              <w:right w:val="single" w:sz="4" w:space="0" w:color="auto"/>
            </w:tcBorders>
            <w:noWrap/>
            <w:vAlign w:val="bottom"/>
          </w:tcPr>
          <w:p w14:paraId="6BA12DEA" w14:textId="77777777" w:rsidR="00086BB5" w:rsidRPr="00394B40" w:rsidRDefault="00086BB5" w:rsidP="00171956">
            <w:pPr>
              <w:jc w:val="right"/>
              <w:rPr>
                <w:rFonts w:cs="Arial"/>
                <w:szCs w:val="20"/>
                <w:lang w:val="nl-NL" w:eastAsia="nl-NL"/>
              </w:rPr>
            </w:pPr>
            <w:r w:rsidRPr="00394B40">
              <w:rPr>
                <w:rFonts w:cs="Arial"/>
                <w:szCs w:val="20"/>
                <w:lang w:val="nl-NL" w:eastAsia="nl-NL"/>
              </w:rPr>
              <w:t> </w:t>
            </w:r>
          </w:p>
        </w:tc>
      </w:tr>
      <w:tr w:rsidR="00086BB5" w:rsidRPr="00210A17" w14:paraId="120CBE2E" w14:textId="77777777" w:rsidTr="00086BB5">
        <w:trPr>
          <w:trHeight w:val="255"/>
        </w:trPr>
        <w:tc>
          <w:tcPr>
            <w:tcW w:w="4168" w:type="pct"/>
            <w:tcBorders>
              <w:top w:val="nil"/>
              <w:left w:val="single" w:sz="4" w:space="0" w:color="auto"/>
              <w:bottom w:val="dashed" w:sz="4" w:space="0" w:color="auto"/>
              <w:right w:val="single" w:sz="4" w:space="0" w:color="auto"/>
            </w:tcBorders>
            <w:noWrap/>
          </w:tcPr>
          <w:p w14:paraId="309A0E28" w14:textId="77777777" w:rsidR="00086BB5" w:rsidRPr="00086BB5" w:rsidRDefault="00086BB5" w:rsidP="00171956">
            <w:pPr>
              <w:rPr>
                <w:rFonts w:cs="Arial"/>
                <w:i/>
                <w:sz w:val="20"/>
                <w:szCs w:val="20"/>
                <w:lang w:val="nl-NL" w:eastAsia="nl-NL"/>
              </w:rPr>
            </w:pPr>
            <w:r w:rsidRPr="00086BB5">
              <w:rPr>
                <w:rFonts w:cs="Arial"/>
                <w:i/>
                <w:sz w:val="20"/>
                <w:szCs w:val="20"/>
                <w:lang w:val="nl-NL" w:eastAsia="nl-NL"/>
              </w:rPr>
              <w:t>Postzegels</w:t>
            </w:r>
          </w:p>
        </w:tc>
        <w:tc>
          <w:tcPr>
            <w:tcW w:w="832" w:type="pct"/>
            <w:tcBorders>
              <w:top w:val="nil"/>
              <w:left w:val="nil"/>
              <w:bottom w:val="dashed" w:sz="4" w:space="0" w:color="auto"/>
              <w:right w:val="single" w:sz="4" w:space="0" w:color="auto"/>
            </w:tcBorders>
            <w:noWrap/>
            <w:vAlign w:val="bottom"/>
          </w:tcPr>
          <w:p w14:paraId="211DDF50" w14:textId="77777777" w:rsidR="00086BB5" w:rsidRPr="00210A17" w:rsidRDefault="00086BB5" w:rsidP="00171956">
            <w:pPr>
              <w:jc w:val="right"/>
              <w:rPr>
                <w:rFonts w:cs="Arial"/>
                <w:i/>
                <w:szCs w:val="20"/>
                <w:lang w:val="nl-NL" w:eastAsia="nl-NL"/>
              </w:rPr>
            </w:pPr>
            <w:r w:rsidRPr="00210A17">
              <w:rPr>
                <w:rFonts w:cs="Arial"/>
                <w:i/>
                <w:szCs w:val="20"/>
                <w:lang w:val="nl-NL" w:eastAsia="nl-NL"/>
              </w:rPr>
              <w:t> </w:t>
            </w:r>
          </w:p>
        </w:tc>
      </w:tr>
      <w:tr w:rsidR="00086BB5" w:rsidRPr="00210A17" w14:paraId="63C30A16" w14:textId="77777777" w:rsidTr="00086BB5">
        <w:trPr>
          <w:trHeight w:val="255"/>
        </w:trPr>
        <w:tc>
          <w:tcPr>
            <w:tcW w:w="4168" w:type="pct"/>
            <w:tcBorders>
              <w:top w:val="nil"/>
              <w:left w:val="single" w:sz="4" w:space="0" w:color="auto"/>
              <w:bottom w:val="dashed" w:sz="4" w:space="0" w:color="auto"/>
              <w:right w:val="single" w:sz="4" w:space="0" w:color="auto"/>
            </w:tcBorders>
            <w:noWrap/>
          </w:tcPr>
          <w:p w14:paraId="0DE8B472" w14:textId="77777777" w:rsidR="00086BB5" w:rsidRPr="00086BB5" w:rsidRDefault="00086BB5" w:rsidP="00171956">
            <w:pPr>
              <w:rPr>
                <w:rFonts w:cs="Arial"/>
                <w:i/>
                <w:sz w:val="20"/>
                <w:szCs w:val="20"/>
                <w:lang w:val="nl-NL" w:eastAsia="nl-NL"/>
              </w:rPr>
            </w:pPr>
            <w:r w:rsidRPr="00086BB5">
              <w:rPr>
                <w:rFonts w:cs="Arial"/>
                <w:i/>
                <w:sz w:val="20"/>
                <w:szCs w:val="20"/>
                <w:lang w:val="nl-NL" w:eastAsia="nl-NL"/>
              </w:rPr>
              <w:t>Inktcartridges</w:t>
            </w:r>
          </w:p>
        </w:tc>
        <w:tc>
          <w:tcPr>
            <w:tcW w:w="832" w:type="pct"/>
            <w:tcBorders>
              <w:top w:val="nil"/>
              <w:left w:val="nil"/>
              <w:bottom w:val="dashed" w:sz="4" w:space="0" w:color="auto"/>
              <w:right w:val="single" w:sz="4" w:space="0" w:color="auto"/>
            </w:tcBorders>
            <w:noWrap/>
            <w:vAlign w:val="bottom"/>
          </w:tcPr>
          <w:p w14:paraId="335F22B3" w14:textId="77777777" w:rsidR="00086BB5" w:rsidRPr="00210A17" w:rsidRDefault="00086BB5" w:rsidP="00171956">
            <w:pPr>
              <w:jc w:val="right"/>
              <w:rPr>
                <w:rFonts w:cs="Arial"/>
                <w:i/>
                <w:szCs w:val="20"/>
                <w:lang w:val="nl-NL" w:eastAsia="nl-NL"/>
              </w:rPr>
            </w:pPr>
            <w:r w:rsidRPr="00210A17">
              <w:rPr>
                <w:rFonts w:cs="Arial"/>
                <w:i/>
                <w:szCs w:val="20"/>
                <w:lang w:val="nl-NL" w:eastAsia="nl-NL"/>
              </w:rPr>
              <w:t> </w:t>
            </w:r>
          </w:p>
        </w:tc>
      </w:tr>
      <w:tr w:rsidR="00086BB5" w:rsidRPr="00210A17" w14:paraId="452546A8" w14:textId="77777777" w:rsidTr="00086BB5">
        <w:trPr>
          <w:trHeight w:val="255"/>
        </w:trPr>
        <w:tc>
          <w:tcPr>
            <w:tcW w:w="4168" w:type="pct"/>
            <w:tcBorders>
              <w:top w:val="nil"/>
              <w:left w:val="single" w:sz="4" w:space="0" w:color="auto"/>
              <w:bottom w:val="dashed" w:sz="4" w:space="0" w:color="auto"/>
              <w:right w:val="single" w:sz="4" w:space="0" w:color="auto"/>
            </w:tcBorders>
            <w:noWrap/>
          </w:tcPr>
          <w:p w14:paraId="4C66DEC2" w14:textId="77777777" w:rsidR="00086BB5" w:rsidRPr="00086BB5" w:rsidRDefault="00086BB5" w:rsidP="00171956">
            <w:pPr>
              <w:rPr>
                <w:rFonts w:cs="Arial"/>
                <w:i/>
                <w:sz w:val="20"/>
                <w:szCs w:val="20"/>
                <w:lang w:val="nl-NL" w:eastAsia="nl-NL"/>
              </w:rPr>
            </w:pPr>
            <w:r w:rsidRPr="00086BB5">
              <w:rPr>
                <w:rFonts w:cs="Arial"/>
                <w:i/>
                <w:sz w:val="20"/>
                <w:szCs w:val="20"/>
                <w:lang w:val="nl-NL" w:eastAsia="nl-NL"/>
              </w:rPr>
              <w:t>Papier</w:t>
            </w:r>
          </w:p>
        </w:tc>
        <w:tc>
          <w:tcPr>
            <w:tcW w:w="832" w:type="pct"/>
            <w:tcBorders>
              <w:top w:val="nil"/>
              <w:left w:val="nil"/>
              <w:bottom w:val="dashed" w:sz="4" w:space="0" w:color="auto"/>
              <w:right w:val="single" w:sz="4" w:space="0" w:color="auto"/>
            </w:tcBorders>
            <w:noWrap/>
            <w:vAlign w:val="bottom"/>
          </w:tcPr>
          <w:p w14:paraId="217CA07B" w14:textId="77777777" w:rsidR="00086BB5" w:rsidRPr="00210A17" w:rsidRDefault="00086BB5" w:rsidP="00171956">
            <w:pPr>
              <w:jc w:val="right"/>
              <w:rPr>
                <w:rFonts w:cs="Arial"/>
                <w:i/>
                <w:szCs w:val="20"/>
                <w:lang w:val="nl-NL" w:eastAsia="nl-NL"/>
              </w:rPr>
            </w:pPr>
            <w:r w:rsidRPr="00210A17">
              <w:rPr>
                <w:rFonts w:cs="Arial"/>
                <w:i/>
                <w:szCs w:val="20"/>
                <w:lang w:val="nl-NL" w:eastAsia="nl-NL"/>
              </w:rPr>
              <w:t> </w:t>
            </w:r>
          </w:p>
        </w:tc>
      </w:tr>
      <w:tr w:rsidR="00086BB5" w:rsidRPr="00210A17" w14:paraId="05455A92" w14:textId="77777777" w:rsidTr="00086BB5">
        <w:trPr>
          <w:trHeight w:val="255"/>
        </w:trPr>
        <w:tc>
          <w:tcPr>
            <w:tcW w:w="4168" w:type="pct"/>
            <w:tcBorders>
              <w:top w:val="dashed" w:sz="4" w:space="0" w:color="auto"/>
              <w:left w:val="single" w:sz="4" w:space="0" w:color="auto"/>
              <w:bottom w:val="dashed" w:sz="4" w:space="0" w:color="auto"/>
              <w:right w:val="single" w:sz="4" w:space="0" w:color="auto"/>
            </w:tcBorders>
            <w:noWrap/>
          </w:tcPr>
          <w:p w14:paraId="421468CF" w14:textId="77777777" w:rsidR="00086BB5" w:rsidRPr="00086BB5" w:rsidRDefault="00086BB5" w:rsidP="00171956">
            <w:pPr>
              <w:rPr>
                <w:rFonts w:cs="Arial"/>
                <w:i/>
                <w:sz w:val="20"/>
                <w:szCs w:val="20"/>
                <w:lang w:val="nl-NL" w:eastAsia="nl-NL"/>
              </w:rPr>
            </w:pPr>
            <w:proofErr w:type="spellStart"/>
            <w:r w:rsidRPr="00086BB5">
              <w:rPr>
                <w:rFonts w:cs="Arial"/>
                <w:i/>
                <w:sz w:val="20"/>
                <w:szCs w:val="20"/>
                <w:lang w:val="nl-NL" w:eastAsia="nl-NL"/>
              </w:rPr>
              <w:t>Kopies</w:t>
            </w:r>
            <w:proofErr w:type="spellEnd"/>
          </w:p>
        </w:tc>
        <w:tc>
          <w:tcPr>
            <w:tcW w:w="832" w:type="pct"/>
            <w:tcBorders>
              <w:top w:val="dashed" w:sz="4" w:space="0" w:color="auto"/>
              <w:left w:val="nil"/>
              <w:bottom w:val="dashed" w:sz="4" w:space="0" w:color="auto"/>
              <w:right w:val="single" w:sz="4" w:space="0" w:color="auto"/>
            </w:tcBorders>
            <w:noWrap/>
            <w:vAlign w:val="bottom"/>
          </w:tcPr>
          <w:p w14:paraId="24059582" w14:textId="77777777" w:rsidR="00086BB5" w:rsidRPr="00210A17" w:rsidRDefault="00086BB5" w:rsidP="00171956">
            <w:pPr>
              <w:jc w:val="right"/>
              <w:rPr>
                <w:rFonts w:cs="Arial"/>
                <w:i/>
                <w:szCs w:val="20"/>
                <w:lang w:val="nl-NL" w:eastAsia="nl-NL"/>
              </w:rPr>
            </w:pPr>
          </w:p>
        </w:tc>
      </w:tr>
      <w:tr w:rsidR="00086BB5" w:rsidRPr="00210A17" w14:paraId="0F9EE739" w14:textId="77777777" w:rsidTr="00086BB5">
        <w:trPr>
          <w:trHeight w:val="255"/>
        </w:trPr>
        <w:tc>
          <w:tcPr>
            <w:tcW w:w="4168" w:type="pct"/>
            <w:tcBorders>
              <w:top w:val="dashed" w:sz="4" w:space="0" w:color="auto"/>
              <w:left w:val="single" w:sz="4" w:space="0" w:color="auto"/>
              <w:bottom w:val="single" w:sz="4" w:space="0" w:color="auto"/>
              <w:right w:val="single" w:sz="4" w:space="0" w:color="auto"/>
            </w:tcBorders>
            <w:noWrap/>
          </w:tcPr>
          <w:p w14:paraId="4295C928" w14:textId="77777777" w:rsidR="00086BB5" w:rsidRPr="00210A17" w:rsidRDefault="00086BB5" w:rsidP="00171956">
            <w:pPr>
              <w:rPr>
                <w:rFonts w:cs="Arial"/>
                <w:i/>
                <w:szCs w:val="20"/>
                <w:lang w:val="nl-NL" w:eastAsia="nl-NL"/>
              </w:rPr>
            </w:pPr>
            <w:r w:rsidRPr="00210A17">
              <w:rPr>
                <w:rFonts w:cs="Arial"/>
                <w:i/>
                <w:szCs w:val="20"/>
                <w:lang w:val="nl-NL" w:eastAsia="nl-NL"/>
              </w:rPr>
              <w:t> </w:t>
            </w:r>
          </w:p>
        </w:tc>
        <w:tc>
          <w:tcPr>
            <w:tcW w:w="832" w:type="pct"/>
            <w:tcBorders>
              <w:top w:val="dashed" w:sz="4" w:space="0" w:color="auto"/>
              <w:left w:val="nil"/>
              <w:bottom w:val="single" w:sz="4" w:space="0" w:color="auto"/>
              <w:right w:val="single" w:sz="4" w:space="0" w:color="auto"/>
            </w:tcBorders>
            <w:noWrap/>
            <w:vAlign w:val="bottom"/>
          </w:tcPr>
          <w:p w14:paraId="0752D415" w14:textId="77777777" w:rsidR="00086BB5" w:rsidRPr="00210A17" w:rsidRDefault="00086BB5" w:rsidP="00171956">
            <w:pPr>
              <w:jc w:val="right"/>
              <w:rPr>
                <w:rFonts w:cs="Arial"/>
                <w:i/>
                <w:szCs w:val="20"/>
                <w:lang w:val="nl-NL" w:eastAsia="nl-NL"/>
              </w:rPr>
            </w:pPr>
            <w:r w:rsidRPr="00210A17">
              <w:rPr>
                <w:rFonts w:cs="Arial"/>
                <w:i/>
                <w:szCs w:val="20"/>
                <w:lang w:val="nl-NL" w:eastAsia="nl-NL"/>
              </w:rPr>
              <w:t> </w:t>
            </w:r>
          </w:p>
        </w:tc>
      </w:tr>
      <w:tr w:rsidR="00086BB5" w:rsidRPr="00394B40" w14:paraId="7F83F07F" w14:textId="77777777" w:rsidTr="00086BB5">
        <w:trPr>
          <w:trHeight w:val="255"/>
        </w:trPr>
        <w:tc>
          <w:tcPr>
            <w:tcW w:w="4168" w:type="pct"/>
            <w:tcBorders>
              <w:top w:val="nil"/>
              <w:left w:val="single" w:sz="4" w:space="0" w:color="auto"/>
              <w:bottom w:val="single" w:sz="4" w:space="0" w:color="auto"/>
              <w:right w:val="single" w:sz="4" w:space="0" w:color="auto"/>
            </w:tcBorders>
            <w:noWrap/>
          </w:tcPr>
          <w:p w14:paraId="5E193505" w14:textId="77777777" w:rsidR="00086BB5" w:rsidRPr="00394B40" w:rsidRDefault="00086BB5" w:rsidP="00171956">
            <w:pPr>
              <w:rPr>
                <w:rFonts w:cs="Arial"/>
                <w:szCs w:val="20"/>
                <w:lang w:val="nl-NL" w:eastAsia="nl-NL"/>
              </w:rPr>
            </w:pPr>
            <w:r w:rsidRPr="00394B40">
              <w:rPr>
                <w:rFonts w:cs="Arial"/>
                <w:szCs w:val="20"/>
                <w:lang w:val="nl-NL" w:eastAsia="nl-NL"/>
              </w:rPr>
              <w:t>Andere (specificeer)</w:t>
            </w:r>
          </w:p>
        </w:tc>
        <w:tc>
          <w:tcPr>
            <w:tcW w:w="832" w:type="pct"/>
            <w:tcBorders>
              <w:top w:val="nil"/>
              <w:left w:val="nil"/>
              <w:bottom w:val="single" w:sz="4" w:space="0" w:color="auto"/>
              <w:right w:val="single" w:sz="4" w:space="0" w:color="auto"/>
            </w:tcBorders>
            <w:noWrap/>
            <w:vAlign w:val="bottom"/>
          </w:tcPr>
          <w:p w14:paraId="0813ED51" w14:textId="77777777" w:rsidR="00086BB5" w:rsidRPr="00394B40" w:rsidRDefault="00086BB5" w:rsidP="00171956">
            <w:pPr>
              <w:jc w:val="right"/>
              <w:rPr>
                <w:rFonts w:cs="Arial"/>
                <w:szCs w:val="20"/>
                <w:lang w:val="nl-NL" w:eastAsia="nl-NL"/>
              </w:rPr>
            </w:pPr>
            <w:r w:rsidRPr="00394B40">
              <w:rPr>
                <w:rFonts w:cs="Arial"/>
                <w:szCs w:val="20"/>
                <w:lang w:val="nl-NL" w:eastAsia="nl-NL"/>
              </w:rPr>
              <w:t> </w:t>
            </w:r>
          </w:p>
        </w:tc>
      </w:tr>
      <w:tr w:rsidR="00086BB5" w:rsidRPr="00FC51DC" w14:paraId="10FAA47B" w14:textId="77777777" w:rsidTr="00086BB5">
        <w:trPr>
          <w:trHeight w:val="255"/>
        </w:trPr>
        <w:tc>
          <w:tcPr>
            <w:tcW w:w="4168" w:type="pct"/>
            <w:tcBorders>
              <w:top w:val="nil"/>
              <w:left w:val="single" w:sz="4" w:space="0" w:color="auto"/>
              <w:bottom w:val="dashed" w:sz="4" w:space="0" w:color="auto"/>
              <w:right w:val="single" w:sz="4" w:space="0" w:color="auto"/>
            </w:tcBorders>
            <w:noWrap/>
          </w:tcPr>
          <w:p w14:paraId="03AE418F" w14:textId="77777777" w:rsidR="00086BB5" w:rsidRPr="00086BB5" w:rsidRDefault="00086BB5" w:rsidP="00171956">
            <w:pPr>
              <w:rPr>
                <w:rFonts w:cs="Arial"/>
                <w:i/>
                <w:sz w:val="20"/>
                <w:szCs w:val="20"/>
                <w:lang w:val="nl-NL" w:eastAsia="nl-NL"/>
              </w:rPr>
            </w:pPr>
            <w:r w:rsidRPr="00086BB5">
              <w:rPr>
                <w:rFonts w:cs="Arial"/>
                <w:i/>
                <w:sz w:val="20"/>
                <w:szCs w:val="20"/>
                <w:lang w:val="nl-NL" w:eastAsia="nl-NL"/>
              </w:rPr>
              <w:t>Receptie</w:t>
            </w:r>
          </w:p>
        </w:tc>
        <w:tc>
          <w:tcPr>
            <w:tcW w:w="832" w:type="pct"/>
            <w:tcBorders>
              <w:top w:val="nil"/>
              <w:left w:val="nil"/>
              <w:bottom w:val="dashed" w:sz="4" w:space="0" w:color="auto"/>
              <w:right w:val="single" w:sz="4" w:space="0" w:color="auto"/>
            </w:tcBorders>
            <w:noWrap/>
            <w:vAlign w:val="bottom"/>
          </w:tcPr>
          <w:p w14:paraId="4F15C385" w14:textId="77777777" w:rsidR="00086BB5" w:rsidRPr="00FC51DC" w:rsidRDefault="00086BB5" w:rsidP="00171956">
            <w:pPr>
              <w:jc w:val="right"/>
              <w:rPr>
                <w:rFonts w:cs="Arial"/>
                <w:i/>
                <w:szCs w:val="20"/>
                <w:lang w:val="nl-NL" w:eastAsia="nl-NL"/>
              </w:rPr>
            </w:pPr>
            <w:r w:rsidRPr="00FC51DC">
              <w:rPr>
                <w:rFonts w:cs="Arial"/>
                <w:i/>
                <w:szCs w:val="20"/>
                <w:lang w:val="nl-NL" w:eastAsia="nl-NL"/>
              </w:rPr>
              <w:t> </w:t>
            </w:r>
          </w:p>
        </w:tc>
      </w:tr>
      <w:tr w:rsidR="00086BB5" w:rsidRPr="00FC51DC" w14:paraId="6F8BD5C6" w14:textId="77777777" w:rsidTr="00086BB5">
        <w:trPr>
          <w:trHeight w:val="255"/>
        </w:trPr>
        <w:tc>
          <w:tcPr>
            <w:tcW w:w="4168" w:type="pct"/>
            <w:tcBorders>
              <w:top w:val="nil"/>
              <w:left w:val="single" w:sz="4" w:space="0" w:color="auto"/>
              <w:bottom w:val="dashed" w:sz="4" w:space="0" w:color="auto"/>
              <w:right w:val="single" w:sz="4" w:space="0" w:color="auto"/>
            </w:tcBorders>
            <w:noWrap/>
          </w:tcPr>
          <w:p w14:paraId="7A84AA05" w14:textId="77777777" w:rsidR="00086BB5" w:rsidRPr="00086BB5" w:rsidRDefault="00086BB5" w:rsidP="00171956">
            <w:pPr>
              <w:rPr>
                <w:rFonts w:cs="Arial"/>
                <w:i/>
                <w:sz w:val="20"/>
                <w:szCs w:val="20"/>
                <w:lang w:val="nl-NL" w:eastAsia="nl-NL"/>
              </w:rPr>
            </w:pPr>
            <w:r w:rsidRPr="00086BB5">
              <w:rPr>
                <w:rFonts w:cs="Arial"/>
                <w:i/>
                <w:sz w:val="20"/>
                <w:szCs w:val="20"/>
                <w:lang w:val="nl-NL" w:eastAsia="nl-NL"/>
              </w:rPr>
              <w:t>Voorstelling publicatie</w:t>
            </w:r>
          </w:p>
        </w:tc>
        <w:tc>
          <w:tcPr>
            <w:tcW w:w="832" w:type="pct"/>
            <w:tcBorders>
              <w:top w:val="nil"/>
              <w:left w:val="nil"/>
              <w:bottom w:val="dashed" w:sz="4" w:space="0" w:color="auto"/>
              <w:right w:val="single" w:sz="4" w:space="0" w:color="auto"/>
            </w:tcBorders>
            <w:noWrap/>
            <w:vAlign w:val="bottom"/>
          </w:tcPr>
          <w:p w14:paraId="4E7B6984" w14:textId="77777777" w:rsidR="00086BB5" w:rsidRPr="00FC51DC" w:rsidRDefault="00086BB5" w:rsidP="00171956">
            <w:pPr>
              <w:jc w:val="right"/>
              <w:rPr>
                <w:rFonts w:cs="Arial"/>
                <w:i/>
                <w:szCs w:val="20"/>
                <w:lang w:val="nl-NL" w:eastAsia="nl-NL"/>
              </w:rPr>
            </w:pPr>
          </w:p>
        </w:tc>
      </w:tr>
      <w:tr w:rsidR="00086BB5" w:rsidRPr="00FC51DC" w14:paraId="282C1DDD" w14:textId="77777777" w:rsidTr="00086BB5">
        <w:trPr>
          <w:trHeight w:val="255"/>
        </w:trPr>
        <w:tc>
          <w:tcPr>
            <w:tcW w:w="4168" w:type="pct"/>
            <w:tcBorders>
              <w:top w:val="nil"/>
              <w:left w:val="single" w:sz="4" w:space="0" w:color="auto"/>
              <w:bottom w:val="dashed" w:sz="4" w:space="0" w:color="auto"/>
              <w:right w:val="single" w:sz="4" w:space="0" w:color="auto"/>
            </w:tcBorders>
            <w:noWrap/>
          </w:tcPr>
          <w:p w14:paraId="6295118D" w14:textId="77777777" w:rsidR="00086BB5" w:rsidRPr="00086BB5" w:rsidRDefault="00086BB5" w:rsidP="00171956">
            <w:pPr>
              <w:rPr>
                <w:rFonts w:cs="Arial"/>
                <w:i/>
                <w:sz w:val="20"/>
                <w:szCs w:val="20"/>
                <w:lang w:val="nl-NL" w:eastAsia="nl-NL"/>
              </w:rPr>
            </w:pPr>
            <w:r w:rsidRPr="00086BB5">
              <w:rPr>
                <w:rFonts w:cs="Arial"/>
                <w:i/>
                <w:sz w:val="20"/>
                <w:szCs w:val="20"/>
                <w:lang w:val="nl-NL" w:eastAsia="nl-NL"/>
              </w:rPr>
              <w:t>Voeding en drank</w:t>
            </w:r>
          </w:p>
        </w:tc>
        <w:tc>
          <w:tcPr>
            <w:tcW w:w="832" w:type="pct"/>
            <w:tcBorders>
              <w:top w:val="nil"/>
              <w:left w:val="nil"/>
              <w:bottom w:val="dashed" w:sz="4" w:space="0" w:color="auto"/>
              <w:right w:val="single" w:sz="4" w:space="0" w:color="auto"/>
            </w:tcBorders>
            <w:noWrap/>
            <w:vAlign w:val="bottom"/>
          </w:tcPr>
          <w:p w14:paraId="0BCF3B8C" w14:textId="77777777" w:rsidR="00086BB5" w:rsidRPr="00FC51DC" w:rsidRDefault="00086BB5" w:rsidP="00171956">
            <w:pPr>
              <w:jc w:val="right"/>
              <w:rPr>
                <w:rFonts w:cs="Arial"/>
                <w:i/>
                <w:szCs w:val="20"/>
                <w:lang w:val="nl-NL" w:eastAsia="nl-NL"/>
              </w:rPr>
            </w:pPr>
            <w:r w:rsidRPr="00FC51DC">
              <w:rPr>
                <w:rFonts w:cs="Arial"/>
                <w:i/>
                <w:szCs w:val="20"/>
                <w:lang w:val="nl-NL" w:eastAsia="nl-NL"/>
              </w:rPr>
              <w:t> </w:t>
            </w:r>
          </w:p>
        </w:tc>
      </w:tr>
      <w:tr w:rsidR="00086BB5" w:rsidRPr="00FC51DC" w14:paraId="133706BA" w14:textId="77777777" w:rsidTr="00086BB5">
        <w:trPr>
          <w:trHeight w:val="255"/>
        </w:trPr>
        <w:tc>
          <w:tcPr>
            <w:tcW w:w="4168" w:type="pct"/>
            <w:tcBorders>
              <w:top w:val="nil"/>
              <w:left w:val="single" w:sz="4" w:space="0" w:color="auto"/>
              <w:bottom w:val="single" w:sz="4" w:space="0" w:color="auto"/>
              <w:right w:val="single" w:sz="4" w:space="0" w:color="auto"/>
            </w:tcBorders>
            <w:noWrap/>
          </w:tcPr>
          <w:p w14:paraId="404BBF7E" w14:textId="77777777" w:rsidR="00086BB5" w:rsidRPr="00FC51DC" w:rsidRDefault="00086BB5" w:rsidP="00171956">
            <w:pPr>
              <w:rPr>
                <w:rFonts w:cs="Arial"/>
                <w:i/>
                <w:szCs w:val="20"/>
                <w:lang w:val="nl-NL" w:eastAsia="nl-NL"/>
              </w:rPr>
            </w:pPr>
            <w:r w:rsidRPr="00FC51DC">
              <w:rPr>
                <w:rFonts w:cs="Arial"/>
                <w:i/>
                <w:szCs w:val="20"/>
                <w:lang w:val="nl-NL" w:eastAsia="nl-NL"/>
              </w:rPr>
              <w:t> </w:t>
            </w:r>
          </w:p>
        </w:tc>
        <w:tc>
          <w:tcPr>
            <w:tcW w:w="832" w:type="pct"/>
            <w:tcBorders>
              <w:top w:val="nil"/>
              <w:left w:val="nil"/>
              <w:bottom w:val="single" w:sz="4" w:space="0" w:color="auto"/>
              <w:right w:val="single" w:sz="4" w:space="0" w:color="auto"/>
            </w:tcBorders>
            <w:noWrap/>
            <w:vAlign w:val="bottom"/>
          </w:tcPr>
          <w:p w14:paraId="34FE19F8" w14:textId="77777777" w:rsidR="00086BB5" w:rsidRPr="00FC51DC" w:rsidRDefault="00086BB5" w:rsidP="00171956">
            <w:pPr>
              <w:jc w:val="right"/>
              <w:rPr>
                <w:rFonts w:cs="Arial"/>
                <w:i/>
                <w:szCs w:val="20"/>
                <w:lang w:val="nl-NL" w:eastAsia="nl-NL"/>
              </w:rPr>
            </w:pPr>
            <w:r w:rsidRPr="00FC51DC">
              <w:rPr>
                <w:rFonts w:cs="Arial"/>
                <w:i/>
                <w:szCs w:val="20"/>
                <w:lang w:val="nl-NL" w:eastAsia="nl-NL"/>
              </w:rPr>
              <w:t> </w:t>
            </w:r>
          </w:p>
        </w:tc>
      </w:tr>
      <w:tr w:rsidR="00086BB5" w:rsidRPr="00394B40" w14:paraId="61484EFF" w14:textId="77777777" w:rsidTr="00086BB5">
        <w:trPr>
          <w:trHeight w:val="255"/>
        </w:trPr>
        <w:tc>
          <w:tcPr>
            <w:tcW w:w="4168" w:type="pct"/>
            <w:tcBorders>
              <w:top w:val="nil"/>
              <w:left w:val="single" w:sz="4" w:space="0" w:color="auto"/>
              <w:bottom w:val="single" w:sz="4" w:space="0" w:color="auto"/>
              <w:right w:val="single" w:sz="4" w:space="0" w:color="auto"/>
            </w:tcBorders>
            <w:noWrap/>
          </w:tcPr>
          <w:p w14:paraId="4109D9EC" w14:textId="77777777" w:rsidR="00086BB5" w:rsidRPr="00394B40" w:rsidRDefault="00086BB5" w:rsidP="00171956">
            <w:pPr>
              <w:rPr>
                <w:rFonts w:cs="Arial"/>
                <w:b/>
                <w:bCs/>
                <w:szCs w:val="20"/>
                <w:lang w:val="nl-NL" w:eastAsia="nl-NL"/>
              </w:rPr>
            </w:pPr>
            <w:r w:rsidRPr="00394B40">
              <w:rPr>
                <w:rFonts w:cs="Arial"/>
                <w:b/>
                <w:bCs/>
                <w:szCs w:val="20"/>
                <w:lang w:val="nl-NL" w:eastAsia="nl-NL"/>
              </w:rPr>
              <w:t>Totaal in euro</w:t>
            </w:r>
          </w:p>
        </w:tc>
        <w:tc>
          <w:tcPr>
            <w:tcW w:w="832" w:type="pct"/>
            <w:tcBorders>
              <w:top w:val="nil"/>
              <w:left w:val="nil"/>
              <w:bottom w:val="single" w:sz="4" w:space="0" w:color="auto"/>
              <w:right w:val="single" w:sz="4" w:space="0" w:color="auto"/>
            </w:tcBorders>
            <w:noWrap/>
          </w:tcPr>
          <w:p w14:paraId="31FA1019" w14:textId="77777777" w:rsidR="00086BB5" w:rsidRPr="00394B40" w:rsidRDefault="00086BB5" w:rsidP="00171956">
            <w:pPr>
              <w:jc w:val="right"/>
              <w:rPr>
                <w:rFonts w:cs="Arial"/>
                <w:b/>
                <w:bCs/>
                <w:szCs w:val="20"/>
                <w:lang w:val="nl-NL" w:eastAsia="nl-NL"/>
              </w:rPr>
            </w:pPr>
            <w:r w:rsidRPr="00394B40">
              <w:rPr>
                <w:rFonts w:cs="Arial"/>
                <w:b/>
                <w:bCs/>
                <w:szCs w:val="20"/>
                <w:lang w:val="nl-NL" w:eastAsia="nl-NL"/>
              </w:rPr>
              <w:t> </w:t>
            </w:r>
          </w:p>
        </w:tc>
      </w:tr>
    </w:tbl>
    <w:p w14:paraId="2E0B6428" w14:textId="77777777" w:rsidR="00086BB5" w:rsidRDefault="00086BB5" w:rsidP="00086BB5">
      <w:pPr>
        <w:rPr>
          <w:lang w:val="nl-NL"/>
        </w:rPr>
      </w:pPr>
    </w:p>
    <w:p w14:paraId="060E0C01" w14:textId="77777777" w:rsidR="00086BB5" w:rsidRDefault="00086BB5" w:rsidP="00086BB5">
      <w:pPr>
        <w:rPr>
          <w:lang w:val="nl-NL"/>
        </w:rPr>
      </w:pPr>
      <w:r>
        <w:rPr>
          <w:lang w:val="nl-NL"/>
        </w:rPr>
        <w:t>* Indien je werkt met niet-betaalde krachten, kan je dit hier beschrijven:</w:t>
      </w:r>
    </w:p>
    <w:p w14:paraId="42C7D86F" w14:textId="77777777" w:rsidR="00086BB5" w:rsidRDefault="00086BB5" w:rsidP="00086BB5">
      <w:pPr>
        <w:rPr>
          <w:lang w:val="nl-NL"/>
        </w:rPr>
      </w:pPr>
    </w:p>
    <w:p w14:paraId="6CC5D5B2" w14:textId="77777777" w:rsidR="00086BB5" w:rsidRDefault="00086BB5" w:rsidP="00086BB5">
      <w:pPr>
        <w:rPr>
          <w:rFonts w:cs="Arial"/>
          <w:szCs w:val="20"/>
          <w:lang w:val="nl-NL" w:eastAsia="nl-NL"/>
        </w:rPr>
      </w:pPr>
    </w:p>
    <w:p w14:paraId="7CA3F9DB" w14:textId="77777777" w:rsidR="00086BB5" w:rsidRPr="00B44DE2" w:rsidRDefault="00086BB5" w:rsidP="00086BB5">
      <w:pPr>
        <w:rPr>
          <w:lang w:val="nl-NL"/>
        </w:rPr>
      </w:pPr>
      <w:r w:rsidRPr="00B44DE2">
        <w:rPr>
          <w:rFonts w:cs="Arial"/>
          <w:szCs w:val="20"/>
          <w:lang w:val="nl-NL" w:eastAsia="nl-NL"/>
        </w:rPr>
        <w:t xml:space="preserve">** </w:t>
      </w:r>
      <w:r>
        <w:rPr>
          <w:rFonts w:cs="Arial"/>
          <w:szCs w:val="20"/>
          <w:lang w:val="nl-NL" w:eastAsia="nl-NL"/>
        </w:rPr>
        <w:t>I</w:t>
      </w:r>
      <w:r w:rsidRPr="00B44DE2">
        <w:rPr>
          <w:rFonts w:cs="Arial"/>
          <w:szCs w:val="20"/>
          <w:lang w:val="nl-NL" w:eastAsia="nl-NL"/>
        </w:rPr>
        <w:t>ndien je werkt met eigen materiaal, kan je d</w:t>
      </w:r>
      <w:r>
        <w:rPr>
          <w:rFonts w:cs="Arial"/>
          <w:szCs w:val="20"/>
          <w:lang w:val="nl-NL" w:eastAsia="nl-NL"/>
        </w:rPr>
        <w:t>i</w:t>
      </w:r>
      <w:r w:rsidRPr="00B44DE2">
        <w:rPr>
          <w:rFonts w:cs="Arial"/>
          <w:szCs w:val="20"/>
          <w:lang w:val="nl-NL" w:eastAsia="nl-NL"/>
        </w:rPr>
        <w:t xml:space="preserve">t </w:t>
      </w:r>
      <w:r>
        <w:rPr>
          <w:rFonts w:cs="Arial"/>
          <w:szCs w:val="20"/>
          <w:lang w:val="nl-NL" w:eastAsia="nl-NL"/>
        </w:rPr>
        <w:t>hier</w:t>
      </w:r>
      <w:r w:rsidRPr="00B44DE2">
        <w:rPr>
          <w:rFonts w:cs="Arial"/>
          <w:szCs w:val="20"/>
          <w:lang w:val="nl-NL" w:eastAsia="nl-NL"/>
        </w:rPr>
        <w:t xml:space="preserve"> beschrijven</w:t>
      </w:r>
      <w:r>
        <w:rPr>
          <w:rFonts w:cs="Arial"/>
          <w:szCs w:val="20"/>
          <w:lang w:val="nl-NL" w:eastAsia="nl-NL"/>
        </w:rPr>
        <w:t>:</w:t>
      </w:r>
    </w:p>
    <w:p w14:paraId="7C11E571" w14:textId="77777777" w:rsidR="00086BB5" w:rsidRDefault="00086BB5" w:rsidP="00086BB5">
      <w:pPr>
        <w:rPr>
          <w:lang w:val="nl-NL"/>
        </w:rPr>
      </w:pPr>
    </w:p>
    <w:p w14:paraId="559C2AAB" w14:textId="77777777" w:rsidR="00086BB5" w:rsidRDefault="00086BB5" w:rsidP="00086BB5"/>
    <w:tbl>
      <w:tblPr>
        <w:tblW w:w="9369" w:type="dxa"/>
        <w:tblInd w:w="57" w:type="dxa"/>
        <w:tblCellMar>
          <w:left w:w="70" w:type="dxa"/>
          <w:right w:w="70" w:type="dxa"/>
        </w:tblCellMar>
        <w:tblLook w:val="0000" w:firstRow="0" w:lastRow="0" w:firstColumn="0" w:lastColumn="0" w:noHBand="0" w:noVBand="0"/>
      </w:tblPr>
      <w:tblGrid>
        <w:gridCol w:w="6313"/>
        <w:gridCol w:w="1355"/>
        <w:gridCol w:w="1701"/>
      </w:tblGrid>
      <w:tr w:rsidR="00086BB5" w:rsidRPr="00375D57" w14:paraId="43FC04D6" w14:textId="77777777" w:rsidTr="00171956">
        <w:trPr>
          <w:trHeight w:val="255"/>
        </w:trPr>
        <w:tc>
          <w:tcPr>
            <w:tcW w:w="7668" w:type="dxa"/>
            <w:gridSpan w:val="2"/>
            <w:tcBorders>
              <w:top w:val="single" w:sz="4" w:space="0" w:color="auto"/>
              <w:left w:val="single" w:sz="4" w:space="0" w:color="auto"/>
              <w:bottom w:val="single" w:sz="4" w:space="0" w:color="auto"/>
              <w:right w:val="single" w:sz="4" w:space="0" w:color="000000"/>
            </w:tcBorders>
            <w:noWrap/>
            <w:vAlign w:val="bottom"/>
          </w:tcPr>
          <w:p w14:paraId="631DBD75" w14:textId="4EEFACDF" w:rsidR="00086BB5" w:rsidRPr="00375D57" w:rsidRDefault="00086BB5" w:rsidP="00171956">
            <w:pPr>
              <w:rPr>
                <w:rFonts w:cs="Arial"/>
                <w:b/>
                <w:bCs/>
                <w:szCs w:val="20"/>
                <w:lang w:val="nl-NL" w:eastAsia="nl-NL"/>
              </w:rPr>
            </w:pPr>
            <w:r w:rsidRPr="00375D57">
              <w:rPr>
                <w:rFonts w:cs="Arial"/>
                <w:b/>
                <w:bCs/>
                <w:szCs w:val="20"/>
                <w:lang w:val="nl-NL" w:eastAsia="nl-NL"/>
              </w:rPr>
              <w:t xml:space="preserve">Verwachte inkomsten </w:t>
            </w:r>
            <w:r>
              <w:rPr>
                <w:rFonts w:cs="Arial"/>
                <w:b/>
                <w:bCs/>
                <w:szCs w:val="20"/>
                <w:lang w:val="nl-NL" w:eastAsia="nl-NL"/>
              </w:rPr>
              <w:t xml:space="preserve">                                                                                           € </w:t>
            </w:r>
            <w:r w:rsidRPr="00086BB5">
              <w:rPr>
                <w:rFonts w:cs="Arial"/>
                <w:szCs w:val="20"/>
                <w:lang w:val="nl-NL" w:eastAsia="nl-NL"/>
              </w:rPr>
              <w:t>(incl. BTW)</w:t>
            </w:r>
          </w:p>
        </w:tc>
        <w:tc>
          <w:tcPr>
            <w:tcW w:w="1701" w:type="dxa"/>
            <w:tcBorders>
              <w:top w:val="nil"/>
              <w:left w:val="nil"/>
              <w:bottom w:val="nil"/>
              <w:right w:val="nil"/>
            </w:tcBorders>
            <w:noWrap/>
            <w:vAlign w:val="bottom"/>
          </w:tcPr>
          <w:p w14:paraId="06FA1B75" w14:textId="77777777" w:rsidR="00086BB5" w:rsidRPr="00375D57" w:rsidRDefault="00086BB5" w:rsidP="00171956">
            <w:pPr>
              <w:rPr>
                <w:rFonts w:cs="Arial"/>
                <w:b/>
                <w:bCs/>
                <w:szCs w:val="20"/>
                <w:lang w:val="nl-NL" w:eastAsia="nl-NL"/>
              </w:rPr>
            </w:pPr>
          </w:p>
        </w:tc>
      </w:tr>
      <w:tr w:rsidR="00086BB5" w:rsidRPr="00375D57" w14:paraId="4EDF465C" w14:textId="77777777" w:rsidTr="00171956">
        <w:trPr>
          <w:trHeight w:val="255"/>
        </w:trPr>
        <w:tc>
          <w:tcPr>
            <w:tcW w:w="6313" w:type="dxa"/>
            <w:tcBorders>
              <w:top w:val="nil"/>
              <w:left w:val="single" w:sz="4" w:space="0" w:color="auto"/>
              <w:bottom w:val="single" w:sz="4" w:space="0" w:color="auto"/>
              <w:right w:val="single" w:sz="4" w:space="0" w:color="auto"/>
            </w:tcBorders>
            <w:noWrap/>
          </w:tcPr>
          <w:p w14:paraId="36525B76" w14:textId="77777777" w:rsidR="00086BB5" w:rsidRPr="00375D57" w:rsidRDefault="00086BB5" w:rsidP="00171956">
            <w:pPr>
              <w:rPr>
                <w:rFonts w:cs="Arial"/>
                <w:szCs w:val="20"/>
                <w:lang w:val="nl-NL" w:eastAsia="nl-NL"/>
              </w:rPr>
            </w:pPr>
            <w:r w:rsidRPr="00375D57">
              <w:rPr>
                <w:rFonts w:cs="Arial"/>
                <w:szCs w:val="20"/>
                <w:lang w:val="nl-NL" w:eastAsia="nl-NL"/>
              </w:rPr>
              <w:t>Middelen uit eigen werking</w:t>
            </w:r>
          </w:p>
        </w:tc>
        <w:tc>
          <w:tcPr>
            <w:tcW w:w="1355" w:type="dxa"/>
            <w:tcBorders>
              <w:top w:val="nil"/>
              <w:left w:val="nil"/>
              <w:bottom w:val="single" w:sz="4" w:space="0" w:color="auto"/>
              <w:right w:val="single" w:sz="4" w:space="0" w:color="auto"/>
            </w:tcBorders>
            <w:noWrap/>
          </w:tcPr>
          <w:p w14:paraId="108B8FEB" w14:textId="77777777" w:rsidR="00086BB5" w:rsidRPr="00375D57" w:rsidRDefault="00086BB5" w:rsidP="00171956">
            <w:pPr>
              <w:jc w:val="right"/>
              <w:rPr>
                <w:rFonts w:cs="Arial"/>
                <w:szCs w:val="20"/>
                <w:lang w:val="nl-NL" w:eastAsia="nl-NL"/>
              </w:rPr>
            </w:pPr>
            <w:r w:rsidRPr="00375D57">
              <w:rPr>
                <w:rFonts w:cs="Arial"/>
                <w:szCs w:val="20"/>
                <w:lang w:val="nl-NL" w:eastAsia="nl-NL"/>
              </w:rPr>
              <w:t> </w:t>
            </w:r>
          </w:p>
        </w:tc>
        <w:tc>
          <w:tcPr>
            <w:tcW w:w="1701" w:type="dxa"/>
            <w:tcBorders>
              <w:top w:val="nil"/>
              <w:left w:val="nil"/>
              <w:bottom w:val="nil"/>
              <w:right w:val="nil"/>
            </w:tcBorders>
            <w:noWrap/>
            <w:vAlign w:val="bottom"/>
          </w:tcPr>
          <w:p w14:paraId="551CD9E0" w14:textId="77777777" w:rsidR="00086BB5" w:rsidRPr="00375D57" w:rsidRDefault="00086BB5" w:rsidP="00171956">
            <w:pPr>
              <w:rPr>
                <w:rFonts w:cs="Arial"/>
                <w:szCs w:val="20"/>
                <w:lang w:val="nl-NL" w:eastAsia="nl-NL"/>
              </w:rPr>
            </w:pPr>
          </w:p>
        </w:tc>
      </w:tr>
      <w:tr w:rsidR="00086BB5" w:rsidRPr="00375D57" w14:paraId="4152D8DC" w14:textId="77777777" w:rsidTr="00171956">
        <w:trPr>
          <w:trHeight w:val="255"/>
        </w:trPr>
        <w:tc>
          <w:tcPr>
            <w:tcW w:w="6313" w:type="dxa"/>
            <w:tcBorders>
              <w:top w:val="nil"/>
              <w:left w:val="single" w:sz="4" w:space="0" w:color="auto"/>
              <w:bottom w:val="single" w:sz="4" w:space="0" w:color="auto"/>
              <w:right w:val="single" w:sz="4" w:space="0" w:color="auto"/>
            </w:tcBorders>
            <w:noWrap/>
          </w:tcPr>
          <w:p w14:paraId="669B050C" w14:textId="77777777" w:rsidR="00086BB5" w:rsidRPr="00375D57" w:rsidRDefault="00086BB5" w:rsidP="00171956">
            <w:pPr>
              <w:rPr>
                <w:rFonts w:cs="Arial"/>
                <w:szCs w:val="20"/>
                <w:lang w:val="nl-NL" w:eastAsia="nl-NL"/>
              </w:rPr>
            </w:pPr>
            <w:r w:rsidRPr="00375D57">
              <w:rPr>
                <w:rFonts w:cs="Arial"/>
                <w:szCs w:val="20"/>
                <w:lang w:val="nl-NL" w:eastAsia="nl-NL"/>
              </w:rPr>
              <w:t>Sponsoring</w:t>
            </w:r>
          </w:p>
        </w:tc>
        <w:tc>
          <w:tcPr>
            <w:tcW w:w="1355" w:type="dxa"/>
            <w:tcBorders>
              <w:top w:val="nil"/>
              <w:left w:val="nil"/>
              <w:bottom w:val="single" w:sz="4" w:space="0" w:color="auto"/>
              <w:right w:val="single" w:sz="4" w:space="0" w:color="auto"/>
            </w:tcBorders>
            <w:noWrap/>
          </w:tcPr>
          <w:p w14:paraId="641D7E17" w14:textId="77777777" w:rsidR="00086BB5" w:rsidRPr="00375D57" w:rsidRDefault="00086BB5" w:rsidP="00171956">
            <w:pPr>
              <w:jc w:val="right"/>
              <w:rPr>
                <w:rFonts w:cs="Arial"/>
                <w:szCs w:val="20"/>
                <w:lang w:val="nl-NL" w:eastAsia="nl-NL"/>
              </w:rPr>
            </w:pPr>
            <w:r w:rsidRPr="00375D57">
              <w:rPr>
                <w:rFonts w:cs="Arial"/>
                <w:szCs w:val="20"/>
                <w:lang w:val="nl-NL" w:eastAsia="nl-NL"/>
              </w:rPr>
              <w:t> </w:t>
            </w:r>
          </w:p>
        </w:tc>
        <w:tc>
          <w:tcPr>
            <w:tcW w:w="1701" w:type="dxa"/>
            <w:tcBorders>
              <w:top w:val="nil"/>
              <w:left w:val="nil"/>
              <w:bottom w:val="nil"/>
              <w:right w:val="nil"/>
            </w:tcBorders>
            <w:noWrap/>
            <w:vAlign w:val="bottom"/>
          </w:tcPr>
          <w:p w14:paraId="5A7B254D" w14:textId="77777777" w:rsidR="00086BB5" w:rsidRPr="00375D57" w:rsidRDefault="00086BB5" w:rsidP="00171956">
            <w:pPr>
              <w:rPr>
                <w:rFonts w:cs="Arial"/>
                <w:szCs w:val="20"/>
                <w:lang w:val="nl-NL" w:eastAsia="nl-NL"/>
              </w:rPr>
            </w:pPr>
          </w:p>
        </w:tc>
      </w:tr>
      <w:tr w:rsidR="00086BB5" w:rsidRPr="00375D57" w14:paraId="30812A70" w14:textId="77777777" w:rsidTr="00171956">
        <w:trPr>
          <w:trHeight w:val="255"/>
        </w:trPr>
        <w:tc>
          <w:tcPr>
            <w:tcW w:w="6313" w:type="dxa"/>
            <w:tcBorders>
              <w:top w:val="nil"/>
              <w:left w:val="single" w:sz="4" w:space="0" w:color="auto"/>
              <w:bottom w:val="single" w:sz="4" w:space="0" w:color="auto"/>
              <w:right w:val="single" w:sz="4" w:space="0" w:color="auto"/>
            </w:tcBorders>
            <w:noWrap/>
          </w:tcPr>
          <w:p w14:paraId="22563A41" w14:textId="77777777" w:rsidR="00086BB5" w:rsidRPr="00375D57" w:rsidRDefault="00086BB5" w:rsidP="00171956">
            <w:pPr>
              <w:rPr>
                <w:rFonts w:cs="Arial"/>
                <w:szCs w:val="20"/>
                <w:lang w:val="nl-NL" w:eastAsia="nl-NL"/>
              </w:rPr>
            </w:pPr>
            <w:r w:rsidRPr="00375D57">
              <w:rPr>
                <w:rFonts w:cs="Arial"/>
                <w:szCs w:val="20"/>
                <w:lang w:val="nl-NL" w:eastAsia="nl-NL"/>
              </w:rPr>
              <w:t>Subsidies</w:t>
            </w:r>
          </w:p>
        </w:tc>
        <w:tc>
          <w:tcPr>
            <w:tcW w:w="1355" w:type="dxa"/>
            <w:tcBorders>
              <w:top w:val="nil"/>
              <w:left w:val="nil"/>
              <w:bottom w:val="single" w:sz="4" w:space="0" w:color="auto"/>
              <w:right w:val="single" w:sz="4" w:space="0" w:color="auto"/>
            </w:tcBorders>
            <w:noWrap/>
          </w:tcPr>
          <w:p w14:paraId="61058A48" w14:textId="77777777" w:rsidR="00086BB5" w:rsidRPr="00375D57" w:rsidRDefault="00086BB5" w:rsidP="00171956">
            <w:pPr>
              <w:jc w:val="right"/>
              <w:rPr>
                <w:rFonts w:cs="Arial"/>
                <w:szCs w:val="20"/>
                <w:lang w:val="nl-NL" w:eastAsia="nl-NL"/>
              </w:rPr>
            </w:pPr>
            <w:r w:rsidRPr="00375D57">
              <w:rPr>
                <w:rFonts w:cs="Arial"/>
                <w:szCs w:val="20"/>
                <w:lang w:val="nl-NL" w:eastAsia="nl-NL"/>
              </w:rPr>
              <w:t> </w:t>
            </w:r>
          </w:p>
        </w:tc>
        <w:tc>
          <w:tcPr>
            <w:tcW w:w="1701" w:type="dxa"/>
            <w:tcBorders>
              <w:top w:val="single" w:sz="4" w:space="0" w:color="auto"/>
              <w:left w:val="nil"/>
              <w:bottom w:val="single" w:sz="4" w:space="0" w:color="auto"/>
              <w:right w:val="single" w:sz="4" w:space="0" w:color="auto"/>
            </w:tcBorders>
            <w:noWrap/>
            <w:vAlign w:val="bottom"/>
          </w:tcPr>
          <w:p w14:paraId="2C96CE9D" w14:textId="77777777" w:rsidR="00086BB5" w:rsidRPr="00375D57" w:rsidRDefault="00086BB5" w:rsidP="00171956">
            <w:pPr>
              <w:rPr>
                <w:rFonts w:cs="Arial"/>
                <w:szCs w:val="20"/>
                <w:lang w:val="nl-NL" w:eastAsia="nl-NL"/>
              </w:rPr>
            </w:pPr>
            <w:r w:rsidRPr="00375D57">
              <w:rPr>
                <w:rFonts w:cs="Arial"/>
                <w:szCs w:val="20"/>
                <w:lang w:val="nl-NL" w:eastAsia="nl-NL"/>
              </w:rPr>
              <w:t>Reeds ontvangen</w:t>
            </w:r>
          </w:p>
        </w:tc>
      </w:tr>
      <w:tr w:rsidR="00086BB5" w:rsidRPr="00375D57" w14:paraId="369A9452" w14:textId="77777777" w:rsidTr="00171956">
        <w:trPr>
          <w:trHeight w:val="255"/>
        </w:trPr>
        <w:tc>
          <w:tcPr>
            <w:tcW w:w="6313" w:type="dxa"/>
            <w:tcBorders>
              <w:top w:val="nil"/>
              <w:left w:val="single" w:sz="4" w:space="0" w:color="auto"/>
              <w:bottom w:val="dashed" w:sz="4" w:space="0" w:color="auto"/>
              <w:right w:val="single" w:sz="4" w:space="0" w:color="auto"/>
            </w:tcBorders>
            <w:noWrap/>
          </w:tcPr>
          <w:p w14:paraId="6645D683" w14:textId="77777777" w:rsidR="00086BB5" w:rsidRPr="00086BB5" w:rsidRDefault="00086BB5" w:rsidP="00171956">
            <w:pPr>
              <w:rPr>
                <w:rFonts w:cs="Arial"/>
                <w:i/>
                <w:iCs/>
                <w:sz w:val="20"/>
                <w:szCs w:val="20"/>
                <w:lang w:val="nl-NL" w:eastAsia="nl-NL"/>
              </w:rPr>
            </w:pPr>
            <w:r w:rsidRPr="00086BB5">
              <w:rPr>
                <w:rFonts w:cs="Arial"/>
                <w:i/>
                <w:iCs/>
                <w:sz w:val="20"/>
                <w:szCs w:val="20"/>
                <w:lang w:val="nl-NL" w:eastAsia="nl-NL"/>
              </w:rPr>
              <w:t>Gemeente</w:t>
            </w:r>
          </w:p>
        </w:tc>
        <w:tc>
          <w:tcPr>
            <w:tcW w:w="1355" w:type="dxa"/>
            <w:tcBorders>
              <w:top w:val="nil"/>
              <w:left w:val="nil"/>
              <w:bottom w:val="dashed" w:sz="4" w:space="0" w:color="auto"/>
              <w:right w:val="single" w:sz="4" w:space="0" w:color="auto"/>
            </w:tcBorders>
            <w:noWrap/>
          </w:tcPr>
          <w:p w14:paraId="204358E7" w14:textId="77777777" w:rsidR="00086BB5" w:rsidRPr="00375D57" w:rsidRDefault="00086BB5" w:rsidP="00171956">
            <w:pPr>
              <w:jc w:val="right"/>
              <w:rPr>
                <w:rFonts w:cs="Arial"/>
                <w:i/>
                <w:iCs/>
                <w:szCs w:val="20"/>
                <w:lang w:val="nl-NL" w:eastAsia="nl-NL"/>
              </w:rPr>
            </w:pPr>
            <w:r w:rsidRPr="00375D57">
              <w:rPr>
                <w:rFonts w:cs="Arial"/>
                <w:i/>
                <w:iCs/>
                <w:szCs w:val="20"/>
                <w:lang w:val="nl-NL" w:eastAsia="nl-NL"/>
              </w:rPr>
              <w:t> </w:t>
            </w:r>
          </w:p>
        </w:tc>
        <w:tc>
          <w:tcPr>
            <w:tcW w:w="1701" w:type="dxa"/>
            <w:tcBorders>
              <w:top w:val="nil"/>
              <w:left w:val="nil"/>
              <w:bottom w:val="dashed" w:sz="4" w:space="0" w:color="auto"/>
              <w:right w:val="single" w:sz="4" w:space="0" w:color="auto"/>
            </w:tcBorders>
            <w:noWrap/>
            <w:vAlign w:val="bottom"/>
          </w:tcPr>
          <w:p w14:paraId="52B64C51" w14:textId="77777777" w:rsidR="00086BB5" w:rsidRPr="00375D57" w:rsidRDefault="00086BB5" w:rsidP="00171956">
            <w:pPr>
              <w:rPr>
                <w:rFonts w:cs="Arial"/>
                <w:i/>
                <w:iCs/>
                <w:szCs w:val="20"/>
                <w:lang w:val="nl-NL" w:eastAsia="nl-NL"/>
              </w:rPr>
            </w:pPr>
            <w:r w:rsidRPr="00375D57">
              <w:rPr>
                <w:rFonts w:cs="Arial"/>
                <w:i/>
                <w:iCs/>
                <w:szCs w:val="20"/>
                <w:lang w:val="nl-NL" w:eastAsia="nl-NL"/>
              </w:rPr>
              <w:t> </w:t>
            </w:r>
            <w:r>
              <w:rPr>
                <w:rFonts w:cs="Arial"/>
                <w:i/>
                <w:iCs/>
                <w:szCs w:val="20"/>
                <w:lang w:val="nl-NL" w:eastAsia="nl-NL"/>
              </w:rPr>
              <w:t>ja / nee</w:t>
            </w:r>
          </w:p>
        </w:tc>
      </w:tr>
      <w:tr w:rsidR="00086BB5" w:rsidRPr="00375D57" w14:paraId="5D3E44DC" w14:textId="77777777" w:rsidTr="00171956">
        <w:trPr>
          <w:trHeight w:val="255"/>
        </w:trPr>
        <w:tc>
          <w:tcPr>
            <w:tcW w:w="6313" w:type="dxa"/>
            <w:tcBorders>
              <w:top w:val="nil"/>
              <w:left w:val="single" w:sz="4" w:space="0" w:color="auto"/>
              <w:bottom w:val="dashed" w:sz="4" w:space="0" w:color="auto"/>
              <w:right w:val="single" w:sz="4" w:space="0" w:color="auto"/>
            </w:tcBorders>
            <w:noWrap/>
          </w:tcPr>
          <w:p w14:paraId="6338DFE9" w14:textId="22ADF27C" w:rsidR="00086BB5" w:rsidRPr="00086BB5" w:rsidRDefault="00086BB5" w:rsidP="00171956">
            <w:pPr>
              <w:rPr>
                <w:rFonts w:cs="Arial"/>
                <w:i/>
                <w:iCs/>
                <w:sz w:val="20"/>
                <w:szCs w:val="20"/>
                <w:lang w:val="nl-NL" w:eastAsia="nl-NL"/>
              </w:rPr>
            </w:pPr>
            <w:r w:rsidRPr="00086BB5">
              <w:rPr>
                <w:rFonts w:cs="Arial"/>
                <w:i/>
                <w:iCs/>
                <w:sz w:val="20"/>
                <w:szCs w:val="20"/>
                <w:lang w:val="nl-NL" w:eastAsia="nl-NL"/>
              </w:rPr>
              <w:t>Interwaas</w:t>
            </w:r>
          </w:p>
        </w:tc>
        <w:tc>
          <w:tcPr>
            <w:tcW w:w="1355" w:type="dxa"/>
            <w:tcBorders>
              <w:top w:val="nil"/>
              <w:left w:val="nil"/>
              <w:bottom w:val="dashed" w:sz="4" w:space="0" w:color="auto"/>
              <w:right w:val="single" w:sz="4" w:space="0" w:color="auto"/>
            </w:tcBorders>
            <w:noWrap/>
          </w:tcPr>
          <w:p w14:paraId="17F2CA7C" w14:textId="77777777" w:rsidR="00086BB5" w:rsidRPr="00375D57" w:rsidRDefault="00086BB5" w:rsidP="00171956">
            <w:pPr>
              <w:jc w:val="right"/>
              <w:rPr>
                <w:rFonts w:cs="Arial"/>
                <w:i/>
                <w:iCs/>
                <w:szCs w:val="20"/>
                <w:lang w:val="nl-NL" w:eastAsia="nl-NL"/>
              </w:rPr>
            </w:pPr>
            <w:r w:rsidRPr="00375D57">
              <w:rPr>
                <w:rFonts w:cs="Arial"/>
                <w:i/>
                <w:iCs/>
                <w:szCs w:val="20"/>
                <w:lang w:val="nl-NL" w:eastAsia="nl-NL"/>
              </w:rPr>
              <w:t> </w:t>
            </w:r>
          </w:p>
        </w:tc>
        <w:tc>
          <w:tcPr>
            <w:tcW w:w="1701" w:type="dxa"/>
            <w:tcBorders>
              <w:top w:val="nil"/>
              <w:left w:val="nil"/>
              <w:bottom w:val="dashed" w:sz="4" w:space="0" w:color="auto"/>
              <w:right w:val="single" w:sz="4" w:space="0" w:color="auto"/>
            </w:tcBorders>
            <w:noWrap/>
            <w:vAlign w:val="bottom"/>
          </w:tcPr>
          <w:p w14:paraId="584EAC8B" w14:textId="77777777" w:rsidR="00086BB5" w:rsidRPr="00375D57" w:rsidRDefault="00086BB5" w:rsidP="00171956">
            <w:pPr>
              <w:rPr>
                <w:rFonts w:cs="Arial"/>
                <w:i/>
                <w:iCs/>
                <w:szCs w:val="20"/>
                <w:lang w:val="nl-NL" w:eastAsia="nl-NL"/>
              </w:rPr>
            </w:pPr>
            <w:r w:rsidRPr="00375D57">
              <w:rPr>
                <w:rFonts w:cs="Arial"/>
                <w:i/>
                <w:iCs/>
                <w:szCs w:val="20"/>
                <w:lang w:val="nl-NL" w:eastAsia="nl-NL"/>
              </w:rPr>
              <w:t> </w:t>
            </w:r>
            <w:r>
              <w:rPr>
                <w:rFonts w:cs="Arial"/>
                <w:i/>
                <w:iCs/>
                <w:szCs w:val="20"/>
                <w:lang w:val="nl-NL" w:eastAsia="nl-NL"/>
              </w:rPr>
              <w:t>ja / nee</w:t>
            </w:r>
          </w:p>
        </w:tc>
      </w:tr>
      <w:tr w:rsidR="00086BB5" w:rsidRPr="00375D57" w14:paraId="73474988" w14:textId="77777777" w:rsidTr="00171956">
        <w:trPr>
          <w:trHeight w:val="255"/>
        </w:trPr>
        <w:tc>
          <w:tcPr>
            <w:tcW w:w="6313" w:type="dxa"/>
            <w:tcBorders>
              <w:top w:val="nil"/>
              <w:left w:val="single" w:sz="4" w:space="0" w:color="auto"/>
              <w:bottom w:val="dashed" w:sz="4" w:space="0" w:color="auto"/>
              <w:right w:val="single" w:sz="4" w:space="0" w:color="auto"/>
            </w:tcBorders>
            <w:noWrap/>
          </w:tcPr>
          <w:p w14:paraId="38E48922" w14:textId="77777777" w:rsidR="00086BB5" w:rsidRPr="00086BB5" w:rsidRDefault="00086BB5" w:rsidP="00171956">
            <w:pPr>
              <w:rPr>
                <w:rFonts w:cs="Arial"/>
                <w:i/>
                <w:iCs/>
                <w:sz w:val="20"/>
                <w:szCs w:val="20"/>
                <w:lang w:val="nl-NL" w:eastAsia="nl-NL"/>
              </w:rPr>
            </w:pPr>
            <w:r w:rsidRPr="00086BB5">
              <w:rPr>
                <w:rFonts w:cs="Arial"/>
                <w:i/>
                <w:iCs/>
                <w:sz w:val="20"/>
                <w:szCs w:val="20"/>
                <w:lang w:val="nl-NL" w:eastAsia="nl-NL"/>
              </w:rPr>
              <w:t>Provincie</w:t>
            </w:r>
          </w:p>
        </w:tc>
        <w:tc>
          <w:tcPr>
            <w:tcW w:w="1355" w:type="dxa"/>
            <w:tcBorders>
              <w:top w:val="nil"/>
              <w:left w:val="nil"/>
              <w:bottom w:val="dashed" w:sz="4" w:space="0" w:color="auto"/>
              <w:right w:val="single" w:sz="4" w:space="0" w:color="auto"/>
            </w:tcBorders>
            <w:noWrap/>
          </w:tcPr>
          <w:p w14:paraId="326DB5B1" w14:textId="77777777" w:rsidR="00086BB5" w:rsidRPr="00375D57" w:rsidRDefault="00086BB5" w:rsidP="00171956">
            <w:pPr>
              <w:jc w:val="right"/>
              <w:rPr>
                <w:rFonts w:cs="Arial"/>
                <w:i/>
                <w:iCs/>
                <w:szCs w:val="20"/>
                <w:lang w:val="nl-NL" w:eastAsia="nl-NL"/>
              </w:rPr>
            </w:pPr>
            <w:r w:rsidRPr="00375D57">
              <w:rPr>
                <w:rFonts w:cs="Arial"/>
                <w:i/>
                <w:iCs/>
                <w:szCs w:val="20"/>
                <w:lang w:val="nl-NL" w:eastAsia="nl-NL"/>
              </w:rPr>
              <w:t> </w:t>
            </w:r>
          </w:p>
        </w:tc>
        <w:tc>
          <w:tcPr>
            <w:tcW w:w="1701" w:type="dxa"/>
            <w:tcBorders>
              <w:top w:val="nil"/>
              <w:left w:val="nil"/>
              <w:bottom w:val="dashed" w:sz="4" w:space="0" w:color="auto"/>
              <w:right w:val="single" w:sz="4" w:space="0" w:color="auto"/>
            </w:tcBorders>
            <w:noWrap/>
            <w:vAlign w:val="bottom"/>
          </w:tcPr>
          <w:p w14:paraId="35E0270F" w14:textId="77777777" w:rsidR="00086BB5" w:rsidRPr="00375D57" w:rsidRDefault="00086BB5" w:rsidP="00171956">
            <w:pPr>
              <w:rPr>
                <w:rFonts w:cs="Arial"/>
                <w:i/>
                <w:iCs/>
                <w:szCs w:val="20"/>
                <w:lang w:val="nl-NL" w:eastAsia="nl-NL"/>
              </w:rPr>
            </w:pPr>
            <w:r w:rsidRPr="00375D57">
              <w:rPr>
                <w:rFonts w:cs="Arial"/>
                <w:i/>
                <w:iCs/>
                <w:szCs w:val="20"/>
                <w:lang w:val="nl-NL" w:eastAsia="nl-NL"/>
              </w:rPr>
              <w:t> </w:t>
            </w:r>
            <w:r>
              <w:rPr>
                <w:rFonts w:cs="Arial"/>
                <w:i/>
                <w:iCs/>
                <w:szCs w:val="20"/>
                <w:lang w:val="nl-NL" w:eastAsia="nl-NL"/>
              </w:rPr>
              <w:t>ja / nee</w:t>
            </w:r>
          </w:p>
        </w:tc>
      </w:tr>
      <w:tr w:rsidR="00086BB5" w:rsidRPr="00375D57" w14:paraId="5837B8F1" w14:textId="77777777" w:rsidTr="00171956">
        <w:trPr>
          <w:trHeight w:val="255"/>
        </w:trPr>
        <w:tc>
          <w:tcPr>
            <w:tcW w:w="6313" w:type="dxa"/>
            <w:tcBorders>
              <w:top w:val="nil"/>
              <w:left w:val="single" w:sz="4" w:space="0" w:color="auto"/>
              <w:bottom w:val="dashed" w:sz="4" w:space="0" w:color="auto"/>
              <w:right w:val="single" w:sz="4" w:space="0" w:color="auto"/>
            </w:tcBorders>
            <w:noWrap/>
          </w:tcPr>
          <w:p w14:paraId="10DCD381" w14:textId="77777777" w:rsidR="00086BB5" w:rsidRPr="00086BB5" w:rsidRDefault="00086BB5" w:rsidP="00171956">
            <w:pPr>
              <w:rPr>
                <w:rFonts w:cs="Arial"/>
                <w:i/>
                <w:iCs/>
                <w:sz w:val="20"/>
                <w:szCs w:val="20"/>
                <w:lang w:val="nl-NL" w:eastAsia="nl-NL"/>
              </w:rPr>
            </w:pPr>
            <w:r w:rsidRPr="00086BB5">
              <w:rPr>
                <w:rFonts w:cs="Arial"/>
                <w:i/>
                <w:iCs/>
                <w:sz w:val="20"/>
                <w:szCs w:val="20"/>
                <w:lang w:val="nl-NL" w:eastAsia="nl-NL"/>
              </w:rPr>
              <w:t>Vlaanderen</w:t>
            </w:r>
          </w:p>
        </w:tc>
        <w:tc>
          <w:tcPr>
            <w:tcW w:w="1355" w:type="dxa"/>
            <w:tcBorders>
              <w:top w:val="nil"/>
              <w:left w:val="nil"/>
              <w:bottom w:val="dashed" w:sz="4" w:space="0" w:color="auto"/>
              <w:right w:val="single" w:sz="4" w:space="0" w:color="auto"/>
            </w:tcBorders>
            <w:noWrap/>
          </w:tcPr>
          <w:p w14:paraId="02AAC153" w14:textId="77777777" w:rsidR="00086BB5" w:rsidRPr="00375D57" w:rsidRDefault="00086BB5" w:rsidP="00171956">
            <w:pPr>
              <w:jc w:val="right"/>
              <w:rPr>
                <w:rFonts w:cs="Arial"/>
                <w:i/>
                <w:iCs/>
                <w:szCs w:val="20"/>
                <w:lang w:val="nl-NL" w:eastAsia="nl-NL"/>
              </w:rPr>
            </w:pPr>
            <w:r w:rsidRPr="00375D57">
              <w:rPr>
                <w:rFonts w:cs="Arial"/>
                <w:i/>
                <w:iCs/>
                <w:szCs w:val="20"/>
                <w:lang w:val="nl-NL" w:eastAsia="nl-NL"/>
              </w:rPr>
              <w:t> </w:t>
            </w:r>
          </w:p>
        </w:tc>
        <w:tc>
          <w:tcPr>
            <w:tcW w:w="1701" w:type="dxa"/>
            <w:tcBorders>
              <w:top w:val="nil"/>
              <w:left w:val="nil"/>
              <w:bottom w:val="dashed" w:sz="4" w:space="0" w:color="auto"/>
              <w:right w:val="single" w:sz="4" w:space="0" w:color="auto"/>
            </w:tcBorders>
            <w:noWrap/>
            <w:vAlign w:val="bottom"/>
          </w:tcPr>
          <w:p w14:paraId="6BC74F3D" w14:textId="77777777" w:rsidR="00086BB5" w:rsidRPr="00375D57" w:rsidRDefault="00086BB5" w:rsidP="00171956">
            <w:pPr>
              <w:rPr>
                <w:rFonts w:cs="Arial"/>
                <w:i/>
                <w:iCs/>
                <w:szCs w:val="20"/>
                <w:lang w:val="nl-NL" w:eastAsia="nl-NL"/>
              </w:rPr>
            </w:pPr>
            <w:r w:rsidRPr="00375D57">
              <w:rPr>
                <w:rFonts w:cs="Arial"/>
                <w:i/>
                <w:iCs/>
                <w:szCs w:val="20"/>
                <w:lang w:val="nl-NL" w:eastAsia="nl-NL"/>
              </w:rPr>
              <w:t> </w:t>
            </w:r>
            <w:r>
              <w:rPr>
                <w:rFonts w:cs="Arial"/>
                <w:i/>
                <w:iCs/>
                <w:szCs w:val="20"/>
                <w:lang w:val="nl-NL" w:eastAsia="nl-NL"/>
              </w:rPr>
              <w:t>ja / nee</w:t>
            </w:r>
          </w:p>
        </w:tc>
      </w:tr>
      <w:tr w:rsidR="00086BB5" w:rsidRPr="00375D57" w14:paraId="6125EAE0" w14:textId="77777777" w:rsidTr="00171956">
        <w:trPr>
          <w:trHeight w:val="255"/>
        </w:trPr>
        <w:tc>
          <w:tcPr>
            <w:tcW w:w="6313" w:type="dxa"/>
            <w:tcBorders>
              <w:top w:val="nil"/>
              <w:left w:val="single" w:sz="4" w:space="0" w:color="auto"/>
              <w:bottom w:val="dashed" w:sz="4" w:space="0" w:color="auto"/>
              <w:right w:val="single" w:sz="4" w:space="0" w:color="auto"/>
            </w:tcBorders>
            <w:noWrap/>
          </w:tcPr>
          <w:p w14:paraId="6CBEE7F7" w14:textId="77777777" w:rsidR="00086BB5" w:rsidRPr="00086BB5" w:rsidRDefault="00086BB5" w:rsidP="00171956">
            <w:pPr>
              <w:rPr>
                <w:rFonts w:cs="Arial"/>
                <w:i/>
                <w:iCs/>
                <w:sz w:val="20"/>
                <w:szCs w:val="20"/>
                <w:lang w:val="nl-NL" w:eastAsia="nl-NL"/>
              </w:rPr>
            </w:pPr>
            <w:r w:rsidRPr="00086BB5">
              <w:rPr>
                <w:rFonts w:cs="Arial"/>
                <w:i/>
                <w:iCs/>
                <w:sz w:val="20"/>
                <w:szCs w:val="20"/>
                <w:lang w:val="nl-NL" w:eastAsia="nl-NL"/>
              </w:rPr>
              <w:t>Andere (specificeer)</w:t>
            </w:r>
          </w:p>
        </w:tc>
        <w:tc>
          <w:tcPr>
            <w:tcW w:w="1355" w:type="dxa"/>
            <w:tcBorders>
              <w:top w:val="nil"/>
              <w:left w:val="nil"/>
              <w:bottom w:val="dashed" w:sz="4" w:space="0" w:color="auto"/>
              <w:right w:val="single" w:sz="4" w:space="0" w:color="auto"/>
            </w:tcBorders>
            <w:noWrap/>
          </w:tcPr>
          <w:p w14:paraId="72D5D694" w14:textId="77777777" w:rsidR="00086BB5" w:rsidRPr="00375D57" w:rsidRDefault="00086BB5" w:rsidP="00171956">
            <w:pPr>
              <w:jc w:val="right"/>
              <w:rPr>
                <w:rFonts w:cs="Arial"/>
                <w:i/>
                <w:iCs/>
                <w:szCs w:val="20"/>
                <w:lang w:val="nl-NL" w:eastAsia="nl-NL"/>
              </w:rPr>
            </w:pPr>
            <w:r w:rsidRPr="00375D57">
              <w:rPr>
                <w:rFonts w:cs="Arial"/>
                <w:i/>
                <w:iCs/>
                <w:szCs w:val="20"/>
                <w:lang w:val="nl-NL" w:eastAsia="nl-NL"/>
              </w:rPr>
              <w:t> </w:t>
            </w:r>
          </w:p>
        </w:tc>
        <w:tc>
          <w:tcPr>
            <w:tcW w:w="1701" w:type="dxa"/>
            <w:tcBorders>
              <w:top w:val="nil"/>
              <w:left w:val="nil"/>
              <w:bottom w:val="dashed" w:sz="4" w:space="0" w:color="auto"/>
              <w:right w:val="single" w:sz="4" w:space="0" w:color="auto"/>
            </w:tcBorders>
            <w:noWrap/>
            <w:vAlign w:val="bottom"/>
          </w:tcPr>
          <w:p w14:paraId="1095E2AE" w14:textId="77777777" w:rsidR="00086BB5" w:rsidRPr="00375D57" w:rsidRDefault="00086BB5" w:rsidP="00171956">
            <w:pPr>
              <w:rPr>
                <w:rFonts w:cs="Arial"/>
                <w:i/>
                <w:iCs/>
                <w:szCs w:val="20"/>
                <w:lang w:val="nl-NL" w:eastAsia="nl-NL"/>
              </w:rPr>
            </w:pPr>
            <w:r w:rsidRPr="00375D57">
              <w:rPr>
                <w:rFonts w:cs="Arial"/>
                <w:i/>
                <w:iCs/>
                <w:szCs w:val="20"/>
                <w:lang w:val="nl-NL" w:eastAsia="nl-NL"/>
              </w:rPr>
              <w:t> </w:t>
            </w:r>
            <w:r>
              <w:rPr>
                <w:rFonts w:cs="Arial"/>
                <w:i/>
                <w:iCs/>
                <w:szCs w:val="20"/>
                <w:lang w:val="nl-NL" w:eastAsia="nl-NL"/>
              </w:rPr>
              <w:t>ja / nee</w:t>
            </w:r>
          </w:p>
        </w:tc>
      </w:tr>
      <w:tr w:rsidR="00086BB5" w:rsidRPr="00375D57" w14:paraId="3829BE95" w14:textId="77777777" w:rsidTr="00171956">
        <w:trPr>
          <w:trHeight w:val="255"/>
        </w:trPr>
        <w:tc>
          <w:tcPr>
            <w:tcW w:w="6313" w:type="dxa"/>
            <w:tcBorders>
              <w:top w:val="nil"/>
              <w:left w:val="single" w:sz="4" w:space="0" w:color="auto"/>
              <w:bottom w:val="single" w:sz="4" w:space="0" w:color="auto"/>
              <w:right w:val="single" w:sz="4" w:space="0" w:color="auto"/>
            </w:tcBorders>
            <w:noWrap/>
          </w:tcPr>
          <w:p w14:paraId="71A09528" w14:textId="77777777" w:rsidR="00086BB5" w:rsidRPr="00375D57" w:rsidRDefault="00086BB5" w:rsidP="00171956">
            <w:pPr>
              <w:rPr>
                <w:rFonts w:cs="Arial"/>
                <w:i/>
                <w:iCs/>
                <w:szCs w:val="20"/>
                <w:lang w:val="nl-NL" w:eastAsia="nl-NL"/>
              </w:rPr>
            </w:pPr>
            <w:r w:rsidRPr="00375D57">
              <w:rPr>
                <w:rFonts w:cs="Arial"/>
                <w:i/>
                <w:iCs/>
                <w:szCs w:val="20"/>
                <w:lang w:val="nl-NL" w:eastAsia="nl-NL"/>
              </w:rPr>
              <w:t> </w:t>
            </w:r>
          </w:p>
        </w:tc>
        <w:tc>
          <w:tcPr>
            <w:tcW w:w="1355" w:type="dxa"/>
            <w:tcBorders>
              <w:top w:val="nil"/>
              <w:left w:val="nil"/>
              <w:bottom w:val="single" w:sz="4" w:space="0" w:color="auto"/>
              <w:right w:val="single" w:sz="4" w:space="0" w:color="auto"/>
            </w:tcBorders>
            <w:noWrap/>
          </w:tcPr>
          <w:p w14:paraId="38871C10" w14:textId="77777777" w:rsidR="00086BB5" w:rsidRPr="00375D57" w:rsidRDefault="00086BB5" w:rsidP="00171956">
            <w:pPr>
              <w:jc w:val="right"/>
              <w:rPr>
                <w:rFonts w:cs="Arial"/>
                <w:i/>
                <w:iCs/>
                <w:szCs w:val="20"/>
                <w:lang w:val="nl-NL" w:eastAsia="nl-NL"/>
              </w:rPr>
            </w:pPr>
            <w:r w:rsidRPr="00375D57">
              <w:rPr>
                <w:rFonts w:cs="Arial"/>
                <w:i/>
                <w:iCs/>
                <w:szCs w:val="20"/>
                <w:lang w:val="nl-NL" w:eastAsia="nl-NL"/>
              </w:rPr>
              <w:t> </w:t>
            </w:r>
          </w:p>
        </w:tc>
        <w:tc>
          <w:tcPr>
            <w:tcW w:w="1701" w:type="dxa"/>
            <w:tcBorders>
              <w:top w:val="nil"/>
              <w:left w:val="nil"/>
              <w:bottom w:val="single" w:sz="4" w:space="0" w:color="auto"/>
              <w:right w:val="single" w:sz="4" w:space="0" w:color="auto"/>
            </w:tcBorders>
            <w:noWrap/>
            <w:vAlign w:val="bottom"/>
          </w:tcPr>
          <w:p w14:paraId="324C6775" w14:textId="77777777" w:rsidR="00086BB5" w:rsidRPr="00375D57" w:rsidRDefault="00086BB5" w:rsidP="00171956">
            <w:pPr>
              <w:rPr>
                <w:rFonts w:cs="Arial"/>
                <w:i/>
                <w:iCs/>
                <w:szCs w:val="20"/>
                <w:lang w:val="nl-NL" w:eastAsia="nl-NL"/>
              </w:rPr>
            </w:pPr>
            <w:r w:rsidRPr="00375D57">
              <w:rPr>
                <w:rFonts w:cs="Arial"/>
                <w:i/>
                <w:iCs/>
                <w:szCs w:val="20"/>
                <w:lang w:val="nl-NL" w:eastAsia="nl-NL"/>
              </w:rPr>
              <w:t> </w:t>
            </w:r>
            <w:r>
              <w:rPr>
                <w:rFonts w:cs="Arial"/>
                <w:i/>
                <w:iCs/>
                <w:szCs w:val="20"/>
                <w:lang w:val="nl-NL" w:eastAsia="nl-NL"/>
              </w:rPr>
              <w:t>ja / nee</w:t>
            </w:r>
          </w:p>
        </w:tc>
      </w:tr>
      <w:tr w:rsidR="00086BB5" w:rsidRPr="00375D57" w14:paraId="494D9FD9" w14:textId="77777777" w:rsidTr="00171956">
        <w:trPr>
          <w:trHeight w:val="255"/>
        </w:trPr>
        <w:tc>
          <w:tcPr>
            <w:tcW w:w="6313" w:type="dxa"/>
            <w:tcBorders>
              <w:top w:val="nil"/>
              <w:left w:val="single" w:sz="4" w:space="0" w:color="auto"/>
              <w:bottom w:val="single" w:sz="4" w:space="0" w:color="auto"/>
              <w:right w:val="single" w:sz="4" w:space="0" w:color="auto"/>
            </w:tcBorders>
            <w:noWrap/>
          </w:tcPr>
          <w:p w14:paraId="3481341E" w14:textId="77777777" w:rsidR="00086BB5" w:rsidRPr="00375D57" w:rsidRDefault="00086BB5" w:rsidP="00171956">
            <w:pPr>
              <w:rPr>
                <w:rFonts w:cs="Arial"/>
                <w:szCs w:val="20"/>
                <w:lang w:val="nl-NL" w:eastAsia="nl-NL"/>
              </w:rPr>
            </w:pPr>
            <w:r w:rsidRPr="00375D57">
              <w:rPr>
                <w:rFonts w:cs="Arial"/>
                <w:szCs w:val="20"/>
                <w:lang w:val="nl-NL" w:eastAsia="nl-NL"/>
              </w:rPr>
              <w:t>Inkomsten uit verkoop</w:t>
            </w:r>
          </w:p>
        </w:tc>
        <w:tc>
          <w:tcPr>
            <w:tcW w:w="1355" w:type="dxa"/>
            <w:tcBorders>
              <w:top w:val="nil"/>
              <w:left w:val="nil"/>
              <w:bottom w:val="single" w:sz="4" w:space="0" w:color="auto"/>
              <w:right w:val="single" w:sz="4" w:space="0" w:color="auto"/>
            </w:tcBorders>
            <w:noWrap/>
          </w:tcPr>
          <w:p w14:paraId="5BB94281" w14:textId="77777777" w:rsidR="00086BB5" w:rsidRPr="00375D57" w:rsidRDefault="00086BB5" w:rsidP="00171956">
            <w:pPr>
              <w:jc w:val="right"/>
              <w:rPr>
                <w:rFonts w:cs="Arial"/>
                <w:szCs w:val="20"/>
                <w:lang w:val="nl-NL" w:eastAsia="nl-NL"/>
              </w:rPr>
            </w:pPr>
            <w:r w:rsidRPr="00375D57">
              <w:rPr>
                <w:rFonts w:cs="Arial"/>
                <w:szCs w:val="20"/>
                <w:lang w:val="nl-NL" w:eastAsia="nl-NL"/>
              </w:rPr>
              <w:t> </w:t>
            </w:r>
          </w:p>
        </w:tc>
        <w:tc>
          <w:tcPr>
            <w:tcW w:w="1701" w:type="dxa"/>
            <w:tcBorders>
              <w:top w:val="nil"/>
              <w:left w:val="nil"/>
              <w:bottom w:val="nil"/>
              <w:right w:val="nil"/>
            </w:tcBorders>
            <w:noWrap/>
            <w:vAlign w:val="bottom"/>
          </w:tcPr>
          <w:p w14:paraId="6D39465F" w14:textId="77777777" w:rsidR="00086BB5" w:rsidRPr="00375D57" w:rsidRDefault="00086BB5" w:rsidP="00171956">
            <w:pPr>
              <w:rPr>
                <w:rFonts w:cs="Arial"/>
                <w:szCs w:val="20"/>
                <w:lang w:val="nl-NL" w:eastAsia="nl-NL"/>
              </w:rPr>
            </w:pPr>
          </w:p>
        </w:tc>
      </w:tr>
      <w:tr w:rsidR="00086BB5" w:rsidRPr="00375D57" w14:paraId="584AF300" w14:textId="77777777" w:rsidTr="00171956">
        <w:trPr>
          <w:trHeight w:val="255"/>
        </w:trPr>
        <w:tc>
          <w:tcPr>
            <w:tcW w:w="6313" w:type="dxa"/>
            <w:tcBorders>
              <w:top w:val="nil"/>
              <w:left w:val="single" w:sz="4" w:space="0" w:color="auto"/>
              <w:bottom w:val="single" w:sz="4" w:space="0" w:color="auto"/>
              <w:right w:val="single" w:sz="4" w:space="0" w:color="auto"/>
            </w:tcBorders>
            <w:noWrap/>
          </w:tcPr>
          <w:p w14:paraId="41FA330E" w14:textId="77777777" w:rsidR="00086BB5" w:rsidRPr="00375D57" w:rsidRDefault="00086BB5" w:rsidP="00171956">
            <w:pPr>
              <w:rPr>
                <w:rFonts w:cs="Arial"/>
                <w:szCs w:val="20"/>
                <w:lang w:val="nl-NL" w:eastAsia="nl-NL"/>
              </w:rPr>
            </w:pPr>
            <w:r w:rsidRPr="00375D57">
              <w:rPr>
                <w:rFonts w:cs="Arial"/>
                <w:szCs w:val="20"/>
                <w:lang w:val="nl-NL" w:eastAsia="nl-NL"/>
              </w:rPr>
              <w:t>Sponsoring</w:t>
            </w:r>
          </w:p>
        </w:tc>
        <w:tc>
          <w:tcPr>
            <w:tcW w:w="1355" w:type="dxa"/>
            <w:tcBorders>
              <w:top w:val="nil"/>
              <w:left w:val="nil"/>
              <w:bottom w:val="single" w:sz="4" w:space="0" w:color="auto"/>
              <w:right w:val="single" w:sz="4" w:space="0" w:color="auto"/>
            </w:tcBorders>
            <w:noWrap/>
          </w:tcPr>
          <w:p w14:paraId="36857727" w14:textId="77777777" w:rsidR="00086BB5" w:rsidRPr="00375D57" w:rsidRDefault="00086BB5" w:rsidP="00171956">
            <w:pPr>
              <w:jc w:val="right"/>
              <w:rPr>
                <w:rFonts w:cs="Arial"/>
                <w:szCs w:val="20"/>
                <w:lang w:val="nl-NL" w:eastAsia="nl-NL"/>
              </w:rPr>
            </w:pPr>
            <w:r w:rsidRPr="00375D57">
              <w:rPr>
                <w:rFonts w:cs="Arial"/>
                <w:szCs w:val="20"/>
                <w:lang w:val="nl-NL" w:eastAsia="nl-NL"/>
              </w:rPr>
              <w:t> </w:t>
            </w:r>
          </w:p>
        </w:tc>
        <w:tc>
          <w:tcPr>
            <w:tcW w:w="1701" w:type="dxa"/>
            <w:tcBorders>
              <w:top w:val="nil"/>
              <w:left w:val="nil"/>
              <w:bottom w:val="nil"/>
              <w:right w:val="nil"/>
            </w:tcBorders>
            <w:noWrap/>
            <w:vAlign w:val="bottom"/>
          </w:tcPr>
          <w:p w14:paraId="3938EF8E" w14:textId="77777777" w:rsidR="00086BB5" w:rsidRPr="00375D57" w:rsidRDefault="00086BB5" w:rsidP="00171956">
            <w:pPr>
              <w:rPr>
                <w:rFonts w:cs="Arial"/>
                <w:szCs w:val="20"/>
                <w:lang w:val="nl-NL" w:eastAsia="nl-NL"/>
              </w:rPr>
            </w:pPr>
          </w:p>
        </w:tc>
      </w:tr>
      <w:tr w:rsidR="00086BB5" w:rsidRPr="00375D57" w14:paraId="5C0DBAAC" w14:textId="77777777" w:rsidTr="00171956">
        <w:trPr>
          <w:trHeight w:val="255"/>
        </w:trPr>
        <w:tc>
          <w:tcPr>
            <w:tcW w:w="6313" w:type="dxa"/>
            <w:tcBorders>
              <w:top w:val="nil"/>
              <w:left w:val="single" w:sz="4" w:space="0" w:color="auto"/>
              <w:bottom w:val="single" w:sz="4" w:space="0" w:color="auto"/>
              <w:right w:val="single" w:sz="4" w:space="0" w:color="auto"/>
            </w:tcBorders>
            <w:noWrap/>
          </w:tcPr>
          <w:p w14:paraId="4E592DBA" w14:textId="3471AC34" w:rsidR="00086BB5" w:rsidRPr="00375D57" w:rsidRDefault="00086BB5" w:rsidP="00171956">
            <w:pPr>
              <w:rPr>
                <w:rFonts w:cs="Arial"/>
                <w:szCs w:val="20"/>
                <w:lang w:val="nl-NL" w:eastAsia="nl-NL"/>
              </w:rPr>
            </w:pPr>
            <w:r w:rsidRPr="00375D57">
              <w:rPr>
                <w:rFonts w:cs="Arial"/>
                <w:szCs w:val="20"/>
                <w:lang w:val="nl-NL" w:eastAsia="nl-NL"/>
              </w:rPr>
              <w:t>Andere (specificeer)**</w:t>
            </w:r>
            <w:r>
              <w:rPr>
                <w:rFonts w:cs="Arial"/>
                <w:szCs w:val="20"/>
                <w:lang w:val="nl-NL" w:eastAsia="nl-NL"/>
              </w:rPr>
              <w:t>*</w:t>
            </w:r>
          </w:p>
        </w:tc>
        <w:tc>
          <w:tcPr>
            <w:tcW w:w="1355" w:type="dxa"/>
            <w:tcBorders>
              <w:top w:val="nil"/>
              <w:left w:val="nil"/>
              <w:bottom w:val="single" w:sz="4" w:space="0" w:color="auto"/>
              <w:right w:val="single" w:sz="4" w:space="0" w:color="auto"/>
            </w:tcBorders>
            <w:noWrap/>
          </w:tcPr>
          <w:p w14:paraId="4E3C1388" w14:textId="77777777" w:rsidR="00086BB5" w:rsidRPr="00375D57" w:rsidRDefault="00086BB5" w:rsidP="00171956">
            <w:pPr>
              <w:jc w:val="right"/>
              <w:rPr>
                <w:rFonts w:cs="Arial"/>
                <w:szCs w:val="20"/>
                <w:lang w:val="nl-NL" w:eastAsia="nl-NL"/>
              </w:rPr>
            </w:pPr>
            <w:r w:rsidRPr="00375D57">
              <w:rPr>
                <w:rFonts w:cs="Arial"/>
                <w:szCs w:val="20"/>
                <w:lang w:val="nl-NL" w:eastAsia="nl-NL"/>
              </w:rPr>
              <w:t> </w:t>
            </w:r>
          </w:p>
        </w:tc>
        <w:tc>
          <w:tcPr>
            <w:tcW w:w="1701" w:type="dxa"/>
            <w:tcBorders>
              <w:top w:val="nil"/>
              <w:left w:val="nil"/>
              <w:bottom w:val="nil"/>
              <w:right w:val="nil"/>
            </w:tcBorders>
            <w:noWrap/>
            <w:vAlign w:val="bottom"/>
          </w:tcPr>
          <w:p w14:paraId="71C635E0" w14:textId="77777777" w:rsidR="00086BB5" w:rsidRPr="00375D57" w:rsidRDefault="00086BB5" w:rsidP="00171956">
            <w:pPr>
              <w:rPr>
                <w:rFonts w:cs="Arial"/>
                <w:szCs w:val="20"/>
                <w:lang w:val="nl-NL" w:eastAsia="nl-NL"/>
              </w:rPr>
            </w:pPr>
          </w:p>
        </w:tc>
      </w:tr>
      <w:tr w:rsidR="00086BB5" w:rsidRPr="00375D57" w14:paraId="116A66D2" w14:textId="77777777" w:rsidTr="00171956">
        <w:trPr>
          <w:trHeight w:val="255"/>
        </w:trPr>
        <w:tc>
          <w:tcPr>
            <w:tcW w:w="6313" w:type="dxa"/>
            <w:tcBorders>
              <w:top w:val="nil"/>
              <w:left w:val="single" w:sz="4" w:space="0" w:color="auto"/>
              <w:bottom w:val="dashed" w:sz="4" w:space="0" w:color="auto"/>
              <w:right w:val="single" w:sz="4" w:space="0" w:color="auto"/>
            </w:tcBorders>
            <w:noWrap/>
          </w:tcPr>
          <w:p w14:paraId="15BF52B2" w14:textId="77777777" w:rsidR="00086BB5" w:rsidRPr="00375D57" w:rsidRDefault="00086BB5" w:rsidP="00171956">
            <w:pPr>
              <w:rPr>
                <w:rFonts w:cs="Arial"/>
                <w:szCs w:val="20"/>
                <w:lang w:val="nl-NL" w:eastAsia="nl-NL"/>
              </w:rPr>
            </w:pPr>
            <w:r w:rsidRPr="00375D57">
              <w:rPr>
                <w:rFonts w:cs="Arial"/>
                <w:szCs w:val="20"/>
                <w:lang w:val="nl-NL" w:eastAsia="nl-NL"/>
              </w:rPr>
              <w:t> </w:t>
            </w:r>
          </w:p>
        </w:tc>
        <w:tc>
          <w:tcPr>
            <w:tcW w:w="1355" w:type="dxa"/>
            <w:tcBorders>
              <w:top w:val="nil"/>
              <w:left w:val="nil"/>
              <w:bottom w:val="dashed" w:sz="4" w:space="0" w:color="auto"/>
              <w:right w:val="single" w:sz="4" w:space="0" w:color="auto"/>
            </w:tcBorders>
            <w:noWrap/>
          </w:tcPr>
          <w:p w14:paraId="67D433F4" w14:textId="77777777" w:rsidR="00086BB5" w:rsidRPr="00375D57" w:rsidRDefault="00086BB5" w:rsidP="00171956">
            <w:pPr>
              <w:jc w:val="right"/>
              <w:rPr>
                <w:rFonts w:cs="Arial"/>
                <w:szCs w:val="20"/>
                <w:lang w:val="nl-NL" w:eastAsia="nl-NL"/>
              </w:rPr>
            </w:pPr>
            <w:r w:rsidRPr="00375D57">
              <w:rPr>
                <w:rFonts w:cs="Arial"/>
                <w:szCs w:val="20"/>
                <w:lang w:val="nl-NL" w:eastAsia="nl-NL"/>
              </w:rPr>
              <w:t> </w:t>
            </w:r>
          </w:p>
        </w:tc>
        <w:tc>
          <w:tcPr>
            <w:tcW w:w="1701" w:type="dxa"/>
            <w:tcBorders>
              <w:top w:val="nil"/>
              <w:left w:val="nil"/>
              <w:bottom w:val="nil"/>
              <w:right w:val="nil"/>
            </w:tcBorders>
            <w:noWrap/>
            <w:vAlign w:val="bottom"/>
          </w:tcPr>
          <w:p w14:paraId="52DA07CF" w14:textId="77777777" w:rsidR="00086BB5" w:rsidRPr="00375D57" w:rsidRDefault="00086BB5" w:rsidP="00171956">
            <w:pPr>
              <w:rPr>
                <w:rFonts w:cs="Arial"/>
                <w:szCs w:val="20"/>
                <w:lang w:val="nl-NL" w:eastAsia="nl-NL"/>
              </w:rPr>
            </w:pPr>
          </w:p>
        </w:tc>
      </w:tr>
      <w:tr w:rsidR="00086BB5" w:rsidRPr="00375D57" w14:paraId="421AB9FF" w14:textId="77777777" w:rsidTr="00171956">
        <w:trPr>
          <w:trHeight w:val="255"/>
        </w:trPr>
        <w:tc>
          <w:tcPr>
            <w:tcW w:w="6313" w:type="dxa"/>
            <w:tcBorders>
              <w:top w:val="nil"/>
              <w:left w:val="single" w:sz="4" w:space="0" w:color="auto"/>
              <w:bottom w:val="dashed" w:sz="4" w:space="0" w:color="auto"/>
              <w:right w:val="single" w:sz="4" w:space="0" w:color="auto"/>
            </w:tcBorders>
            <w:noWrap/>
          </w:tcPr>
          <w:p w14:paraId="39F738DE" w14:textId="77777777" w:rsidR="00086BB5" w:rsidRPr="00375D57" w:rsidRDefault="00086BB5" w:rsidP="00171956">
            <w:pPr>
              <w:rPr>
                <w:rFonts w:cs="Arial"/>
                <w:szCs w:val="20"/>
                <w:lang w:val="nl-NL" w:eastAsia="nl-NL"/>
              </w:rPr>
            </w:pPr>
            <w:r w:rsidRPr="00375D57">
              <w:rPr>
                <w:rFonts w:cs="Arial"/>
                <w:szCs w:val="20"/>
                <w:lang w:val="nl-NL" w:eastAsia="nl-NL"/>
              </w:rPr>
              <w:t> </w:t>
            </w:r>
          </w:p>
        </w:tc>
        <w:tc>
          <w:tcPr>
            <w:tcW w:w="1355" w:type="dxa"/>
            <w:tcBorders>
              <w:top w:val="nil"/>
              <w:left w:val="nil"/>
              <w:bottom w:val="dashed" w:sz="4" w:space="0" w:color="auto"/>
              <w:right w:val="single" w:sz="4" w:space="0" w:color="auto"/>
            </w:tcBorders>
            <w:noWrap/>
          </w:tcPr>
          <w:p w14:paraId="5C4D676D" w14:textId="77777777" w:rsidR="00086BB5" w:rsidRPr="00375D57" w:rsidRDefault="00086BB5" w:rsidP="00171956">
            <w:pPr>
              <w:jc w:val="right"/>
              <w:rPr>
                <w:rFonts w:cs="Arial"/>
                <w:szCs w:val="20"/>
                <w:lang w:val="nl-NL" w:eastAsia="nl-NL"/>
              </w:rPr>
            </w:pPr>
            <w:r w:rsidRPr="00375D57">
              <w:rPr>
                <w:rFonts w:cs="Arial"/>
                <w:szCs w:val="20"/>
                <w:lang w:val="nl-NL" w:eastAsia="nl-NL"/>
              </w:rPr>
              <w:t> </w:t>
            </w:r>
          </w:p>
        </w:tc>
        <w:tc>
          <w:tcPr>
            <w:tcW w:w="1701" w:type="dxa"/>
            <w:tcBorders>
              <w:top w:val="nil"/>
              <w:left w:val="nil"/>
              <w:bottom w:val="nil"/>
              <w:right w:val="nil"/>
            </w:tcBorders>
            <w:noWrap/>
            <w:vAlign w:val="bottom"/>
          </w:tcPr>
          <w:p w14:paraId="2085A514" w14:textId="77777777" w:rsidR="00086BB5" w:rsidRPr="00375D57" w:rsidRDefault="00086BB5" w:rsidP="00171956">
            <w:pPr>
              <w:rPr>
                <w:rFonts w:cs="Arial"/>
                <w:szCs w:val="20"/>
                <w:lang w:val="nl-NL" w:eastAsia="nl-NL"/>
              </w:rPr>
            </w:pPr>
          </w:p>
        </w:tc>
      </w:tr>
      <w:tr w:rsidR="00086BB5" w:rsidRPr="00375D57" w14:paraId="274F4B69" w14:textId="77777777" w:rsidTr="00171956">
        <w:trPr>
          <w:trHeight w:val="255"/>
        </w:trPr>
        <w:tc>
          <w:tcPr>
            <w:tcW w:w="6313" w:type="dxa"/>
            <w:tcBorders>
              <w:top w:val="nil"/>
              <w:left w:val="single" w:sz="4" w:space="0" w:color="auto"/>
              <w:bottom w:val="single" w:sz="4" w:space="0" w:color="auto"/>
              <w:right w:val="single" w:sz="4" w:space="0" w:color="auto"/>
            </w:tcBorders>
            <w:noWrap/>
          </w:tcPr>
          <w:p w14:paraId="165E3B4A" w14:textId="77777777" w:rsidR="00086BB5" w:rsidRPr="00375D57" w:rsidRDefault="00086BB5" w:rsidP="00171956">
            <w:pPr>
              <w:rPr>
                <w:rFonts w:cs="Arial"/>
                <w:szCs w:val="20"/>
                <w:lang w:val="nl-NL" w:eastAsia="nl-NL"/>
              </w:rPr>
            </w:pPr>
            <w:r w:rsidRPr="00375D57">
              <w:rPr>
                <w:rFonts w:cs="Arial"/>
                <w:szCs w:val="20"/>
                <w:lang w:val="nl-NL" w:eastAsia="nl-NL"/>
              </w:rPr>
              <w:t> </w:t>
            </w:r>
          </w:p>
        </w:tc>
        <w:tc>
          <w:tcPr>
            <w:tcW w:w="1355" w:type="dxa"/>
            <w:tcBorders>
              <w:top w:val="nil"/>
              <w:left w:val="nil"/>
              <w:bottom w:val="single" w:sz="4" w:space="0" w:color="auto"/>
              <w:right w:val="single" w:sz="4" w:space="0" w:color="auto"/>
            </w:tcBorders>
            <w:noWrap/>
          </w:tcPr>
          <w:p w14:paraId="38153C95" w14:textId="77777777" w:rsidR="00086BB5" w:rsidRPr="00375D57" w:rsidRDefault="00086BB5" w:rsidP="00171956">
            <w:pPr>
              <w:jc w:val="right"/>
              <w:rPr>
                <w:rFonts w:cs="Arial"/>
                <w:szCs w:val="20"/>
                <w:lang w:val="nl-NL" w:eastAsia="nl-NL"/>
              </w:rPr>
            </w:pPr>
            <w:r w:rsidRPr="00375D57">
              <w:rPr>
                <w:rFonts w:cs="Arial"/>
                <w:szCs w:val="20"/>
                <w:lang w:val="nl-NL" w:eastAsia="nl-NL"/>
              </w:rPr>
              <w:t> </w:t>
            </w:r>
          </w:p>
        </w:tc>
        <w:tc>
          <w:tcPr>
            <w:tcW w:w="1701" w:type="dxa"/>
            <w:tcBorders>
              <w:top w:val="nil"/>
              <w:left w:val="nil"/>
              <w:bottom w:val="nil"/>
              <w:right w:val="nil"/>
            </w:tcBorders>
            <w:noWrap/>
            <w:vAlign w:val="bottom"/>
          </w:tcPr>
          <w:p w14:paraId="21C1EA89" w14:textId="77777777" w:rsidR="00086BB5" w:rsidRPr="00375D57" w:rsidRDefault="00086BB5" w:rsidP="00171956">
            <w:pPr>
              <w:rPr>
                <w:rFonts w:cs="Arial"/>
                <w:szCs w:val="20"/>
                <w:lang w:val="nl-NL" w:eastAsia="nl-NL"/>
              </w:rPr>
            </w:pPr>
          </w:p>
        </w:tc>
      </w:tr>
      <w:tr w:rsidR="00086BB5" w:rsidRPr="00375D57" w14:paraId="2DC8A8DF" w14:textId="77777777" w:rsidTr="00171956">
        <w:trPr>
          <w:trHeight w:val="255"/>
        </w:trPr>
        <w:tc>
          <w:tcPr>
            <w:tcW w:w="6313" w:type="dxa"/>
            <w:tcBorders>
              <w:top w:val="nil"/>
              <w:left w:val="single" w:sz="4" w:space="0" w:color="auto"/>
              <w:bottom w:val="single" w:sz="4" w:space="0" w:color="auto"/>
              <w:right w:val="single" w:sz="4" w:space="0" w:color="auto"/>
            </w:tcBorders>
            <w:noWrap/>
          </w:tcPr>
          <w:p w14:paraId="280CB31E" w14:textId="77777777" w:rsidR="00086BB5" w:rsidRPr="00375D57" w:rsidRDefault="00086BB5" w:rsidP="00171956">
            <w:pPr>
              <w:rPr>
                <w:rFonts w:cs="Arial"/>
                <w:b/>
                <w:bCs/>
                <w:szCs w:val="20"/>
                <w:lang w:val="nl-NL" w:eastAsia="nl-NL"/>
              </w:rPr>
            </w:pPr>
            <w:r w:rsidRPr="00375D57">
              <w:rPr>
                <w:rFonts w:cs="Arial"/>
                <w:b/>
                <w:bCs/>
                <w:szCs w:val="20"/>
                <w:lang w:val="nl-NL" w:eastAsia="nl-NL"/>
              </w:rPr>
              <w:t>Totaal in euro</w:t>
            </w:r>
          </w:p>
        </w:tc>
        <w:tc>
          <w:tcPr>
            <w:tcW w:w="1355" w:type="dxa"/>
            <w:tcBorders>
              <w:top w:val="nil"/>
              <w:left w:val="nil"/>
              <w:bottom w:val="single" w:sz="4" w:space="0" w:color="auto"/>
              <w:right w:val="single" w:sz="4" w:space="0" w:color="auto"/>
            </w:tcBorders>
            <w:noWrap/>
            <w:vAlign w:val="bottom"/>
          </w:tcPr>
          <w:p w14:paraId="0A4053AD" w14:textId="77777777" w:rsidR="00086BB5" w:rsidRPr="00375D57" w:rsidRDefault="00086BB5" w:rsidP="00171956">
            <w:pPr>
              <w:jc w:val="right"/>
              <w:rPr>
                <w:rFonts w:cs="Arial"/>
                <w:b/>
                <w:bCs/>
                <w:szCs w:val="20"/>
                <w:lang w:val="nl-NL" w:eastAsia="nl-NL"/>
              </w:rPr>
            </w:pPr>
            <w:r w:rsidRPr="00375D57">
              <w:rPr>
                <w:rFonts w:cs="Arial"/>
                <w:b/>
                <w:bCs/>
                <w:szCs w:val="20"/>
                <w:lang w:val="nl-NL" w:eastAsia="nl-NL"/>
              </w:rPr>
              <w:t> </w:t>
            </w:r>
          </w:p>
        </w:tc>
        <w:tc>
          <w:tcPr>
            <w:tcW w:w="1701" w:type="dxa"/>
            <w:tcBorders>
              <w:top w:val="nil"/>
              <w:left w:val="nil"/>
              <w:bottom w:val="nil"/>
              <w:right w:val="nil"/>
            </w:tcBorders>
            <w:noWrap/>
            <w:vAlign w:val="bottom"/>
          </w:tcPr>
          <w:p w14:paraId="60D6DC27" w14:textId="77777777" w:rsidR="00086BB5" w:rsidRPr="00375D57" w:rsidRDefault="00086BB5" w:rsidP="00171956">
            <w:pPr>
              <w:rPr>
                <w:rFonts w:cs="Arial"/>
                <w:b/>
                <w:bCs/>
                <w:szCs w:val="20"/>
                <w:lang w:val="nl-NL" w:eastAsia="nl-NL"/>
              </w:rPr>
            </w:pPr>
          </w:p>
        </w:tc>
      </w:tr>
    </w:tbl>
    <w:p w14:paraId="060351A6" w14:textId="77777777" w:rsidR="00086BB5" w:rsidRDefault="00086BB5" w:rsidP="00086BB5">
      <w:pPr>
        <w:rPr>
          <w:lang w:val="nl-NL"/>
        </w:rPr>
      </w:pPr>
    </w:p>
    <w:p w14:paraId="48601097" w14:textId="77777777" w:rsidR="00086BB5" w:rsidRDefault="00086BB5" w:rsidP="00086BB5">
      <w:pPr>
        <w:rPr>
          <w:lang w:val="nl-NL"/>
        </w:rPr>
      </w:pPr>
      <w:r>
        <w:rPr>
          <w:lang w:val="nl-NL"/>
        </w:rPr>
        <w:t>*** Indien ondersteuning in natura wordt verkregen, kan je dit hier beschrijven:</w:t>
      </w:r>
    </w:p>
    <w:p w14:paraId="6B0A18D5" w14:textId="77777777" w:rsidR="00086BB5" w:rsidRPr="00C33063" w:rsidRDefault="00086BB5" w:rsidP="00086BB5">
      <w:pPr>
        <w:rPr>
          <w:lang w:val="nl-NL"/>
        </w:rPr>
      </w:pPr>
    </w:p>
    <w:p w14:paraId="7D679A49" w14:textId="5A905CB1" w:rsidR="00086BB5" w:rsidRPr="00763AA3" w:rsidRDefault="00086BB5" w:rsidP="00086BB5">
      <w:pPr>
        <w:pStyle w:val="IWKadertekst"/>
        <w:rPr>
          <w:lang w:val="nl-NL"/>
        </w:rPr>
      </w:pPr>
      <w:r w:rsidRPr="00763AA3">
        <w:rPr>
          <w:lang w:val="nl-NL"/>
        </w:rPr>
        <w:lastRenderedPageBreak/>
        <w:t>Beschrijf het belang van d</w:t>
      </w:r>
      <w:r>
        <w:rPr>
          <w:lang w:val="nl-NL"/>
        </w:rPr>
        <w:t xml:space="preserve">e subsidiëring door de Erfgoedcel Waasland </w:t>
      </w:r>
      <w:r w:rsidRPr="00763AA3">
        <w:rPr>
          <w:lang w:val="nl-NL"/>
        </w:rPr>
        <w:t xml:space="preserve">voor de uiteindelijke realisatie van </w:t>
      </w:r>
      <w:r>
        <w:rPr>
          <w:lang w:val="nl-NL"/>
        </w:rPr>
        <w:t>de publicatie.</w:t>
      </w:r>
    </w:p>
    <w:p w14:paraId="75035A9D" w14:textId="77777777" w:rsidR="001A75C1" w:rsidRDefault="001A75C1" w:rsidP="001A75C1">
      <w:pPr>
        <w:rPr>
          <w:lang w:val="nl-NL"/>
        </w:rPr>
      </w:pPr>
    </w:p>
    <w:p w14:paraId="0CD066F8" w14:textId="77777777" w:rsidR="001A75C1" w:rsidRDefault="001A75C1" w:rsidP="001A75C1">
      <w:pPr>
        <w:rPr>
          <w:lang w:val="nl-NL"/>
        </w:rPr>
      </w:pPr>
    </w:p>
    <w:p w14:paraId="7A41DA9E" w14:textId="77777777" w:rsidR="001A75C1" w:rsidRDefault="001A75C1" w:rsidP="001A75C1">
      <w:pPr>
        <w:rPr>
          <w:lang w:val="nl-NL"/>
        </w:rPr>
      </w:pPr>
    </w:p>
    <w:p w14:paraId="2BDEDC47" w14:textId="77777777" w:rsidR="001A75C1" w:rsidRPr="001A75C1" w:rsidRDefault="001A75C1" w:rsidP="001A75C1">
      <w:pPr>
        <w:rPr>
          <w:lang w:val="nl-NL"/>
        </w:rPr>
      </w:pPr>
    </w:p>
    <w:p w14:paraId="6219CF3F" w14:textId="77777777" w:rsidR="001A75C1" w:rsidRPr="001A75C1" w:rsidRDefault="001A75C1" w:rsidP="001A75C1">
      <w:pPr>
        <w:rPr>
          <w:lang w:val="nl-NL"/>
        </w:rPr>
      </w:pPr>
    </w:p>
    <w:p w14:paraId="4B7B7EE2" w14:textId="77777777" w:rsidR="001A75C1" w:rsidRPr="001A75C1" w:rsidRDefault="001A75C1" w:rsidP="001A75C1">
      <w:pPr>
        <w:rPr>
          <w:lang w:val="nl-NL"/>
        </w:rPr>
      </w:pPr>
    </w:p>
    <w:p w14:paraId="3AD3A255" w14:textId="1FD1EF5F" w:rsidR="001A75C1" w:rsidRPr="001A75C1" w:rsidRDefault="001A75C1" w:rsidP="001A75C1">
      <w:pPr>
        <w:pStyle w:val="IWCoverTitle"/>
        <w:tabs>
          <w:tab w:val="left" w:pos="1094"/>
        </w:tabs>
        <w:rPr>
          <w:sz w:val="36"/>
          <w:szCs w:val="36"/>
        </w:rPr>
      </w:pPr>
      <w:r w:rsidRPr="001A75C1">
        <w:rPr>
          <w:rStyle w:val="Kop1Char"/>
          <w:rFonts w:asciiTheme="minorHAnsi" w:hAnsiTheme="minorHAnsi" w:cstheme="minorBidi"/>
          <w:b/>
          <w:bCs/>
          <w:color w:val="DF2C3A" w:themeColor="text2"/>
          <w:kern w:val="0"/>
          <w:sz w:val="36"/>
          <w:szCs w:val="36"/>
          <w14:ligatures w14:val="standardContextual"/>
        </w:rPr>
        <w:t>4. Bijlagen</w:t>
      </w:r>
    </w:p>
    <w:p w14:paraId="0820092E" w14:textId="25C97B48" w:rsidR="004509BF" w:rsidRDefault="004509BF" w:rsidP="004509BF">
      <w:pPr>
        <w:rPr>
          <w:lang w:val="nl-NL"/>
        </w:rPr>
      </w:pPr>
      <w:r w:rsidRPr="00AA13FF">
        <w:rPr>
          <w:lang w:val="nl-NL"/>
        </w:rPr>
        <w:t>Voeg een overeenkomst met de uitgever of drukker toe. Hierin moeten minstens volgende elementen opgenomen zijn: plaats van uitgave, het jaar van uitgave, aantal pagina’s</w:t>
      </w:r>
      <w:r>
        <w:rPr>
          <w:lang w:val="nl-NL"/>
        </w:rPr>
        <w:t>,</w:t>
      </w:r>
      <w:r w:rsidRPr="00AA13FF">
        <w:rPr>
          <w:lang w:val="nl-NL"/>
        </w:rPr>
        <w:t xml:space="preserve"> het wettelijk depotnummer</w:t>
      </w:r>
      <w:r>
        <w:rPr>
          <w:lang w:val="nl-NL"/>
        </w:rPr>
        <w:t xml:space="preserve"> of de wettelijke depothouder,</w:t>
      </w:r>
      <w:r w:rsidRPr="00AA13FF">
        <w:rPr>
          <w:lang w:val="nl-NL"/>
        </w:rPr>
        <w:t xml:space="preserve"> oplage, </w:t>
      </w:r>
      <w:r w:rsidRPr="008757A9">
        <w:rPr>
          <w:lang w:val="nl-NL"/>
        </w:rPr>
        <w:t>kleur of zwartwit druk en manier van inbinden.</w:t>
      </w:r>
      <w:r w:rsidR="003B0595">
        <w:rPr>
          <w:lang w:val="nl-NL"/>
        </w:rPr>
        <w:t xml:space="preserve"> </w:t>
      </w:r>
      <w:r>
        <w:rPr>
          <w:lang w:val="nl-NL"/>
        </w:rPr>
        <w:t>Indien gewenst (niet verplicht) voeg je een drukproef van de publicatie bij het dossier.</w:t>
      </w:r>
    </w:p>
    <w:p w14:paraId="500CD984" w14:textId="77777777" w:rsidR="004509BF" w:rsidRDefault="004509BF" w:rsidP="004509BF">
      <w:pPr>
        <w:rPr>
          <w:lang w:val="nl-NL"/>
        </w:rPr>
      </w:pPr>
    </w:p>
    <w:p w14:paraId="18017273" w14:textId="77777777" w:rsidR="004509BF" w:rsidRDefault="004509BF" w:rsidP="004509BF">
      <w:pPr>
        <w:rPr>
          <w:lang w:val="nl-NL"/>
        </w:rPr>
      </w:pPr>
      <w:r>
        <w:rPr>
          <w:lang w:val="nl-NL"/>
        </w:rPr>
        <w:t>Alle informatie voor de beoordeling van het dossier dient in dit formulier opgenomen te zijn. Je kan echter – indien gewenst – bijlagen toevoegen aan het dossier (bijvoorbeeld projectplan, communicatieplan…).</w:t>
      </w:r>
    </w:p>
    <w:p w14:paraId="6FF6C58E" w14:textId="77777777" w:rsidR="00885FD0" w:rsidRDefault="00885FD0" w:rsidP="004509BF">
      <w:pPr>
        <w:rPr>
          <w:lang w:val="nl-NL"/>
        </w:rPr>
      </w:pPr>
    </w:p>
    <w:p w14:paraId="63E5ADCC" w14:textId="352E0E70" w:rsidR="007742C3" w:rsidRDefault="004509BF" w:rsidP="00885FD0">
      <w:pPr>
        <w:rPr>
          <w:lang w:val="nl-NL"/>
        </w:rPr>
      </w:pPr>
      <w:r>
        <w:rPr>
          <w:lang w:val="nl-NL"/>
        </w:rPr>
        <w:t>Omschrijving bijlagen:</w:t>
      </w:r>
    </w:p>
    <w:p w14:paraId="4345C2D2" w14:textId="77777777" w:rsidR="001646C3" w:rsidRDefault="001646C3" w:rsidP="001646C3">
      <w:pPr>
        <w:rPr>
          <w:lang w:val="nl-NL"/>
        </w:rPr>
      </w:pPr>
    </w:p>
    <w:p w14:paraId="664FD5B8" w14:textId="77777777" w:rsidR="001646C3" w:rsidRPr="001A75C1" w:rsidRDefault="001646C3" w:rsidP="001646C3">
      <w:pPr>
        <w:pStyle w:val="Lijstalinea"/>
        <w:numPr>
          <w:ilvl w:val="0"/>
          <w:numId w:val="34"/>
        </w:numPr>
        <w:spacing w:line="360" w:lineRule="auto"/>
        <w:rPr>
          <w:lang w:val="nl-NL"/>
        </w:rPr>
      </w:pPr>
    </w:p>
    <w:p w14:paraId="1FC6CF1C" w14:textId="77777777" w:rsidR="001646C3" w:rsidRPr="001A75C1" w:rsidRDefault="001646C3" w:rsidP="001646C3">
      <w:pPr>
        <w:pStyle w:val="Lijstalinea"/>
        <w:numPr>
          <w:ilvl w:val="0"/>
          <w:numId w:val="34"/>
        </w:numPr>
        <w:spacing w:line="360" w:lineRule="auto"/>
        <w:rPr>
          <w:lang w:val="nl-NL"/>
        </w:rPr>
      </w:pPr>
    </w:p>
    <w:p w14:paraId="290421CA" w14:textId="77777777" w:rsidR="001646C3" w:rsidRPr="001A75C1" w:rsidRDefault="001646C3" w:rsidP="001646C3">
      <w:pPr>
        <w:pStyle w:val="Lijstalinea"/>
        <w:numPr>
          <w:ilvl w:val="0"/>
          <w:numId w:val="34"/>
        </w:numPr>
        <w:spacing w:line="360" w:lineRule="auto"/>
        <w:rPr>
          <w:lang w:val="nl-NL"/>
        </w:rPr>
      </w:pPr>
    </w:p>
    <w:p w14:paraId="1E911A33" w14:textId="77777777" w:rsidR="001646C3" w:rsidRPr="001A75C1" w:rsidRDefault="001646C3" w:rsidP="001646C3">
      <w:pPr>
        <w:pStyle w:val="Lijstalinea"/>
        <w:numPr>
          <w:ilvl w:val="0"/>
          <w:numId w:val="34"/>
        </w:numPr>
        <w:spacing w:line="360" w:lineRule="auto"/>
        <w:rPr>
          <w:lang w:val="nl-NL"/>
        </w:rPr>
      </w:pPr>
      <w:r w:rsidRPr="001A75C1">
        <w:rPr>
          <w:lang w:val="nl-NL"/>
        </w:rPr>
        <w:t>…</w:t>
      </w:r>
    </w:p>
    <w:p w14:paraId="2775A878" w14:textId="77777777" w:rsidR="001A75C1" w:rsidRDefault="001A75C1" w:rsidP="001A75C1">
      <w:pPr>
        <w:spacing w:line="360" w:lineRule="auto"/>
        <w:rPr>
          <w:lang w:val="nl-NL"/>
        </w:rPr>
      </w:pPr>
    </w:p>
    <w:p w14:paraId="61D38CB8" w14:textId="77777777" w:rsidR="001A75C1" w:rsidRDefault="001A75C1" w:rsidP="001A75C1">
      <w:pPr>
        <w:spacing w:line="360" w:lineRule="auto"/>
        <w:rPr>
          <w:lang w:val="nl-NL"/>
        </w:rPr>
      </w:pPr>
    </w:p>
    <w:p w14:paraId="67CCDB08" w14:textId="77777777" w:rsidR="001A75C1" w:rsidRPr="001A75C1" w:rsidRDefault="001A75C1" w:rsidP="001A75C1">
      <w:pPr>
        <w:spacing w:line="360" w:lineRule="auto"/>
        <w:rPr>
          <w:b/>
          <w:i/>
          <w:iCs/>
          <w:lang w:val="nl-NL"/>
        </w:rPr>
      </w:pPr>
      <w:r w:rsidRPr="001A75C1">
        <w:rPr>
          <w:b/>
          <w:i/>
          <w:iCs/>
          <w:lang w:val="nl-NL"/>
        </w:rPr>
        <w:t>Hierbij bevestigt de ondergetekende ……………………………………………… deze aanvraag volledig en te goeder trouw te hebben ingevuld.</w:t>
      </w:r>
    </w:p>
    <w:p w14:paraId="38FBC123" w14:textId="77777777" w:rsidR="001A75C1" w:rsidRPr="00AC62D2" w:rsidRDefault="001A75C1" w:rsidP="001A75C1">
      <w:pPr>
        <w:spacing w:line="360" w:lineRule="auto"/>
        <w:rPr>
          <w:b/>
          <w:lang w:val="nl-NL"/>
        </w:rPr>
      </w:pPr>
    </w:p>
    <w:tbl>
      <w:tblPr>
        <w:tblStyle w:val="IWeenvoudigrood"/>
        <w:tblW w:w="0" w:type="auto"/>
        <w:tblLook w:val="04A0" w:firstRow="1" w:lastRow="0" w:firstColumn="1" w:lastColumn="0" w:noHBand="0" w:noVBand="1"/>
      </w:tblPr>
      <w:tblGrid>
        <w:gridCol w:w="2689"/>
        <w:gridCol w:w="6230"/>
      </w:tblGrid>
      <w:tr w:rsidR="001A75C1" w14:paraId="44C32225" w14:textId="77777777" w:rsidTr="001A75C1">
        <w:tc>
          <w:tcPr>
            <w:tcW w:w="2689" w:type="dxa"/>
          </w:tcPr>
          <w:p w14:paraId="573FB2F1" w14:textId="77777777" w:rsidR="001A75C1" w:rsidRDefault="001A75C1" w:rsidP="001A75C1">
            <w:pPr>
              <w:spacing w:line="360" w:lineRule="auto"/>
              <w:rPr>
                <w:b/>
                <w:lang w:val="nl-NL"/>
              </w:rPr>
            </w:pPr>
            <w:r>
              <w:rPr>
                <w:b/>
                <w:lang w:val="nl-NL"/>
              </w:rPr>
              <w:t>Voorn</w:t>
            </w:r>
            <w:r w:rsidRPr="00AC62D2">
              <w:rPr>
                <w:b/>
                <w:lang w:val="nl-NL"/>
              </w:rPr>
              <w:t>aam</w:t>
            </w:r>
            <w:r>
              <w:rPr>
                <w:b/>
                <w:lang w:val="nl-NL"/>
              </w:rPr>
              <w:t xml:space="preserve"> en naam</w:t>
            </w:r>
            <w:r w:rsidRPr="00AC62D2">
              <w:rPr>
                <w:b/>
                <w:lang w:val="nl-NL"/>
              </w:rPr>
              <w:t>:</w:t>
            </w:r>
          </w:p>
          <w:p w14:paraId="2E0C349B" w14:textId="0BCA6037" w:rsidR="001A75C1" w:rsidRDefault="001A75C1" w:rsidP="00171956"/>
        </w:tc>
        <w:tc>
          <w:tcPr>
            <w:tcW w:w="6230" w:type="dxa"/>
          </w:tcPr>
          <w:p w14:paraId="254AE1BF" w14:textId="345115FC" w:rsidR="001A75C1" w:rsidRPr="00703552" w:rsidRDefault="001A75C1" w:rsidP="00171956">
            <w:pPr>
              <w:rPr>
                <w:i/>
                <w:iCs/>
              </w:rPr>
            </w:pPr>
          </w:p>
        </w:tc>
      </w:tr>
      <w:tr w:rsidR="001A75C1" w14:paraId="2C45B5C6" w14:textId="77777777" w:rsidTr="001A75C1">
        <w:tc>
          <w:tcPr>
            <w:tcW w:w="2689" w:type="dxa"/>
          </w:tcPr>
          <w:p w14:paraId="1A63184F" w14:textId="77777777" w:rsidR="001A75C1" w:rsidRPr="00AC62D2" w:rsidRDefault="001A75C1" w:rsidP="001A75C1">
            <w:pPr>
              <w:spacing w:line="360" w:lineRule="auto"/>
              <w:rPr>
                <w:b/>
                <w:lang w:val="nl-NL"/>
              </w:rPr>
            </w:pPr>
            <w:r>
              <w:rPr>
                <w:b/>
                <w:lang w:val="nl-NL"/>
              </w:rPr>
              <w:t>Functie:</w:t>
            </w:r>
          </w:p>
          <w:p w14:paraId="0D01C368" w14:textId="77777777" w:rsidR="001A75C1" w:rsidRDefault="001A75C1" w:rsidP="00171956"/>
        </w:tc>
        <w:tc>
          <w:tcPr>
            <w:tcW w:w="6230" w:type="dxa"/>
          </w:tcPr>
          <w:p w14:paraId="2644A465" w14:textId="77777777" w:rsidR="001A75C1" w:rsidRDefault="001A75C1" w:rsidP="00171956"/>
          <w:p w14:paraId="32637329" w14:textId="77777777" w:rsidR="001A75C1" w:rsidRDefault="001A75C1" w:rsidP="00171956"/>
        </w:tc>
      </w:tr>
      <w:tr w:rsidR="001A75C1" w14:paraId="09862F97" w14:textId="77777777" w:rsidTr="001A75C1">
        <w:tc>
          <w:tcPr>
            <w:tcW w:w="2689" w:type="dxa"/>
          </w:tcPr>
          <w:p w14:paraId="5F4D5209" w14:textId="77777777" w:rsidR="001A75C1" w:rsidRPr="00B46E34" w:rsidRDefault="001A75C1" w:rsidP="001A75C1">
            <w:pPr>
              <w:spacing w:line="360" w:lineRule="auto"/>
              <w:rPr>
                <w:b/>
                <w:lang w:val="nl-NL"/>
              </w:rPr>
            </w:pPr>
            <w:r>
              <w:rPr>
                <w:b/>
                <w:lang w:val="nl-NL"/>
              </w:rPr>
              <w:t>Datum:</w:t>
            </w:r>
          </w:p>
          <w:p w14:paraId="095B4A85" w14:textId="77777777" w:rsidR="001A75C1" w:rsidRDefault="001A75C1" w:rsidP="00171956"/>
        </w:tc>
        <w:tc>
          <w:tcPr>
            <w:tcW w:w="6230" w:type="dxa"/>
          </w:tcPr>
          <w:p w14:paraId="417A3D15" w14:textId="77777777" w:rsidR="001A75C1" w:rsidRDefault="001A75C1" w:rsidP="00171956"/>
        </w:tc>
      </w:tr>
    </w:tbl>
    <w:p w14:paraId="1881FAFE" w14:textId="53D8CB9A" w:rsidR="00DC707B" w:rsidRPr="00021279" w:rsidRDefault="00DC707B" w:rsidP="001A75C1">
      <w:pPr>
        <w:spacing w:line="240" w:lineRule="auto"/>
        <w:rPr>
          <w:sz w:val="36"/>
          <w:szCs w:val="36"/>
          <w:lang w:val="nl-NL"/>
        </w:rPr>
      </w:pPr>
    </w:p>
    <w:sectPr w:rsidR="00DC707B" w:rsidRPr="00021279" w:rsidSect="004A7ED8">
      <w:footerReference w:type="default" r:id="rId15"/>
      <w:headerReference w:type="first" r:id="rId16"/>
      <w:footerReference w:type="first" r:id="rId17"/>
      <w:pgSz w:w="11906" w:h="16838"/>
      <w:pgMar w:top="1276" w:right="851" w:bottom="1956" w:left="212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18E75" w14:textId="77777777" w:rsidR="00947E0D" w:rsidRDefault="00947E0D" w:rsidP="000627EF">
      <w:r>
        <w:separator/>
      </w:r>
    </w:p>
  </w:endnote>
  <w:endnote w:type="continuationSeparator" w:id="0">
    <w:p w14:paraId="3707CCF8" w14:textId="77777777" w:rsidR="00947E0D" w:rsidRDefault="00947E0D" w:rsidP="00062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o Hew">
    <w:altName w:val="Calibri"/>
    <w:charset w:val="00"/>
    <w:family w:val="auto"/>
    <w:pitch w:val="variable"/>
    <w:sig w:usb0="A000002F" w:usb1="500160FB" w:usb2="00000010" w:usb3="00000000" w:csb0="00000093" w:csb1="00000000"/>
  </w:font>
  <w:font w:name="Calibri">
    <w:panose1 w:val="020F0502020204030204"/>
    <w:charset w:val="00"/>
    <w:family w:val="swiss"/>
    <w:pitch w:val="variable"/>
    <w:sig w:usb0="E4002EFF" w:usb1="C200247B" w:usb2="00000009" w:usb3="00000000" w:csb0="000001FF" w:csb1="00000000"/>
  </w:font>
  <w:font w:name="Arial Vet">
    <w:altName w:val="Arial"/>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auto"/>
    <w:pitch w:val="variable"/>
    <w:sig w:usb0="00000003" w:usb1="00000000" w:usb2="00000000" w:usb3="00000000" w:csb0="00000007" w:csb1="00000000"/>
  </w:font>
  <w:font w:name="Segoe UI Light">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E6E7" w14:textId="77777777" w:rsidR="00DF2022" w:rsidRPr="00DF2022" w:rsidRDefault="00320FB4">
    <w:pPr>
      <w:pStyle w:val="Voettekst"/>
    </w:pPr>
    <w:r w:rsidRPr="00DF2022">
      <w:rPr>
        <w:noProof/>
        <w:sz w:val="16"/>
      </w:rPr>
      <w:drawing>
        <wp:anchor distT="0" distB="0" distL="114300" distR="114300" simplePos="0" relativeHeight="251662336" behindDoc="1" locked="0" layoutInCell="1" allowOverlap="1" wp14:anchorId="06E22BF0" wp14:editId="29D80F42">
          <wp:simplePos x="0" y="0"/>
          <wp:positionH relativeFrom="page">
            <wp:posOffset>543560</wp:posOffset>
          </wp:positionH>
          <wp:positionV relativeFrom="page">
            <wp:posOffset>9606915</wp:posOffset>
          </wp:positionV>
          <wp:extent cx="542925" cy="532765"/>
          <wp:effectExtent l="0" t="0" r="3175" b="635"/>
          <wp:wrapNone/>
          <wp:docPr id="1085415961"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415961" name="Graphic 5"/>
                  <pic:cNvPicPr/>
                </pic:nvPicPr>
                <pic:blipFill>
                  <a:blip r:embed="rId1">
                    <a:extLst>
                      <a:ext uri="{96DAC541-7B7A-43D3-8B79-37D633B846F1}">
                        <asvg:svgBlip xmlns:asvg="http://schemas.microsoft.com/office/drawing/2016/SVG/main" r:embed="rId2"/>
                      </a:ext>
                    </a:extLst>
                  </a:blip>
                  <a:stretch>
                    <a:fillRect/>
                  </a:stretch>
                </pic:blipFill>
                <pic:spPr>
                  <a:xfrm>
                    <a:off x="0" y="0"/>
                    <a:ext cx="542925" cy="532765"/>
                  </a:xfrm>
                  <a:prstGeom prst="rect">
                    <a:avLst/>
                  </a:prstGeom>
                </pic:spPr>
              </pic:pic>
            </a:graphicData>
          </a:graphic>
          <wp14:sizeRelH relativeFrom="margin">
            <wp14:pctWidth>0</wp14:pctWidth>
          </wp14:sizeRelH>
          <wp14:sizeRelV relativeFrom="margin">
            <wp14:pctHeight>0</wp14:pctHeight>
          </wp14:sizeRelV>
        </wp:anchor>
      </w:drawing>
    </w:r>
  </w:p>
  <w:p w14:paraId="1152E4A4" w14:textId="77777777" w:rsidR="00DF2022" w:rsidRPr="00DF2022" w:rsidRDefault="00DF2022">
    <w:pPr>
      <w:pStyle w:val="Voettekst"/>
    </w:pPr>
  </w:p>
  <w:p w14:paraId="341A2E50" w14:textId="77777777" w:rsidR="00DF2022" w:rsidRPr="00DF2022" w:rsidRDefault="00DF2022">
    <w:pPr>
      <w:pStyle w:val="Voettekst"/>
      <w:rPr>
        <w:sz w:val="21"/>
        <w:szCs w:val="21"/>
      </w:rPr>
    </w:pPr>
  </w:p>
  <w:p w14:paraId="6B6F7885" w14:textId="77777777" w:rsidR="00DF2022" w:rsidRPr="00DF2022" w:rsidRDefault="00DF2022">
    <w:pPr>
      <w:pStyle w:val="Voettekst"/>
      <w:rPr>
        <w:sz w:val="21"/>
        <w:szCs w:val="21"/>
      </w:rPr>
    </w:pPr>
  </w:p>
  <w:p w14:paraId="2E6F6EC5" w14:textId="77777777" w:rsidR="00A30962" w:rsidRPr="00DF2022" w:rsidRDefault="009B28BE">
    <w:pPr>
      <w:pStyle w:val="Voettekst"/>
      <w:rPr>
        <w:sz w:val="21"/>
        <w:szCs w:val="21"/>
      </w:rPr>
    </w:pPr>
    <w:r w:rsidRPr="00DF2022">
      <w:rPr>
        <w:noProof/>
        <w:sz w:val="16"/>
      </w:rPr>
      <mc:AlternateContent>
        <mc:Choice Requires="wps">
          <w:drawing>
            <wp:anchor distT="0" distB="0" distL="114300" distR="114300" simplePos="0" relativeHeight="251663360" behindDoc="0" locked="0" layoutInCell="1" allowOverlap="1" wp14:anchorId="4C260131" wp14:editId="618B1525">
              <wp:simplePos x="0" y="0"/>
              <wp:positionH relativeFrom="page">
                <wp:posOffset>6207125</wp:posOffset>
              </wp:positionH>
              <wp:positionV relativeFrom="page">
                <wp:posOffset>9728791</wp:posOffset>
              </wp:positionV>
              <wp:extent cx="810851" cy="968375"/>
              <wp:effectExtent l="0" t="0" r="2540" b="0"/>
              <wp:wrapNone/>
              <wp:docPr id="575475368" name="Tekstvak 7"/>
              <wp:cNvGraphicFramePr/>
              <a:graphic xmlns:a="http://schemas.openxmlformats.org/drawingml/2006/main">
                <a:graphicData uri="http://schemas.microsoft.com/office/word/2010/wordprocessingShape">
                  <wps:wsp>
                    <wps:cNvSpPr txBox="1"/>
                    <wps:spPr>
                      <a:xfrm>
                        <a:off x="0" y="0"/>
                        <a:ext cx="810851" cy="968375"/>
                      </a:xfrm>
                      <a:prstGeom prst="rect">
                        <a:avLst/>
                      </a:prstGeom>
                      <a:noFill/>
                      <a:ln w="6350">
                        <a:noFill/>
                      </a:ln>
                    </wps:spPr>
                    <wps:txbx>
                      <w:txbxContent>
                        <w:p w14:paraId="26D9A101" w14:textId="77777777" w:rsidR="008D00FA" w:rsidRDefault="008D00FA" w:rsidP="008D00FA">
                          <w:pPr>
                            <w:pStyle w:val="IWReferentievet"/>
                            <w:jc w:val="right"/>
                          </w:pPr>
                          <w:r>
                            <w:t>pagina</w:t>
                          </w:r>
                        </w:p>
                        <w:p w14:paraId="06026202" w14:textId="77777777" w:rsidR="00A30962" w:rsidRPr="008D00FA" w:rsidRDefault="00A30962" w:rsidP="008D00FA">
                          <w:pPr>
                            <w:pStyle w:val="IWReferentie"/>
                            <w:jc w:val="right"/>
                          </w:pPr>
                          <w:r w:rsidRPr="008D00FA">
                            <w:fldChar w:fldCharType="begin"/>
                          </w:r>
                          <w:r w:rsidRPr="008D00FA">
                            <w:instrText xml:space="preserve"> PAGE  \* Arabic  \* MERGEFORMAT </w:instrText>
                          </w:r>
                          <w:r w:rsidRPr="008D00FA">
                            <w:fldChar w:fldCharType="separate"/>
                          </w:r>
                          <w:r w:rsidRPr="008D00FA">
                            <w:t>2</w:t>
                          </w:r>
                          <w:r w:rsidRPr="008D00FA">
                            <w:fldChar w:fldCharType="end"/>
                          </w:r>
                          <w:r w:rsidRPr="008D00FA">
                            <w:t xml:space="preserve"> – </w:t>
                          </w:r>
                          <w:fldSimple w:instr=" NUMPAGES  \* Arabic  \* MERGEFORMAT ">
                            <w:r w:rsidRPr="008D00FA">
                              <w:t>2</w:t>
                            </w:r>
                          </w:fldSimple>
                        </w:p>
                      </w:txbxContent>
                    </wps:txbx>
                    <wps:bodyPr rot="0" spcFirstLastPara="0" vertOverflow="overflow" horzOverflow="overflow" vert="horz" wrap="square" lIns="0" tIns="0" rIns="0" bIns="52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260131" id="_x0000_t202" coordsize="21600,21600" o:spt="202" path="m,l,21600r21600,l21600,xe">
              <v:stroke joinstyle="miter"/>
              <v:path gradientshapeok="t" o:connecttype="rect"/>
            </v:shapetype>
            <v:shape id="Tekstvak 7" o:spid="_x0000_s1026" type="#_x0000_t202" style="position:absolute;margin-left:488.75pt;margin-top:766.05pt;width:63.85pt;height:76.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" filled="f" stroked="f" strokeweight=".5pt">
              <v:textbox inset="0,0,0,14.5mm">
                <w:txbxContent>
                  <w:p w14:paraId="26D9A101" w14:textId="77777777" w:rsidR="008D00FA" w:rsidRDefault="008D00FA" w:rsidP="008D00FA">
                    <w:pPr>
                      <w:pStyle w:val="IWReferentievet"/>
                      <w:jc w:val="right"/>
                    </w:pPr>
                    <w:proofErr w:type="gramStart"/>
                    <w:r>
                      <w:t>pagina</w:t>
                    </w:r>
                    <w:proofErr w:type="gramEnd"/>
                  </w:p>
                  <w:p w14:paraId="06026202" w14:textId="77777777" w:rsidR="00A30962" w:rsidRPr="008D00FA" w:rsidRDefault="00A30962" w:rsidP="008D00FA">
                    <w:pPr>
                      <w:pStyle w:val="IWReferentie"/>
                      <w:jc w:val="right"/>
                    </w:pPr>
                    <w:r w:rsidRPr="008D00FA">
                      <w:fldChar w:fldCharType="begin"/>
                    </w:r>
                    <w:r w:rsidRPr="008D00FA">
                      <w:instrText xml:space="preserve"> PAGE  \* Arabic  \* MERGEFORMAT </w:instrText>
                    </w:r>
                    <w:r w:rsidRPr="008D00FA">
                      <w:fldChar w:fldCharType="separate"/>
                    </w:r>
                    <w:r w:rsidRPr="008D00FA">
                      <w:t>2</w:t>
                    </w:r>
                    <w:r w:rsidRPr="008D00FA">
                      <w:fldChar w:fldCharType="end"/>
                    </w:r>
                    <w:r w:rsidRPr="008D00FA">
                      <w:t xml:space="preserve"> – </w:t>
                    </w:r>
                    <w:fldSimple w:instr=" NUMPAGES  \* Arabic  \* MERGEFORMAT ">
                      <w:r w:rsidRPr="008D00FA">
                        <w:t>2</w:t>
                      </w:r>
                    </w:fldSimple>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94B7" w14:textId="77777777" w:rsidR="006506A7" w:rsidRPr="00C41D8B" w:rsidRDefault="00D40B69" w:rsidP="000627EF">
    <w:r>
      <w:rPr>
        <w:noProof/>
      </w:rPr>
      <mc:AlternateContent>
        <mc:Choice Requires="wpg">
          <w:drawing>
            <wp:anchor distT="0" distB="0" distL="114300" distR="114300" simplePos="0" relativeHeight="251659263" behindDoc="1" locked="0" layoutInCell="1" allowOverlap="1" wp14:anchorId="3D28DA7C" wp14:editId="4EDB5E31">
              <wp:simplePos x="0" y="0"/>
              <wp:positionH relativeFrom="column">
                <wp:posOffset>3895758</wp:posOffset>
              </wp:positionH>
              <wp:positionV relativeFrom="paragraph">
                <wp:posOffset>-1260809</wp:posOffset>
              </wp:positionV>
              <wp:extent cx="2808518" cy="1620000"/>
              <wp:effectExtent l="0" t="0" r="0" b="5715"/>
              <wp:wrapNone/>
              <wp:docPr id="1" name="Graphic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808518" cy="1620000"/>
                        <a:chOff x="1382541" y="0"/>
                        <a:chExt cx="2905364" cy="1675862"/>
                      </a:xfrm>
                      <a:solidFill>
                        <a:schemeClr val="tx2"/>
                      </a:solidFill>
                    </wpg:grpSpPr>
                    <wps:wsp>
                      <wps:cNvPr id="742458338" name="Vrije vorm 742458338"/>
                      <wps:cNvSpPr/>
                      <wps:spPr>
                        <a:xfrm>
                          <a:off x="3415079" y="0"/>
                          <a:ext cx="738083" cy="299769"/>
                        </a:xfrm>
                        <a:custGeom>
                          <a:avLst/>
                          <a:gdLst>
                            <a:gd name="connsiteX0" fmla="*/ 705876 w 738083"/>
                            <a:gd name="connsiteY0" fmla="*/ 299566 h 299769"/>
                            <a:gd name="connsiteX1" fmla="*/ 680274 w 738083"/>
                            <a:gd name="connsiteY1" fmla="*/ 287306 h 299769"/>
                            <a:gd name="connsiteX2" fmla="*/ 525591 w 738083"/>
                            <a:gd name="connsiteY2" fmla="*/ 93281 h 299769"/>
                            <a:gd name="connsiteX3" fmla="*/ 467985 w 738083"/>
                            <a:gd name="connsiteY3" fmla="*/ 65563 h 299769"/>
                            <a:gd name="connsiteX4" fmla="*/ 271165 w 738083"/>
                            <a:gd name="connsiteY4" fmla="*/ 65563 h 299769"/>
                            <a:gd name="connsiteX5" fmla="*/ 213559 w 738083"/>
                            <a:gd name="connsiteY5" fmla="*/ 93281 h 299769"/>
                            <a:gd name="connsiteX6" fmla="*/ 58876 w 738083"/>
                            <a:gd name="connsiteY6" fmla="*/ 287306 h 299769"/>
                            <a:gd name="connsiteX7" fmla="*/ 12472 w 738083"/>
                            <a:gd name="connsiteY7" fmla="*/ 292636 h 299769"/>
                            <a:gd name="connsiteX8" fmla="*/ 7138 w 738083"/>
                            <a:gd name="connsiteY8" fmla="*/ 246262 h 299769"/>
                            <a:gd name="connsiteX9" fmla="*/ 161820 w 738083"/>
                            <a:gd name="connsiteY9" fmla="*/ 52237 h 299769"/>
                            <a:gd name="connsiteX10" fmla="*/ 270632 w 738083"/>
                            <a:gd name="connsiteY10" fmla="*/ 0 h 299769"/>
                            <a:gd name="connsiteX11" fmla="*/ 467452 w 738083"/>
                            <a:gd name="connsiteY11" fmla="*/ 0 h 299769"/>
                            <a:gd name="connsiteX12" fmla="*/ 576263 w 738083"/>
                            <a:gd name="connsiteY12" fmla="*/ 52237 h 299769"/>
                            <a:gd name="connsiteX13" fmla="*/ 730945 w 738083"/>
                            <a:gd name="connsiteY13" fmla="*/ 246262 h 299769"/>
                            <a:gd name="connsiteX14" fmla="*/ 725611 w 738083"/>
                            <a:gd name="connsiteY14" fmla="*/ 292636 h 299769"/>
                            <a:gd name="connsiteX15" fmla="*/ 705343 w 738083"/>
                            <a:gd name="connsiteY15" fmla="*/ 299566 h 299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738083" h="299769">
                              <a:moveTo>
                                <a:pt x="705876" y="299566"/>
                              </a:moveTo>
                              <a:cubicBezTo>
                                <a:pt x="696275" y="299566"/>
                                <a:pt x="686674" y="295302"/>
                                <a:pt x="680274" y="287306"/>
                              </a:cubicBezTo>
                              <a:lnTo>
                                <a:pt x="525591" y="93281"/>
                              </a:lnTo>
                              <a:cubicBezTo>
                                <a:pt x="511723" y="75691"/>
                                <a:pt x="490387" y="65563"/>
                                <a:pt x="467985" y="65563"/>
                              </a:cubicBezTo>
                              <a:lnTo>
                                <a:pt x="271165" y="65563"/>
                              </a:lnTo>
                              <a:cubicBezTo>
                                <a:pt x="248763" y="65563"/>
                                <a:pt x="227427" y="75691"/>
                                <a:pt x="213559" y="93281"/>
                              </a:cubicBezTo>
                              <a:lnTo>
                                <a:pt x="58876" y="287306"/>
                              </a:lnTo>
                              <a:cubicBezTo>
                                <a:pt x="47675" y="301698"/>
                                <a:pt x="26873" y="303830"/>
                                <a:pt x="12472" y="292636"/>
                              </a:cubicBezTo>
                              <a:cubicBezTo>
                                <a:pt x="-1930" y="281443"/>
                                <a:pt x="-4063" y="260654"/>
                                <a:pt x="7138" y="246262"/>
                              </a:cubicBezTo>
                              <a:lnTo>
                                <a:pt x="161820" y="52237"/>
                              </a:lnTo>
                              <a:cubicBezTo>
                                <a:pt x="187956" y="19189"/>
                                <a:pt x="227960" y="0"/>
                                <a:pt x="270632" y="0"/>
                              </a:cubicBezTo>
                              <a:lnTo>
                                <a:pt x="467452" y="0"/>
                              </a:lnTo>
                              <a:cubicBezTo>
                                <a:pt x="510123" y="0"/>
                                <a:pt x="549593" y="19189"/>
                                <a:pt x="576263" y="52237"/>
                              </a:cubicBezTo>
                              <a:lnTo>
                                <a:pt x="730945" y="246262"/>
                              </a:lnTo>
                              <a:cubicBezTo>
                                <a:pt x="742147" y="260654"/>
                                <a:pt x="740013" y="280910"/>
                                <a:pt x="725611" y="292636"/>
                              </a:cubicBezTo>
                              <a:cubicBezTo>
                                <a:pt x="719744" y="297434"/>
                                <a:pt x="712277" y="299566"/>
                                <a:pt x="705343" y="299566"/>
                              </a:cubicBezTo>
                              <a:close/>
                            </a:path>
                          </a:pathLst>
                        </a:custGeom>
                        <a:grpFill/>
                        <a:ln w="533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3392550" name="Vrije vorm 153392550"/>
                      <wps:cNvSpPr/>
                      <wps:spPr>
                        <a:xfrm>
                          <a:off x="4158826" y="331014"/>
                          <a:ext cx="129079" cy="128994"/>
                        </a:xfrm>
                        <a:custGeom>
                          <a:avLst/>
                          <a:gdLst>
                            <a:gd name="connsiteX0" fmla="*/ 129080 w 129079"/>
                            <a:gd name="connsiteY0" fmla="*/ 64497 h 128994"/>
                            <a:gd name="connsiteX1" fmla="*/ 64540 w 129079"/>
                            <a:gd name="connsiteY1" fmla="*/ 128995 h 128994"/>
                            <a:gd name="connsiteX2" fmla="*/ 0 w 129079"/>
                            <a:gd name="connsiteY2" fmla="*/ 64497 h 128994"/>
                            <a:gd name="connsiteX3" fmla="*/ 64540 w 129079"/>
                            <a:gd name="connsiteY3" fmla="*/ 0 h 128994"/>
                            <a:gd name="connsiteX4" fmla="*/ 129080 w 129079"/>
                            <a:gd name="connsiteY4" fmla="*/ 64497 h 12899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079" h="128994">
                              <a:moveTo>
                                <a:pt x="129080" y="64497"/>
                              </a:moveTo>
                              <a:cubicBezTo>
                                <a:pt x="129080" y="100118"/>
                                <a:pt x="100185" y="128995"/>
                                <a:pt x="64540" y="128995"/>
                              </a:cubicBezTo>
                              <a:cubicBezTo>
                                <a:pt x="28896" y="128995"/>
                                <a:pt x="0" y="100118"/>
                                <a:pt x="0" y="64497"/>
                              </a:cubicBezTo>
                              <a:cubicBezTo>
                                <a:pt x="0" y="28876"/>
                                <a:pt x="28896" y="0"/>
                                <a:pt x="64540" y="0"/>
                              </a:cubicBezTo>
                              <a:cubicBezTo>
                                <a:pt x="100185" y="0"/>
                                <a:pt x="129080" y="28876"/>
                                <a:pt x="129080" y="64497"/>
                              </a:cubicBezTo>
                              <a:close/>
                            </a:path>
                          </a:pathLst>
                        </a:custGeom>
                        <a:grpFill/>
                        <a:ln w="533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80416339" name="Vrije vorm 1380416339"/>
                      <wps:cNvSpPr/>
                      <wps:spPr>
                        <a:xfrm>
                          <a:off x="3280336" y="331014"/>
                          <a:ext cx="129079" cy="128994"/>
                        </a:xfrm>
                        <a:custGeom>
                          <a:avLst/>
                          <a:gdLst>
                            <a:gd name="connsiteX0" fmla="*/ 129080 w 129079"/>
                            <a:gd name="connsiteY0" fmla="*/ 64497 h 128994"/>
                            <a:gd name="connsiteX1" fmla="*/ 64540 w 129079"/>
                            <a:gd name="connsiteY1" fmla="*/ 128995 h 128994"/>
                            <a:gd name="connsiteX2" fmla="*/ 0 w 129079"/>
                            <a:gd name="connsiteY2" fmla="*/ 64497 h 128994"/>
                            <a:gd name="connsiteX3" fmla="*/ 64540 w 129079"/>
                            <a:gd name="connsiteY3" fmla="*/ 0 h 128994"/>
                            <a:gd name="connsiteX4" fmla="*/ 129080 w 129079"/>
                            <a:gd name="connsiteY4" fmla="*/ 64497 h 12899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079" h="128994">
                              <a:moveTo>
                                <a:pt x="129080" y="64497"/>
                              </a:moveTo>
                              <a:cubicBezTo>
                                <a:pt x="129080" y="100118"/>
                                <a:pt x="100184" y="128995"/>
                                <a:pt x="64540" y="128995"/>
                              </a:cubicBezTo>
                              <a:cubicBezTo>
                                <a:pt x="28896" y="128995"/>
                                <a:pt x="0" y="100118"/>
                                <a:pt x="0" y="64497"/>
                              </a:cubicBezTo>
                              <a:cubicBezTo>
                                <a:pt x="0" y="28876"/>
                                <a:pt x="28896" y="0"/>
                                <a:pt x="64540" y="0"/>
                              </a:cubicBezTo>
                              <a:cubicBezTo>
                                <a:pt x="100184" y="0"/>
                                <a:pt x="129080" y="28876"/>
                                <a:pt x="129080" y="64497"/>
                              </a:cubicBezTo>
                              <a:close/>
                            </a:path>
                          </a:pathLst>
                        </a:custGeom>
                        <a:grpFill/>
                        <a:ln w="533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40154579" name="Vrije vorm 2040154579"/>
                      <wps:cNvSpPr/>
                      <wps:spPr>
                        <a:xfrm>
                          <a:off x="3023039" y="490721"/>
                          <a:ext cx="252700" cy="299769"/>
                        </a:xfrm>
                        <a:custGeom>
                          <a:avLst/>
                          <a:gdLst>
                            <a:gd name="connsiteX0" fmla="*/ 32741 w 252700"/>
                            <a:gd name="connsiteY0" fmla="*/ 299769 h 299769"/>
                            <a:gd name="connsiteX1" fmla="*/ 12472 w 252700"/>
                            <a:gd name="connsiteY1" fmla="*/ 292840 h 299769"/>
                            <a:gd name="connsiteX2" fmla="*/ 7138 w 252700"/>
                            <a:gd name="connsiteY2" fmla="*/ 246466 h 299769"/>
                            <a:gd name="connsiteX3" fmla="*/ 193824 w 252700"/>
                            <a:gd name="connsiteY3" fmla="*/ 12463 h 299769"/>
                            <a:gd name="connsiteX4" fmla="*/ 240228 w 252700"/>
                            <a:gd name="connsiteY4" fmla="*/ 7133 h 299769"/>
                            <a:gd name="connsiteX5" fmla="*/ 245562 w 252700"/>
                            <a:gd name="connsiteY5" fmla="*/ 53507 h 299769"/>
                            <a:gd name="connsiteX6" fmla="*/ 58876 w 252700"/>
                            <a:gd name="connsiteY6" fmla="*/ 287510 h 299769"/>
                            <a:gd name="connsiteX7" fmla="*/ 33274 w 252700"/>
                            <a:gd name="connsiteY7" fmla="*/ 299769 h 2997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52700" h="299769">
                              <a:moveTo>
                                <a:pt x="32741" y="299769"/>
                              </a:moveTo>
                              <a:cubicBezTo>
                                <a:pt x="25806" y="299769"/>
                                <a:pt x="18339" y="297637"/>
                                <a:pt x="12472" y="292840"/>
                              </a:cubicBezTo>
                              <a:cubicBezTo>
                                <a:pt x="-1930" y="281646"/>
                                <a:pt x="-4063" y="260858"/>
                                <a:pt x="7138" y="246466"/>
                              </a:cubicBezTo>
                              <a:lnTo>
                                <a:pt x="193824" y="12463"/>
                              </a:lnTo>
                              <a:cubicBezTo>
                                <a:pt x="205025" y="-1929"/>
                                <a:pt x="225827" y="-4061"/>
                                <a:pt x="240228" y="7133"/>
                              </a:cubicBezTo>
                              <a:cubicBezTo>
                                <a:pt x="254630" y="18327"/>
                                <a:pt x="256764" y="39115"/>
                                <a:pt x="245562" y="53507"/>
                              </a:cubicBezTo>
                              <a:lnTo>
                                <a:pt x="58876" y="287510"/>
                              </a:lnTo>
                              <a:cubicBezTo>
                                <a:pt x="52476" y="295505"/>
                                <a:pt x="42875" y="299769"/>
                                <a:pt x="33274" y="299769"/>
                              </a:cubicBezTo>
                              <a:close/>
                            </a:path>
                          </a:pathLst>
                        </a:custGeom>
                        <a:grpFill/>
                        <a:ln w="533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53503947" name="Vrije vorm 1353503947"/>
                      <wps:cNvSpPr/>
                      <wps:spPr>
                        <a:xfrm>
                          <a:off x="2888829" y="821407"/>
                          <a:ext cx="129079" cy="128994"/>
                        </a:xfrm>
                        <a:custGeom>
                          <a:avLst/>
                          <a:gdLst>
                            <a:gd name="connsiteX0" fmla="*/ 129080 w 129079"/>
                            <a:gd name="connsiteY0" fmla="*/ 64497 h 128994"/>
                            <a:gd name="connsiteX1" fmla="*/ 64540 w 129079"/>
                            <a:gd name="connsiteY1" fmla="*/ 128995 h 128994"/>
                            <a:gd name="connsiteX2" fmla="*/ 0 w 129079"/>
                            <a:gd name="connsiteY2" fmla="*/ 64497 h 128994"/>
                            <a:gd name="connsiteX3" fmla="*/ 64540 w 129079"/>
                            <a:gd name="connsiteY3" fmla="*/ 0 h 128994"/>
                            <a:gd name="connsiteX4" fmla="*/ 129080 w 129079"/>
                            <a:gd name="connsiteY4" fmla="*/ 64497 h 12899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079" h="128994">
                              <a:moveTo>
                                <a:pt x="129080" y="64497"/>
                              </a:moveTo>
                              <a:cubicBezTo>
                                <a:pt x="129080" y="100118"/>
                                <a:pt x="100184" y="128995"/>
                                <a:pt x="64540" y="128995"/>
                              </a:cubicBezTo>
                              <a:cubicBezTo>
                                <a:pt x="28896" y="128995"/>
                                <a:pt x="0" y="100118"/>
                                <a:pt x="0" y="64497"/>
                              </a:cubicBezTo>
                              <a:cubicBezTo>
                                <a:pt x="0" y="28876"/>
                                <a:pt x="28896" y="0"/>
                                <a:pt x="64540" y="0"/>
                              </a:cubicBezTo>
                              <a:cubicBezTo>
                                <a:pt x="100184" y="0"/>
                                <a:pt x="129080" y="28876"/>
                                <a:pt x="129080" y="64497"/>
                              </a:cubicBezTo>
                              <a:close/>
                            </a:path>
                          </a:pathLst>
                        </a:custGeom>
                        <a:grpFill/>
                        <a:ln w="533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91527019" name="Vrije vorm 691527019"/>
                      <wps:cNvSpPr/>
                      <wps:spPr>
                        <a:xfrm>
                          <a:off x="3280336" y="331014"/>
                          <a:ext cx="129079" cy="128994"/>
                        </a:xfrm>
                        <a:custGeom>
                          <a:avLst/>
                          <a:gdLst>
                            <a:gd name="connsiteX0" fmla="*/ 129080 w 129079"/>
                            <a:gd name="connsiteY0" fmla="*/ 64497 h 128994"/>
                            <a:gd name="connsiteX1" fmla="*/ 64540 w 129079"/>
                            <a:gd name="connsiteY1" fmla="*/ 128995 h 128994"/>
                            <a:gd name="connsiteX2" fmla="*/ 0 w 129079"/>
                            <a:gd name="connsiteY2" fmla="*/ 64497 h 128994"/>
                            <a:gd name="connsiteX3" fmla="*/ 64540 w 129079"/>
                            <a:gd name="connsiteY3" fmla="*/ 0 h 128994"/>
                            <a:gd name="connsiteX4" fmla="*/ 129080 w 129079"/>
                            <a:gd name="connsiteY4" fmla="*/ 64497 h 12899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079" h="128994">
                              <a:moveTo>
                                <a:pt x="129080" y="64497"/>
                              </a:moveTo>
                              <a:cubicBezTo>
                                <a:pt x="129080" y="100118"/>
                                <a:pt x="100184" y="128995"/>
                                <a:pt x="64540" y="128995"/>
                              </a:cubicBezTo>
                              <a:cubicBezTo>
                                <a:pt x="28896" y="128995"/>
                                <a:pt x="0" y="100118"/>
                                <a:pt x="0" y="64497"/>
                              </a:cubicBezTo>
                              <a:cubicBezTo>
                                <a:pt x="0" y="28876"/>
                                <a:pt x="28896" y="0"/>
                                <a:pt x="64540" y="0"/>
                              </a:cubicBezTo>
                              <a:cubicBezTo>
                                <a:pt x="100184" y="0"/>
                                <a:pt x="129080" y="28876"/>
                                <a:pt x="129080" y="64497"/>
                              </a:cubicBezTo>
                              <a:close/>
                            </a:path>
                          </a:pathLst>
                        </a:custGeom>
                        <a:grpFill/>
                        <a:ln w="533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06408298" name="Vrije vorm 1706408298"/>
                      <wps:cNvSpPr/>
                      <wps:spPr>
                        <a:xfrm>
                          <a:off x="1516751" y="1216386"/>
                          <a:ext cx="552260" cy="300098"/>
                        </a:xfrm>
                        <a:custGeom>
                          <a:avLst/>
                          <a:gdLst>
                            <a:gd name="connsiteX0" fmla="*/ 32740 w 552260"/>
                            <a:gd name="connsiteY0" fmla="*/ 299566 h 300098"/>
                            <a:gd name="connsiteX1" fmla="*/ 12472 w 552260"/>
                            <a:gd name="connsiteY1" fmla="*/ 292636 h 300098"/>
                            <a:gd name="connsiteX2" fmla="*/ 7138 w 552260"/>
                            <a:gd name="connsiteY2" fmla="*/ 246262 h 300098"/>
                            <a:gd name="connsiteX3" fmla="*/ 161820 w 552260"/>
                            <a:gd name="connsiteY3" fmla="*/ 52237 h 300098"/>
                            <a:gd name="connsiteX4" fmla="*/ 270632 w 552260"/>
                            <a:gd name="connsiteY4" fmla="*/ 0 h 300098"/>
                            <a:gd name="connsiteX5" fmla="*/ 519190 w 552260"/>
                            <a:gd name="connsiteY5" fmla="*/ 0 h 300098"/>
                            <a:gd name="connsiteX6" fmla="*/ 552260 w 552260"/>
                            <a:gd name="connsiteY6" fmla="*/ 33048 h 300098"/>
                            <a:gd name="connsiteX7" fmla="*/ 519190 w 552260"/>
                            <a:gd name="connsiteY7" fmla="*/ 66096 h 300098"/>
                            <a:gd name="connsiteX8" fmla="*/ 270632 w 552260"/>
                            <a:gd name="connsiteY8" fmla="*/ 66096 h 300098"/>
                            <a:gd name="connsiteX9" fmla="*/ 213026 w 552260"/>
                            <a:gd name="connsiteY9" fmla="*/ 93814 h 300098"/>
                            <a:gd name="connsiteX10" fmla="*/ 58343 w 552260"/>
                            <a:gd name="connsiteY10" fmla="*/ 287839 h 300098"/>
                            <a:gd name="connsiteX11" fmla="*/ 32740 w 552260"/>
                            <a:gd name="connsiteY11" fmla="*/ 300099 h 3000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552260" h="300098">
                              <a:moveTo>
                                <a:pt x="32740" y="299566"/>
                              </a:moveTo>
                              <a:cubicBezTo>
                                <a:pt x="25806" y="299566"/>
                                <a:pt x="18339" y="297434"/>
                                <a:pt x="12472" y="292636"/>
                              </a:cubicBezTo>
                              <a:cubicBezTo>
                                <a:pt x="-1930" y="281443"/>
                                <a:pt x="-4063" y="260654"/>
                                <a:pt x="7138" y="246262"/>
                              </a:cubicBezTo>
                              <a:lnTo>
                                <a:pt x="161820" y="52237"/>
                              </a:lnTo>
                              <a:cubicBezTo>
                                <a:pt x="188490" y="18656"/>
                                <a:pt x="227960" y="0"/>
                                <a:pt x="270632" y="0"/>
                              </a:cubicBezTo>
                              <a:lnTo>
                                <a:pt x="519190" y="0"/>
                              </a:lnTo>
                              <a:cubicBezTo>
                                <a:pt x="537326" y="0"/>
                                <a:pt x="552260" y="14925"/>
                                <a:pt x="552260" y="33048"/>
                              </a:cubicBezTo>
                              <a:cubicBezTo>
                                <a:pt x="552260" y="51171"/>
                                <a:pt x="537326" y="66096"/>
                                <a:pt x="519190" y="66096"/>
                              </a:cubicBezTo>
                              <a:lnTo>
                                <a:pt x="270632" y="66096"/>
                              </a:lnTo>
                              <a:cubicBezTo>
                                <a:pt x="248229" y="66096"/>
                                <a:pt x="226894" y="76224"/>
                                <a:pt x="213026" y="93814"/>
                              </a:cubicBezTo>
                              <a:lnTo>
                                <a:pt x="58343" y="287839"/>
                              </a:lnTo>
                              <a:cubicBezTo>
                                <a:pt x="51942" y="295835"/>
                                <a:pt x="42341" y="300099"/>
                                <a:pt x="32740" y="300099"/>
                              </a:cubicBezTo>
                              <a:close/>
                            </a:path>
                          </a:pathLst>
                        </a:custGeom>
                        <a:grpFill/>
                        <a:ln w="533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6710430" name="Vrije vorm 586710430"/>
                      <wps:cNvSpPr/>
                      <wps:spPr>
                        <a:xfrm>
                          <a:off x="2135685" y="1184404"/>
                          <a:ext cx="129079" cy="128994"/>
                        </a:xfrm>
                        <a:custGeom>
                          <a:avLst/>
                          <a:gdLst>
                            <a:gd name="connsiteX0" fmla="*/ 129080 w 129079"/>
                            <a:gd name="connsiteY0" fmla="*/ 64497 h 128994"/>
                            <a:gd name="connsiteX1" fmla="*/ 64540 w 129079"/>
                            <a:gd name="connsiteY1" fmla="*/ 128995 h 128994"/>
                            <a:gd name="connsiteX2" fmla="*/ 0 w 129079"/>
                            <a:gd name="connsiteY2" fmla="*/ 64497 h 128994"/>
                            <a:gd name="connsiteX3" fmla="*/ 64540 w 129079"/>
                            <a:gd name="connsiteY3" fmla="*/ 0 h 128994"/>
                            <a:gd name="connsiteX4" fmla="*/ 129080 w 129079"/>
                            <a:gd name="connsiteY4" fmla="*/ 64497 h 12899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079" h="128994">
                              <a:moveTo>
                                <a:pt x="129080" y="64497"/>
                              </a:moveTo>
                              <a:cubicBezTo>
                                <a:pt x="129080" y="100118"/>
                                <a:pt x="100184" y="128995"/>
                                <a:pt x="64540" y="128995"/>
                              </a:cubicBezTo>
                              <a:cubicBezTo>
                                <a:pt x="28896" y="128995"/>
                                <a:pt x="0" y="100118"/>
                                <a:pt x="0" y="64497"/>
                              </a:cubicBezTo>
                              <a:cubicBezTo>
                                <a:pt x="0" y="28876"/>
                                <a:pt x="28896" y="0"/>
                                <a:pt x="64540" y="0"/>
                              </a:cubicBezTo>
                              <a:cubicBezTo>
                                <a:pt x="100184" y="0"/>
                                <a:pt x="129080" y="28876"/>
                                <a:pt x="129080" y="64497"/>
                              </a:cubicBezTo>
                              <a:close/>
                            </a:path>
                          </a:pathLst>
                        </a:custGeom>
                        <a:grpFill/>
                        <a:ln w="533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685836" name="Vrije vorm 67685836"/>
                      <wps:cNvSpPr/>
                      <wps:spPr>
                        <a:xfrm>
                          <a:off x="1382541" y="1546868"/>
                          <a:ext cx="129079" cy="128994"/>
                        </a:xfrm>
                        <a:custGeom>
                          <a:avLst/>
                          <a:gdLst>
                            <a:gd name="connsiteX0" fmla="*/ 129080 w 129079"/>
                            <a:gd name="connsiteY0" fmla="*/ 64497 h 128994"/>
                            <a:gd name="connsiteX1" fmla="*/ 64540 w 129079"/>
                            <a:gd name="connsiteY1" fmla="*/ 128995 h 128994"/>
                            <a:gd name="connsiteX2" fmla="*/ 0 w 129079"/>
                            <a:gd name="connsiteY2" fmla="*/ 64497 h 128994"/>
                            <a:gd name="connsiteX3" fmla="*/ 64540 w 129079"/>
                            <a:gd name="connsiteY3" fmla="*/ 0 h 128994"/>
                            <a:gd name="connsiteX4" fmla="*/ 129080 w 129079"/>
                            <a:gd name="connsiteY4" fmla="*/ 64497 h 12899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079" h="128994">
                              <a:moveTo>
                                <a:pt x="129080" y="64497"/>
                              </a:moveTo>
                              <a:cubicBezTo>
                                <a:pt x="129080" y="100118"/>
                                <a:pt x="100184" y="128995"/>
                                <a:pt x="64540" y="128995"/>
                              </a:cubicBezTo>
                              <a:cubicBezTo>
                                <a:pt x="28895" y="128995"/>
                                <a:pt x="0" y="100118"/>
                                <a:pt x="0" y="64497"/>
                              </a:cubicBezTo>
                              <a:cubicBezTo>
                                <a:pt x="0" y="28876"/>
                                <a:pt x="28895" y="0"/>
                                <a:pt x="64540" y="0"/>
                              </a:cubicBezTo>
                              <a:cubicBezTo>
                                <a:pt x="100184" y="0"/>
                                <a:pt x="129080" y="28876"/>
                                <a:pt x="129080" y="64497"/>
                              </a:cubicBezTo>
                              <a:close/>
                            </a:path>
                          </a:pathLst>
                        </a:custGeom>
                        <a:grpFill/>
                        <a:ln w="533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73401091" name="Vrije vorm 1573401091"/>
                      <wps:cNvSpPr/>
                      <wps:spPr>
                        <a:xfrm>
                          <a:off x="1382541" y="1546868"/>
                          <a:ext cx="129079" cy="128994"/>
                        </a:xfrm>
                        <a:custGeom>
                          <a:avLst/>
                          <a:gdLst>
                            <a:gd name="connsiteX0" fmla="*/ 129080 w 129079"/>
                            <a:gd name="connsiteY0" fmla="*/ 64497 h 128994"/>
                            <a:gd name="connsiteX1" fmla="*/ 64540 w 129079"/>
                            <a:gd name="connsiteY1" fmla="*/ 128995 h 128994"/>
                            <a:gd name="connsiteX2" fmla="*/ 0 w 129079"/>
                            <a:gd name="connsiteY2" fmla="*/ 64497 h 128994"/>
                            <a:gd name="connsiteX3" fmla="*/ 64540 w 129079"/>
                            <a:gd name="connsiteY3" fmla="*/ 0 h 128994"/>
                            <a:gd name="connsiteX4" fmla="*/ 129080 w 129079"/>
                            <a:gd name="connsiteY4" fmla="*/ 64497 h 12899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079" h="128994">
                              <a:moveTo>
                                <a:pt x="129080" y="64497"/>
                              </a:moveTo>
                              <a:cubicBezTo>
                                <a:pt x="129080" y="100118"/>
                                <a:pt x="100184" y="128995"/>
                                <a:pt x="64540" y="128995"/>
                              </a:cubicBezTo>
                              <a:cubicBezTo>
                                <a:pt x="28895" y="128995"/>
                                <a:pt x="0" y="100118"/>
                                <a:pt x="0" y="64497"/>
                              </a:cubicBezTo>
                              <a:cubicBezTo>
                                <a:pt x="0" y="28876"/>
                                <a:pt x="28895" y="0"/>
                                <a:pt x="64540" y="0"/>
                              </a:cubicBezTo>
                              <a:cubicBezTo>
                                <a:pt x="100184" y="0"/>
                                <a:pt x="129080" y="28876"/>
                                <a:pt x="129080" y="64497"/>
                              </a:cubicBezTo>
                              <a:close/>
                            </a:path>
                          </a:pathLst>
                        </a:custGeom>
                        <a:grpFill/>
                        <a:ln w="533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0612554" name="Vrije vorm 980612554"/>
                      <wps:cNvSpPr/>
                      <wps:spPr>
                        <a:xfrm>
                          <a:off x="2330905" y="981114"/>
                          <a:ext cx="552793" cy="300302"/>
                        </a:xfrm>
                        <a:custGeom>
                          <a:avLst/>
                          <a:gdLst>
                            <a:gd name="connsiteX0" fmla="*/ 281629 w 552793"/>
                            <a:gd name="connsiteY0" fmla="*/ 300302 h 300302"/>
                            <a:gd name="connsiteX1" fmla="*/ 33070 w 552793"/>
                            <a:gd name="connsiteY1" fmla="*/ 300302 h 300302"/>
                            <a:gd name="connsiteX2" fmla="*/ 0 w 552793"/>
                            <a:gd name="connsiteY2" fmla="*/ 267254 h 300302"/>
                            <a:gd name="connsiteX3" fmla="*/ 33070 w 552793"/>
                            <a:gd name="connsiteY3" fmla="*/ 234206 h 300302"/>
                            <a:gd name="connsiteX4" fmla="*/ 281629 w 552793"/>
                            <a:gd name="connsiteY4" fmla="*/ 234206 h 300302"/>
                            <a:gd name="connsiteX5" fmla="*/ 339235 w 552793"/>
                            <a:gd name="connsiteY5" fmla="*/ 206488 h 300302"/>
                            <a:gd name="connsiteX6" fmla="*/ 493917 w 552793"/>
                            <a:gd name="connsiteY6" fmla="*/ 12463 h 300302"/>
                            <a:gd name="connsiteX7" fmla="*/ 540322 w 552793"/>
                            <a:gd name="connsiteY7" fmla="*/ 7133 h 300302"/>
                            <a:gd name="connsiteX8" fmla="*/ 545656 w 552793"/>
                            <a:gd name="connsiteY8" fmla="*/ 53507 h 300302"/>
                            <a:gd name="connsiteX9" fmla="*/ 390973 w 552793"/>
                            <a:gd name="connsiteY9" fmla="*/ 247532 h 300302"/>
                            <a:gd name="connsiteX10" fmla="*/ 282162 w 552793"/>
                            <a:gd name="connsiteY10" fmla="*/ 299769 h 30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52793" h="300302">
                              <a:moveTo>
                                <a:pt x="281629" y="300302"/>
                              </a:moveTo>
                              <a:lnTo>
                                <a:pt x="33070" y="300302"/>
                              </a:lnTo>
                              <a:cubicBezTo>
                                <a:pt x="14935" y="300302"/>
                                <a:pt x="0" y="285378"/>
                                <a:pt x="0" y="267254"/>
                              </a:cubicBezTo>
                              <a:cubicBezTo>
                                <a:pt x="0" y="249131"/>
                                <a:pt x="14935" y="234206"/>
                                <a:pt x="33070" y="234206"/>
                              </a:cubicBezTo>
                              <a:lnTo>
                                <a:pt x="281629" y="234206"/>
                              </a:lnTo>
                              <a:cubicBezTo>
                                <a:pt x="304031" y="234206"/>
                                <a:pt x="325367" y="224078"/>
                                <a:pt x="339235" y="206488"/>
                              </a:cubicBezTo>
                              <a:lnTo>
                                <a:pt x="493917" y="12463"/>
                              </a:lnTo>
                              <a:cubicBezTo>
                                <a:pt x="505119" y="-1929"/>
                                <a:pt x="525921" y="-4061"/>
                                <a:pt x="540322" y="7133"/>
                              </a:cubicBezTo>
                              <a:cubicBezTo>
                                <a:pt x="554724" y="18327"/>
                                <a:pt x="556857" y="39115"/>
                                <a:pt x="545656" y="53507"/>
                              </a:cubicBezTo>
                              <a:lnTo>
                                <a:pt x="390973" y="247532"/>
                              </a:lnTo>
                              <a:cubicBezTo>
                                <a:pt x="364304" y="281113"/>
                                <a:pt x="324833" y="299769"/>
                                <a:pt x="282162" y="299769"/>
                              </a:cubicBezTo>
                              <a:close/>
                            </a:path>
                          </a:pathLst>
                        </a:custGeom>
                        <a:grpFill/>
                        <a:ln w="533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82556879" name="Vrije vorm 1582556879"/>
                      <wps:cNvSpPr/>
                      <wps:spPr>
                        <a:xfrm>
                          <a:off x="2135685" y="1184404"/>
                          <a:ext cx="129079" cy="128994"/>
                        </a:xfrm>
                        <a:custGeom>
                          <a:avLst/>
                          <a:gdLst>
                            <a:gd name="connsiteX0" fmla="*/ 129080 w 129079"/>
                            <a:gd name="connsiteY0" fmla="*/ 64497 h 128994"/>
                            <a:gd name="connsiteX1" fmla="*/ 64540 w 129079"/>
                            <a:gd name="connsiteY1" fmla="*/ 128995 h 128994"/>
                            <a:gd name="connsiteX2" fmla="*/ 0 w 129079"/>
                            <a:gd name="connsiteY2" fmla="*/ 64497 h 128994"/>
                            <a:gd name="connsiteX3" fmla="*/ 64540 w 129079"/>
                            <a:gd name="connsiteY3" fmla="*/ 0 h 128994"/>
                            <a:gd name="connsiteX4" fmla="*/ 129080 w 129079"/>
                            <a:gd name="connsiteY4" fmla="*/ 64497 h 12899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079" h="128994">
                              <a:moveTo>
                                <a:pt x="129080" y="64497"/>
                              </a:moveTo>
                              <a:cubicBezTo>
                                <a:pt x="129080" y="100118"/>
                                <a:pt x="100184" y="128995"/>
                                <a:pt x="64540" y="128995"/>
                              </a:cubicBezTo>
                              <a:cubicBezTo>
                                <a:pt x="28896" y="128995"/>
                                <a:pt x="0" y="100118"/>
                                <a:pt x="0" y="64497"/>
                              </a:cubicBezTo>
                              <a:cubicBezTo>
                                <a:pt x="0" y="28876"/>
                                <a:pt x="28896" y="0"/>
                                <a:pt x="64540" y="0"/>
                              </a:cubicBezTo>
                              <a:cubicBezTo>
                                <a:pt x="100184" y="0"/>
                                <a:pt x="129080" y="28876"/>
                                <a:pt x="129080" y="64497"/>
                              </a:cubicBezTo>
                              <a:close/>
                            </a:path>
                          </a:pathLst>
                        </a:custGeom>
                        <a:grpFill/>
                        <a:ln w="533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6986747" name="Vrije vorm 176986747"/>
                      <wps:cNvSpPr/>
                      <wps:spPr>
                        <a:xfrm>
                          <a:off x="2888829" y="821407"/>
                          <a:ext cx="129079" cy="128994"/>
                        </a:xfrm>
                        <a:custGeom>
                          <a:avLst/>
                          <a:gdLst>
                            <a:gd name="connsiteX0" fmla="*/ 129080 w 129079"/>
                            <a:gd name="connsiteY0" fmla="*/ 64497 h 128994"/>
                            <a:gd name="connsiteX1" fmla="*/ 64540 w 129079"/>
                            <a:gd name="connsiteY1" fmla="*/ 128995 h 128994"/>
                            <a:gd name="connsiteX2" fmla="*/ 0 w 129079"/>
                            <a:gd name="connsiteY2" fmla="*/ 64497 h 128994"/>
                            <a:gd name="connsiteX3" fmla="*/ 64540 w 129079"/>
                            <a:gd name="connsiteY3" fmla="*/ 0 h 128994"/>
                            <a:gd name="connsiteX4" fmla="*/ 129080 w 129079"/>
                            <a:gd name="connsiteY4" fmla="*/ 64497 h 12899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9079" h="128994">
                              <a:moveTo>
                                <a:pt x="129080" y="64497"/>
                              </a:moveTo>
                              <a:cubicBezTo>
                                <a:pt x="129080" y="100118"/>
                                <a:pt x="100184" y="128995"/>
                                <a:pt x="64540" y="128995"/>
                              </a:cubicBezTo>
                              <a:cubicBezTo>
                                <a:pt x="28896" y="128995"/>
                                <a:pt x="0" y="100118"/>
                                <a:pt x="0" y="64497"/>
                              </a:cubicBezTo>
                              <a:cubicBezTo>
                                <a:pt x="0" y="28876"/>
                                <a:pt x="28896" y="0"/>
                                <a:pt x="64540" y="0"/>
                              </a:cubicBezTo>
                              <a:cubicBezTo>
                                <a:pt x="100184" y="0"/>
                                <a:pt x="129080" y="28876"/>
                                <a:pt x="129080" y="64497"/>
                              </a:cubicBezTo>
                              <a:close/>
                            </a:path>
                          </a:pathLst>
                        </a:custGeom>
                        <a:grpFill/>
                        <a:ln w="5331"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458E6CC" id="Graphic 5" o:spid="_x0000_s1026" style="position:absolute;margin-left:306.75pt;margin-top:-99.3pt;width:221.15pt;height:127.55pt;z-index:-251657217" coordorigin="13825" coordsize="29053,16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">
              <o:lock v:ext="edit" aspectratio="t"/>
              <v:shape id="Vrije vorm 742458338" o:spid="_x0000_s1027" style="position:absolute;left:34150;width:7381;height:2997;visibility:visible;mso-wrap-style:square;v-text-anchor:middle" coordsize="738083,29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" path="m705876,299566v-9601,,-19202,-4264,-25602,-12260l525591,93281c511723,75691,490387,65563,467985,65563r-196820,c248763,65563,227427,75691,213559,93281l58876,287306v-11201,14392,-32003,16524,-46404,5330c-1930,281443,-4063,260654,7138,246262l161820,52237c187956,19189,227960,,270632,l467452,v42671,,82141,19189,108811,52237l730945,246262v11202,14392,9068,34648,-5334,46374c719744,297434,712277,299566,705343,299566r533,xe" filled="f" stroked="f" strokeweight=".14808mm">
                <v:stroke joinstyle="miter"/>
                <v:path arrowok="t" o:connecttype="custom" o:connectlocs="705876,299566;680274,287306;525591,93281;467985,65563;271165,65563;213559,93281;58876,287306;12472,292636;7138,246262;161820,52237;270632,0;467452,0;576263,52237;730945,246262;725611,292636;705343,299566" o:connectangles="0,0,0,0,0,0,0,0,0,0,0,0,0,0,0,0"/>
              </v:shape>
              <v:shape id="Vrije vorm 153392550" o:spid="_x0000_s1028" style="position:absolute;left:41588;top:3310;width:1291;height:1290;visibility:visible;mso-wrap-style:square;v-text-anchor:middle" coordsize="129079,12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" path="m129080,64497v,35621,-28895,64498,-64540,64498c28896,128995,,100118,,64497,,28876,28896,,64540,v35645,,64540,28876,64540,64497xe" filled="f" stroked="f" strokeweight=".14808mm">
                <v:stroke joinstyle="miter"/>
                <v:path arrowok="t" o:connecttype="custom" o:connectlocs="129080,64497;64540,128995;0,64497;64540,0;129080,64497" o:connectangles="0,0,0,0,0"/>
              </v:shape>
              <v:shape id="Vrije vorm 1380416339" o:spid="_x0000_s1029" style="position:absolute;left:32803;top:3310;width:1291;height:1290;visibility:visible;mso-wrap-style:square;v-text-anchor:middle" coordsize="129079,12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" path="m129080,64497v,35621,-28896,64498,-64540,64498c28896,128995,,100118,,64497,,28876,28896,,64540,v35644,,64540,28876,64540,64497xe" filled="f" stroked="f" strokeweight=".14808mm">
                <v:stroke joinstyle="miter"/>
                <v:path arrowok="t" o:connecttype="custom" o:connectlocs="129080,64497;64540,128995;0,64497;64540,0;129080,64497" o:connectangles="0,0,0,0,0"/>
              </v:shape>
              <v:shape id="Vrije vorm 2040154579" o:spid="_x0000_s1030" style="position:absolute;left:30230;top:4907;width:2527;height:2997;visibility:visible;mso-wrap-style:square;v-text-anchor:middle" coordsize="252700,299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" path="m32741,299769v-6935,,-14402,-2132,-20269,-6929c-1930,281646,-4063,260858,7138,246466l193824,12463c205025,-1929,225827,-4061,240228,7133v14402,11194,16536,31982,5334,46374l58876,287510v-6400,7995,-16001,12259,-25602,12259l32741,299769xe" filled="f" stroked="f" strokeweight=".14808mm">
                <v:stroke joinstyle="miter"/>
                <v:path arrowok="t" o:connecttype="custom" o:connectlocs="32741,299769;12472,292840;7138,246466;193824,12463;240228,7133;245562,53507;58876,287510;33274,299769" o:connectangles="0,0,0,0,0,0,0,0"/>
              </v:shape>
              <v:shape id="Vrije vorm 1353503947" o:spid="_x0000_s1031" style="position:absolute;left:28888;top:8214;width:1291;height:1290;visibility:visible;mso-wrap-style:square;v-text-anchor:middle" coordsize="129079,12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" path="m129080,64497v,35621,-28896,64498,-64540,64498c28896,128995,,100118,,64497,,28876,28896,,64540,v35644,,64540,28876,64540,64497xe" filled="f" stroked="f" strokeweight=".14808mm">
                <v:stroke joinstyle="miter"/>
                <v:path arrowok="t" o:connecttype="custom" o:connectlocs="129080,64497;64540,128995;0,64497;64540,0;129080,64497" o:connectangles="0,0,0,0,0"/>
              </v:shape>
              <v:shape id="Vrije vorm 691527019" o:spid="_x0000_s1032" style="position:absolute;left:32803;top:3310;width:1291;height:1290;visibility:visible;mso-wrap-style:square;v-text-anchor:middle" coordsize="129079,12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" path="m129080,64497v,35621,-28896,64498,-64540,64498c28896,128995,,100118,,64497,,28876,28896,,64540,v35644,,64540,28876,64540,64497xe" filled="f" stroked="f" strokeweight=".14808mm">
                <v:stroke joinstyle="miter"/>
                <v:path arrowok="t" o:connecttype="custom" o:connectlocs="129080,64497;64540,128995;0,64497;64540,0;129080,64497" o:connectangles="0,0,0,0,0"/>
              </v:shape>
              <v:shape id="Vrije vorm 1706408298" o:spid="_x0000_s1033" style="position:absolute;left:15167;top:12163;width:5523;height:3001;visibility:visible;mso-wrap-style:square;v-text-anchor:middle" coordsize="552260,300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" path="m32740,299566v-6934,,-14401,-2132,-20268,-6930c-1930,281443,-4063,260654,7138,246262l161820,52237c188490,18656,227960,,270632,l519190,v18136,,33070,14925,33070,33048c552260,51171,537326,66096,519190,66096r-248558,c248229,66096,226894,76224,213026,93814l58343,287839v-6401,7996,-16002,12260,-25603,12260l32740,299566xe" filled="f" stroked="f" strokeweight=".14808mm">
                <v:stroke joinstyle="miter"/>
                <v:path arrowok="t" o:connecttype="custom" o:connectlocs="32740,299566;12472,292636;7138,246262;161820,52237;270632,0;519190,0;552260,33048;519190,66096;270632,66096;213026,93814;58343,287839;32740,300099" o:connectangles="0,0,0,0,0,0,0,0,0,0,0,0"/>
              </v:shape>
              <v:shape id="Vrije vorm 586710430" o:spid="_x0000_s1034" style="position:absolute;left:21356;top:11844;width:1291;height:1289;visibility:visible;mso-wrap-style:square;v-text-anchor:middle" coordsize="129079,12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" path="m129080,64497v,35621,-28896,64498,-64540,64498c28896,128995,,100118,,64497,,28876,28896,,64540,v35644,,64540,28876,64540,64497xe" filled="f" stroked="f" strokeweight=".14808mm">
                <v:stroke joinstyle="miter"/>
                <v:path arrowok="t" o:connecttype="custom" o:connectlocs="129080,64497;64540,128995;0,64497;64540,0;129080,64497" o:connectangles="0,0,0,0,0"/>
              </v:shape>
              <v:shape id="Vrije vorm 67685836" o:spid="_x0000_s1035" style="position:absolute;left:13825;top:15468;width:1291;height:1290;visibility:visible;mso-wrap-style:square;v-text-anchor:middle" coordsize="129079,12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" path="m129080,64497v,35621,-28896,64498,-64540,64498c28895,128995,,100118,,64497,,28876,28895,,64540,v35644,,64540,28876,64540,64497xe" filled="f" stroked="f" strokeweight=".14808mm">
                <v:stroke joinstyle="miter"/>
                <v:path arrowok="t" o:connecttype="custom" o:connectlocs="129080,64497;64540,128995;0,64497;64540,0;129080,64497" o:connectangles="0,0,0,0,0"/>
              </v:shape>
              <v:shape id="Vrije vorm 1573401091" o:spid="_x0000_s1036" style="position:absolute;left:13825;top:15468;width:1291;height:1290;visibility:visible;mso-wrap-style:square;v-text-anchor:middle" coordsize="129079,12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" path="m129080,64497v,35621,-28896,64498,-64540,64498c28895,128995,,100118,,64497,,28876,28895,,64540,v35644,,64540,28876,64540,64497xe" filled="f" stroked="f" strokeweight=".14808mm">
                <v:stroke joinstyle="miter"/>
                <v:path arrowok="t" o:connecttype="custom" o:connectlocs="129080,64497;64540,128995;0,64497;64540,0;129080,64497" o:connectangles="0,0,0,0,0"/>
              </v:shape>
              <v:shape id="Vrije vorm 980612554" o:spid="_x0000_s1037" style="position:absolute;left:23309;top:9811;width:5527;height:3003;visibility:visible;mso-wrap-style:square;v-text-anchor:middle" coordsize="552793,30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" path="m281629,300302r-248559,c14935,300302,,285378,,267254,,249131,14935,234206,33070,234206r248559,c304031,234206,325367,224078,339235,206488l493917,12463c505119,-1929,525921,-4061,540322,7133v14402,11194,16535,31982,5334,46374l390973,247532v-26669,33581,-66140,52237,-108811,52237l281629,300302xe" filled="f" stroked="f" strokeweight=".14808mm">
                <v:stroke joinstyle="miter"/>
                <v:path arrowok="t" o:connecttype="custom" o:connectlocs="281629,300302;33070,300302;0,267254;33070,234206;281629,234206;339235,206488;493917,12463;540322,7133;545656,53507;390973,247532;282162,299769" o:connectangles="0,0,0,0,0,0,0,0,0,0,0"/>
              </v:shape>
              <v:shape id="Vrije vorm 1582556879" o:spid="_x0000_s1038" style="position:absolute;left:21356;top:11844;width:1291;height:1289;visibility:visible;mso-wrap-style:square;v-text-anchor:middle" coordsize="129079,12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" path="m129080,64497v,35621,-28896,64498,-64540,64498c28896,128995,,100118,,64497,,28876,28896,,64540,v35644,,64540,28876,64540,64497xe" filled="f" stroked="f" strokeweight=".14808mm">
                <v:stroke joinstyle="miter"/>
                <v:path arrowok="t" o:connecttype="custom" o:connectlocs="129080,64497;64540,128995;0,64497;64540,0;129080,64497" o:connectangles="0,0,0,0,0"/>
              </v:shape>
              <v:shape id="Vrije vorm 176986747" o:spid="_x0000_s1039" style="position:absolute;left:28888;top:8214;width:1291;height:1290;visibility:visible;mso-wrap-style:square;v-text-anchor:middle" coordsize="129079,128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" path="m129080,64497v,35621,-28896,64498,-64540,64498c28896,128995,,100118,,64497,,28876,28896,,64540,v35644,,64540,28876,64540,64497xe" filled="f" stroked="f" strokeweight=".14808mm">
                <v:stroke joinstyle="miter"/>
                <v:path arrowok="t" o:connecttype="custom" o:connectlocs="129080,64497;64540,128995;0,64497;64540,0;129080,64497" o:connectangles="0,0,0,0,0"/>
              </v:shape>
            </v:group>
          </w:pict>
        </mc:Fallback>
      </mc:AlternateContent>
    </w:r>
    <w:r w:rsidR="00E00411">
      <w:rPr>
        <w:noProof/>
      </w:rPr>
      <mc:AlternateContent>
        <mc:Choice Requires="wps">
          <w:drawing>
            <wp:anchor distT="0" distB="0" distL="114300" distR="114300" simplePos="0" relativeHeight="251665408" behindDoc="0" locked="0" layoutInCell="1" allowOverlap="1" wp14:anchorId="0618AB93" wp14:editId="45F10BBC">
              <wp:simplePos x="0" y="0"/>
              <wp:positionH relativeFrom="column">
                <wp:posOffset>-2171</wp:posOffset>
              </wp:positionH>
              <wp:positionV relativeFrom="page">
                <wp:posOffset>9715500</wp:posOffset>
              </wp:positionV>
              <wp:extent cx="5666105" cy="969574"/>
              <wp:effectExtent l="0" t="0" r="0" b="0"/>
              <wp:wrapNone/>
              <wp:docPr id="691476699" name="Tekstvak 3"/>
              <wp:cNvGraphicFramePr/>
              <a:graphic xmlns:a="http://schemas.openxmlformats.org/drawingml/2006/main">
                <a:graphicData uri="http://schemas.microsoft.com/office/word/2010/wordprocessingShape">
                  <wps:wsp>
                    <wps:cNvSpPr txBox="1"/>
                    <wps:spPr>
                      <a:xfrm>
                        <a:off x="0" y="0"/>
                        <a:ext cx="5666105" cy="969574"/>
                      </a:xfrm>
                      <a:prstGeom prst="rect">
                        <a:avLst/>
                      </a:prstGeom>
                      <a:noFill/>
                      <a:ln w="6350">
                        <a:noFill/>
                      </a:ln>
                    </wps:spPr>
                    <wps:txbx>
                      <w:txbxContent>
                        <w:p w14:paraId="742C1863" w14:textId="77777777" w:rsidR="00E00411" w:rsidRPr="00E00411" w:rsidRDefault="00E00411" w:rsidP="00E00411">
                          <w:pPr>
                            <w:pStyle w:val="IWFooter"/>
                          </w:pPr>
                          <w:r w:rsidRPr="00E00411">
                            <w:t xml:space="preserve">Lamstraat 113 </w:t>
                          </w:r>
                          <w:r w:rsidRPr="00E00411">
                            <w:rPr>
                              <w:rStyle w:val="IWFooterbolletje"/>
                            </w:rPr>
                            <w:t>•</w:t>
                          </w:r>
                          <w:r w:rsidRPr="00E00411">
                            <w:t xml:space="preserve"> 9100 Sint-Niklaas</w:t>
                          </w:r>
                        </w:p>
                        <w:p w14:paraId="5AB09403" w14:textId="77777777" w:rsidR="00E00411" w:rsidRDefault="00E00411" w:rsidP="00E00411">
                          <w:pPr>
                            <w:pStyle w:val="IWFooter"/>
                          </w:pPr>
                          <w:r w:rsidRPr="00E00411">
                            <w:t xml:space="preserve">T </w:t>
                          </w:r>
                          <w:hyperlink r:id="rId1" w:history="1">
                            <w:r w:rsidRPr="00E00411">
                              <w:rPr>
                                <w:rStyle w:val="Hyperlink"/>
                                <w:color w:val="auto"/>
                                <w:u w:val="none"/>
                              </w:rPr>
                              <w:t>03 500 47 00</w:t>
                            </w:r>
                          </w:hyperlink>
                          <w:r w:rsidRPr="00E00411">
                            <w:t xml:space="preserve"> </w:t>
                          </w:r>
                          <w:r w:rsidRPr="00E00411">
                            <w:rPr>
                              <w:rStyle w:val="IWFooterbolletje"/>
                            </w:rPr>
                            <w:t>•</w:t>
                          </w:r>
                          <w:r w:rsidRPr="00E00411">
                            <w:t xml:space="preserve"> </w:t>
                          </w:r>
                          <w:hyperlink r:id="rId2" w:history="1">
                            <w:r w:rsidRPr="00E00411">
                              <w:rPr>
                                <w:rStyle w:val="Hyperlink"/>
                                <w:color w:val="auto"/>
                                <w:u w:val="none"/>
                              </w:rPr>
                              <w:t>info@interwaas.be</w:t>
                            </w:r>
                          </w:hyperlink>
                          <w:r w:rsidRPr="00E00411">
                            <w:t xml:space="preserve"> </w:t>
                          </w:r>
                          <w:r w:rsidRPr="00E00411">
                            <w:rPr>
                              <w:rStyle w:val="IWFooterbolletje"/>
                            </w:rPr>
                            <w:t>•</w:t>
                          </w:r>
                          <w:r w:rsidRPr="00E00411">
                            <w:t xml:space="preserve"> BTW BE 0206 460 639</w:t>
                          </w:r>
                        </w:p>
                        <w:p w14:paraId="432B0F48" w14:textId="77777777" w:rsidR="00D6787F" w:rsidRPr="00E00411" w:rsidRDefault="00D6787F" w:rsidP="00E00411">
                          <w:pPr>
                            <w:pStyle w:val="IWFooter"/>
                          </w:pPr>
                          <w:r w:rsidRPr="00D6787F">
                            <w:t xml:space="preserve">BE42 09100070 0954 </w:t>
                          </w:r>
                          <w:r w:rsidRPr="00E00411">
                            <w:rPr>
                              <w:rStyle w:val="IWFooterbolletje"/>
                            </w:rPr>
                            <w:t>•</w:t>
                          </w:r>
                          <w:r w:rsidRPr="00D6787F">
                            <w:t xml:space="preserve"> BIC GKCCBEBB</w:t>
                          </w:r>
                        </w:p>
                      </w:txbxContent>
                    </wps:txbx>
                    <wps:bodyPr rot="0" spcFirstLastPara="0" vertOverflow="overflow" horzOverflow="overflow" vert="horz" wrap="square" lIns="0" tIns="0" rIns="0" bIns="5112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18AB93" id="_x0000_t202" coordsize="21600,21600" o:spt="202" path="m,l,21600r21600,l21600,xe">
              <v:stroke joinstyle="miter"/>
              <v:path gradientshapeok="t" o:connecttype="rect"/>
            </v:shapetype>
            <v:shape id="Tekstvak 3" o:spid="_x0000_s1027" type="#_x0000_t202" style="position:absolute;margin-left:-.15pt;margin-top:765pt;width:446.15pt;height:76.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" filled="f" stroked="f" strokeweight=".5pt">
              <v:textbox inset="0,0,0,14.2mm">
                <w:txbxContent>
                  <w:p w14:paraId="742C1863" w14:textId="77777777" w:rsidR="00E00411" w:rsidRPr="00E00411" w:rsidRDefault="00E00411" w:rsidP="00E00411">
                    <w:pPr>
                      <w:pStyle w:val="IWFooter"/>
                    </w:pPr>
                    <w:r w:rsidRPr="00E00411">
                      <w:t xml:space="preserve">Lamstraat 113 </w:t>
                    </w:r>
                    <w:r w:rsidRPr="00E00411">
                      <w:rPr>
                        <w:rStyle w:val="IWFooterbolletje"/>
                      </w:rPr>
                      <w:t>•</w:t>
                    </w:r>
                    <w:r w:rsidRPr="00E00411">
                      <w:t xml:space="preserve"> 9100 Sint-Niklaas</w:t>
                    </w:r>
                  </w:p>
                  <w:p w14:paraId="5AB09403" w14:textId="77777777" w:rsidR="00E00411" w:rsidRDefault="00E00411" w:rsidP="00E00411">
                    <w:pPr>
                      <w:pStyle w:val="IWFooter"/>
                    </w:pPr>
                    <w:r w:rsidRPr="00E00411">
                      <w:t xml:space="preserve">T </w:t>
                    </w:r>
                    <w:hyperlink r:id="rId3" w:history="1">
                      <w:r w:rsidRPr="00E00411">
                        <w:rPr>
                          <w:rStyle w:val="Hyperlink"/>
                          <w:color w:val="auto"/>
                          <w:u w:val="none"/>
                        </w:rPr>
                        <w:t>03 500 47 00</w:t>
                      </w:r>
                    </w:hyperlink>
                    <w:r w:rsidRPr="00E00411">
                      <w:t xml:space="preserve"> </w:t>
                    </w:r>
                    <w:r w:rsidRPr="00E00411">
                      <w:rPr>
                        <w:rStyle w:val="IWFooterbolletje"/>
                      </w:rPr>
                      <w:t>•</w:t>
                    </w:r>
                    <w:r w:rsidRPr="00E00411">
                      <w:t xml:space="preserve"> </w:t>
                    </w:r>
                    <w:hyperlink r:id="rId4" w:history="1">
                      <w:r w:rsidRPr="00E00411">
                        <w:rPr>
                          <w:rStyle w:val="Hyperlink"/>
                          <w:color w:val="auto"/>
                          <w:u w:val="none"/>
                        </w:rPr>
                        <w:t>info@interwaas.be</w:t>
                      </w:r>
                    </w:hyperlink>
                    <w:r w:rsidRPr="00E00411">
                      <w:t xml:space="preserve"> </w:t>
                    </w:r>
                    <w:r w:rsidRPr="00E00411">
                      <w:rPr>
                        <w:rStyle w:val="IWFooterbolletje"/>
                      </w:rPr>
                      <w:t>•</w:t>
                    </w:r>
                    <w:r w:rsidRPr="00E00411">
                      <w:t xml:space="preserve"> BTW BE 0206 460 639</w:t>
                    </w:r>
                  </w:p>
                  <w:p w14:paraId="432B0F48" w14:textId="77777777" w:rsidR="00D6787F" w:rsidRPr="00E00411" w:rsidRDefault="00D6787F" w:rsidP="00E00411">
                    <w:pPr>
                      <w:pStyle w:val="IWFooter"/>
                    </w:pPr>
                    <w:r w:rsidRPr="00D6787F">
                      <w:t xml:space="preserve">BE42 09100070 0954 </w:t>
                    </w:r>
                    <w:r w:rsidRPr="00E00411">
                      <w:rPr>
                        <w:rStyle w:val="IWFooterbolletje"/>
                      </w:rPr>
                      <w:t>•</w:t>
                    </w:r>
                    <w:r w:rsidRPr="00D6787F">
                      <w:t xml:space="preserve"> BIC GKCCBEBB</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3D097" w14:textId="77777777" w:rsidR="00947E0D" w:rsidRDefault="00947E0D" w:rsidP="000627EF">
      <w:r>
        <w:separator/>
      </w:r>
    </w:p>
  </w:footnote>
  <w:footnote w:type="continuationSeparator" w:id="0">
    <w:p w14:paraId="516FE946" w14:textId="77777777" w:rsidR="00947E0D" w:rsidRDefault="00947E0D" w:rsidP="00062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4FCB4" w14:textId="77777777" w:rsidR="006506A7" w:rsidRDefault="00134441" w:rsidP="000627EF">
    <w:pPr>
      <w:pStyle w:val="Koptekst"/>
    </w:pPr>
    <w:r>
      <w:rPr>
        <w:noProof/>
      </w:rPr>
      <w:drawing>
        <wp:anchor distT="0" distB="0" distL="114300" distR="114300" simplePos="0" relativeHeight="251664384" behindDoc="1" locked="0" layoutInCell="1" allowOverlap="1" wp14:anchorId="2132E54F" wp14:editId="43B486CB">
          <wp:simplePos x="0" y="0"/>
          <wp:positionH relativeFrom="page">
            <wp:posOffset>544010</wp:posOffset>
          </wp:positionH>
          <wp:positionV relativeFrom="page">
            <wp:posOffset>544010</wp:posOffset>
          </wp:positionV>
          <wp:extent cx="1616399" cy="671915"/>
          <wp:effectExtent l="0" t="0" r="0" b="1270"/>
          <wp:wrapNone/>
          <wp:docPr id="52905664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056641"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1616399" cy="671915"/>
                  </a:xfrm>
                  <a:prstGeom prst="rect">
                    <a:avLst/>
                  </a:prstGeom>
                </pic:spPr>
              </pic:pic>
            </a:graphicData>
          </a:graphic>
          <wp14:sizeRelH relativeFrom="page">
            <wp14:pctWidth>0</wp14:pctWidth>
          </wp14:sizeRelH>
          <wp14:sizeRelV relativeFrom="page">
            <wp14:pctHeight>0</wp14:pctHeight>
          </wp14:sizeRelV>
        </wp:anchor>
      </w:drawing>
    </w:r>
    <w:r w:rsidR="006506A7">
      <w:rPr>
        <w:noProof/>
      </w:rPr>
      <mc:AlternateContent>
        <mc:Choice Requires="wps">
          <w:drawing>
            <wp:anchor distT="0" distB="0" distL="114300" distR="114300" simplePos="0" relativeHeight="251660288" behindDoc="0" locked="0" layoutInCell="1" allowOverlap="1" wp14:anchorId="7EF8BBE6" wp14:editId="5C0221ED">
              <wp:simplePos x="0" y="0"/>
              <wp:positionH relativeFrom="page">
                <wp:posOffset>540385</wp:posOffset>
              </wp:positionH>
              <wp:positionV relativeFrom="page">
                <wp:posOffset>3564255</wp:posOffset>
              </wp:positionV>
              <wp:extent cx="57600" cy="57600"/>
              <wp:effectExtent l="0" t="0" r="6350" b="6350"/>
              <wp:wrapNone/>
              <wp:docPr id="1280857552" name="Ova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7600" cy="57600"/>
                      </a:xfrm>
                      <a:prstGeom prst="ellipse">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133BC9" id="Ovaal 2" o:spid="_x0000_s1026" style="position:absolute;margin-left:42.55pt;margin-top:280.65pt;width:4.55pt;height:4.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" fillcolor="#df2c3a [3215]" stroked="f" strokeweight="1pt">
              <v:stroke joinstyle="miter"/>
              <o:lock v:ext="edit" aspectratio="t"/>
              <w10:wrap anchorx="page" anchory="page"/>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5680"/>
    <w:multiLevelType w:val="hybridMultilevel"/>
    <w:tmpl w:val="3D5E8EF0"/>
    <w:lvl w:ilvl="0" w:tplc="04E87EAE">
      <w:start w:val="1"/>
      <w:numFmt w:val="bullet"/>
      <w:lvlText w:val=""/>
      <w:lvlJc w:val="left"/>
      <w:pPr>
        <w:ind w:left="720" w:hanging="360"/>
      </w:pPr>
      <w:rPr>
        <w:rFonts w:ascii="Symbol" w:hAnsi="Symbol" w:cs="Symbol" w:hint="default"/>
        <w:color w:val="000000" w:themeColor="text1"/>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966D0A"/>
    <w:multiLevelType w:val="hybridMultilevel"/>
    <w:tmpl w:val="AF862A6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2971AD1"/>
    <w:multiLevelType w:val="hybridMultilevel"/>
    <w:tmpl w:val="F952491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8EF56EA"/>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075365"/>
    <w:multiLevelType w:val="hybridMultilevel"/>
    <w:tmpl w:val="294458BE"/>
    <w:lvl w:ilvl="0" w:tplc="D9288F0A">
      <w:start w:val="1"/>
      <w:numFmt w:val="bullet"/>
      <w:pStyle w:val="IWBullets1"/>
      <w:lvlText w:val="•"/>
      <w:lvlJc w:val="left"/>
      <w:pPr>
        <w:ind w:left="213" w:hanging="213"/>
      </w:pPr>
      <w:rPr>
        <w:rFonts w:asciiTheme="minorHAnsi" w:hAnsiTheme="minorHAnsi" w:hint="default"/>
        <w:b w:val="0"/>
        <w:i w:val="0"/>
        <w:color w:val="DF2C3A" w:themeColor="text2"/>
        <w:sz w:val="2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B9F7715"/>
    <w:multiLevelType w:val="multilevel"/>
    <w:tmpl w:val="08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90099F"/>
    <w:multiLevelType w:val="multilevel"/>
    <w:tmpl w:val="62BC2DE2"/>
    <w:styleLink w:val="Huidigelijst3"/>
    <w:lvl w:ilvl="0">
      <w:start w:val="1"/>
      <w:numFmt w:val="bullet"/>
      <w:lvlText w:val="•"/>
      <w:lvlJc w:val="left"/>
      <w:pPr>
        <w:ind w:left="546" w:hanging="360"/>
      </w:pPr>
      <w:rPr>
        <w:rFonts w:asciiTheme="minorHAnsi" w:hAnsiTheme="minorHAnsi" w:cs="Arial" w:hint="default"/>
        <w:b w:val="0"/>
        <w:i w:val="0"/>
        <w:color w:val="E06587"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C081D7F"/>
    <w:multiLevelType w:val="multilevel"/>
    <w:tmpl w:val="0413001D"/>
    <w:styleLink w:val="Huidigelij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CE805C9"/>
    <w:multiLevelType w:val="multilevel"/>
    <w:tmpl w:val="BA1415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3C6B23"/>
    <w:multiLevelType w:val="hybridMultilevel"/>
    <w:tmpl w:val="F7B6CA34"/>
    <w:lvl w:ilvl="0" w:tplc="2CC4C738">
      <w:start w:val="1"/>
      <w:numFmt w:val="bullet"/>
      <w:lvlText w:val="­"/>
      <w:lvlJc w:val="left"/>
      <w:pPr>
        <w:ind w:left="720" w:hanging="360"/>
      </w:pPr>
      <w:rPr>
        <w:rFonts w:ascii="Coo Hew" w:hAnsi="Coo H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33D0DB8"/>
    <w:multiLevelType w:val="hybridMultilevel"/>
    <w:tmpl w:val="FFE0CFD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75B00B2"/>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084D30"/>
    <w:multiLevelType w:val="multilevel"/>
    <w:tmpl w:val="0413001D"/>
    <w:styleLink w:val="Huidigelij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1431DAB"/>
    <w:multiLevelType w:val="multilevel"/>
    <w:tmpl w:val="6494D796"/>
    <w:styleLink w:val="Huidigelijst9"/>
    <w:lvl w:ilvl="0">
      <w:start w:val="1"/>
      <w:numFmt w:val="bullet"/>
      <w:lvlText w:val="•"/>
      <w:lvlJc w:val="left"/>
      <w:pPr>
        <w:ind w:left="547" w:hanging="360"/>
      </w:pPr>
      <w:rPr>
        <w:rFonts w:ascii="Times New Roman" w:hAnsi="Times New Roman" w:cs="Times New Roman" w:hint="default"/>
        <w:b w:val="0"/>
        <w:i w:val="0"/>
        <w:color w:val="E06587" w:themeColor="accent1"/>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C75B9C"/>
    <w:multiLevelType w:val="hybridMultilevel"/>
    <w:tmpl w:val="642C832E"/>
    <w:lvl w:ilvl="0" w:tplc="6592208E">
      <w:start w:val="1"/>
      <w:numFmt w:val="decimal"/>
      <w:pStyle w:val="IWNummering"/>
      <w:lvlText w:val="%1."/>
      <w:lvlJc w:val="left"/>
      <w:pPr>
        <w:ind w:left="360" w:hanging="360"/>
      </w:pPr>
      <w:rPr>
        <w:rFonts w:ascii="Calibri" w:hAnsi="Calibri" w:cs="Times New Roman" w:hint="default"/>
        <w:b/>
        <w:i w:val="0"/>
        <w:color w:val="DF2C3A" w:themeColor="text2"/>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B9570EC"/>
    <w:multiLevelType w:val="multilevel"/>
    <w:tmpl w:val="D6EA5ECC"/>
    <w:styleLink w:val="Huidigelijst13"/>
    <w:lvl w:ilvl="0">
      <w:start w:val="1"/>
      <w:numFmt w:val="bullet"/>
      <w:lvlText w:val="n"/>
      <w:lvlJc w:val="left"/>
      <w:pPr>
        <w:ind w:left="187" w:hanging="187"/>
      </w:pPr>
      <w:rPr>
        <w:rFonts w:ascii="Wingdings" w:hAnsi="Wingdings" w:hint="default"/>
        <w:b w:val="0"/>
        <w:i w:val="0"/>
        <w:color w:val="DF2C3A" w:themeColor="text2"/>
        <w:sz w:val="1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AC5918"/>
    <w:multiLevelType w:val="hybridMultilevel"/>
    <w:tmpl w:val="4AAAB7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14652F7"/>
    <w:multiLevelType w:val="hybridMultilevel"/>
    <w:tmpl w:val="56CE8176"/>
    <w:lvl w:ilvl="0" w:tplc="143EEAC0">
      <w:start w:val="1"/>
      <w:numFmt w:val="bullet"/>
      <w:pStyle w:val="IWBullets2"/>
      <w:lvlText w:val="•"/>
      <w:lvlJc w:val="left"/>
      <w:pPr>
        <w:ind w:left="425" w:hanging="238"/>
      </w:pPr>
      <w:rPr>
        <w:rFonts w:asciiTheme="minorHAnsi" w:hAnsiTheme="minorHAnsi" w:cs="Times New Roman" w:hint="default"/>
        <w:b w:val="0"/>
        <w:i w:val="0"/>
        <w:color w:val="000000" w:themeColor="text1"/>
        <w:sz w:val="2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15E6EE1"/>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64C13DD"/>
    <w:multiLevelType w:val="hybridMultilevel"/>
    <w:tmpl w:val="61EAC93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47AA1762"/>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A1A06D4"/>
    <w:multiLevelType w:val="multilevel"/>
    <w:tmpl w:val="0413001D"/>
    <w:styleLink w:val="Huidigelij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AB537E0"/>
    <w:multiLevelType w:val="multilevel"/>
    <w:tmpl w:val="DA9079D4"/>
    <w:styleLink w:val="Huidigelijst5"/>
    <w:lvl w:ilvl="0">
      <w:start w:val="1"/>
      <w:numFmt w:val="bullet"/>
      <w:lvlText w:val="•"/>
      <w:lvlJc w:val="left"/>
      <w:pPr>
        <w:ind w:left="360" w:hanging="360"/>
      </w:pPr>
      <w:rPr>
        <w:rFonts w:asciiTheme="minorHAnsi" w:hAnsiTheme="minorHAnsi" w:cs="Arial" w:hint="default"/>
        <w:b/>
        <w:i w:val="0"/>
        <w:color w:val="DF2C3A" w:themeColor="text2"/>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CB0FFB"/>
    <w:multiLevelType w:val="hybridMultilevel"/>
    <w:tmpl w:val="93DE13B0"/>
    <w:lvl w:ilvl="0" w:tplc="DE54B5DE">
      <w:start w:val="1"/>
      <w:numFmt w:val="bullet"/>
      <w:pStyle w:val="IWBullets3"/>
      <w:lvlText w:val="•"/>
      <w:lvlJc w:val="left"/>
      <w:pPr>
        <w:ind w:left="663" w:hanging="238"/>
      </w:pPr>
      <w:rPr>
        <w:rFonts w:asciiTheme="minorHAnsi" w:hAnsiTheme="minorHAnsi" w:cs="Times New Roman" w:hint="default"/>
        <w:b w:val="0"/>
        <w:i w:val="0"/>
        <w:color w:val="71BF95" w:themeColor="background2"/>
        <w:sz w:val="20"/>
      </w:rPr>
    </w:lvl>
    <w:lvl w:ilvl="1" w:tplc="08130003" w:tentative="1">
      <w:start w:val="1"/>
      <w:numFmt w:val="bullet"/>
      <w:lvlText w:val="o"/>
      <w:lvlJc w:val="left"/>
      <w:pPr>
        <w:ind w:left="1916" w:hanging="360"/>
      </w:pPr>
      <w:rPr>
        <w:rFonts w:ascii="Courier New" w:hAnsi="Courier New" w:cs="Courier New" w:hint="default"/>
      </w:rPr>
    </w:lvl>
    <w:lvl w:ilvl="2" w:tplc="08130005" w:tentative="1">
      <w:start w:val="1"/>
      <w:numFmt w:val="bullet"/>
      <w:lvlText w:val=""/>
      <w:lvlJc w:val="left"/>
      <w:pPr>
        <w:ind w:left="2636" w:hanging="360"/>
      </w:pPr>
      <w:rPr>
        <w:rFonts w:ascii="Wingdings" w:hAnsi="Wingdings" w:hint="default"/>
      </w:rPr>
    </w:lvl>
    <w:lvl w:ilvl="3" w:tplc="08130001" w:tentative="1">
      <w:start w:val="1"/>
      <w:numFmt w:val="bullet"/>
      <w:lvlText w:val=""/>
      <w:lvlJc w:val="left"/>
      <w:pPr>
        <w:ind w:left="3356" w:hanging="360"/>
      </w:pPr>
      <w:rPr>
        <w:rFonts w:ascii="Symbol" w:hAnsi="Symbol" w:hint="default"/>
      </w:rPr>
    </w:lvl>
    <w:lvl w:ilvl="4" w:tplc="08130003" w:tentative="1">
      <w:start w:val="1"/>
      <w:numFmt w:val="bullet"/>
      <w:lvlText w:val="o"/>
      <w:lvlJc w:val="left"/>
      <w:pPr>
        <w:ind w:left="4076" w:hanging="360"/>
      </w:pPr>
      <w:rPr>
        <w:rFonts w:ascii="Courier New" w:hAnsi="Courier New" w:cs="Courier New" w:hint="default"/>
      </w:rPr>
    </w:lvl>
    <w:lvl w:ilvl="5" w:tplc="08130005" w:tentative="1">
      <w:start w:val="1"/>
      <w:numFmt w:val="bullet"/>
      <w:lvlText w:val=""/>
      <w:lvlJc w:val="left"/>
      <w:pPr>
        <w:ind w:left="4796" w:hanging="360"/>
      </w:pPr>
      <w:rPr>
        <w:rFonts w:ascii="Wingdings" w:hAnsi="Wingdings" w:hint="default"/>
      </w:rPr>
    </w:lvl>
    <w:lvl w:ilvl="6" w:tplc="08130001" w:tentative="1">
      <w:start w:val="1"/>
      <w:numFmt w:val="bullet"/>
      <w:lvlText w:val=""/>
      <w:lvlJc w:val="left"/>
      <w:pPr>
        <w:ind w:left="5516" w:hanging="360"/>
      </w:pPr>
      <w:rPr>
        <w:rFonts w:ascii="Symbol" w:hAnsi="Symbol" w:hint="default"/>
      </w:rPr>
    </w:lvl>
    <w:lvl w:ilvl="7" w:tplc="08130003" w:tentative="1">
      <w:start w:val="1"/>
      <w:numFmt w:val="bullet"/>
      <w:lvlText w:val="o"/>
      <w:lvlJc w:val="left"/>
      <w:pPr>
        <w:ind w:left="6236" w:hanging="360"/>
      </w:pPr>
      <w:rPr>
        <w:rFonts w:ascii="Courier New" w:hAnsi="Courier New" w:cs="Courier New" w:hint="default"/>
      </w:rPr>
    </w:lvl>
    <w:lvl w:ilvl="8" w:tplc="08130005" w:tentative="1">
      <w:start w:val="1"/>
      <w:numFmt w:val="bullet"/>
      <w:lvlText w:val=""/>
      <w:lvlJc w:val="left"/>
      <w:pPr>
        <w:ind w:left="6956" w:hanging="360"/>
      </w:pPr>
      <w:rPr>
        <w:rFonts w:ascii="Wingdings" w:hAnsi="Wingdings" w:hint="default"/>
      </w:rPr>
    </w:lvl>
  </w:abstractNum>
  <w:abstractNum w:abstractNumId="24" w15:restartNumberingAfterBreak="0">
    <w:nsid w:val="4AE32016"/>
    <w:multiLevelType w:val="multilevel"/>
    <w:tmpl w:val="C4B28310"/>
    <w:styleLink w:val="Huidigelijst7"/>
    <w:lvl w:ilvl="0">
      <w:start w:val="1"/>
      <w:numFmt w:val="bullet"/>
      <w:lvlText w:val="◦"/>
      <w:lvlJc w:val="left"/>
      <w:pPr>
        <w:ind w:left="732" w:hanging="360"/>
      </w:pPr>
      <w:rPr>
        <w:rFonts w:asciiTheme="minorHAnsi" w:hAnsiTheme="minorHAnsi" w:cs="Arial" w:hint="default"/>
        <w:b w:val="0"/>
        <w:i w:val="0"/>
        <w:color w:val="DF2C3A" w:themeColor="text2"/>
        <w:sz w:val="21"/>
      </w:rPr>
    </w:lvl>
    <w:lvl w:ilvl="1">
      <w:start w:val="1"/>
      <w:numFmt w:val="bullet"/>
      <w:lvlText w:val="o"/>
      <w:lvlJc w:val="left"/>
      <w:pPr>
        <w:ind w:left="1916" w:hanging="360"/>
      </w:pPr>
      <w:rPr>
        <w:rFonts w:ascii="Courier New" w:hAnsi="Courier New" w:cs="Courier New" w:hint="default"/>
      </w:rPr>
    </w:lvl>
    <w:lvl w:ilvl="2">
      <w:start w:val="1"/>
      <w:numFmt w:val="bullet"/>
      <w:lvlText w:val=""/>
      <w:lvlJc w:val="left"/>
      <w:pPr>
        <w:ind w:left="2636" w:hanging="360"/>
      </w:pPr>
      <w:rPr>
        <w:rFonts w:ascii="Wingdings" w:hAnsi="Wingdings" w:hint="default"/>
      </w:rPr>
    </w:lvl>
    <w:lvl w:ilvl="3">
      <w:start w:val="1"/>
      <w:numFmt w:val="bullet"/>
      <w:lvlText w:val=""/>
      <w:lvlJc w:val="left"/>
      <w:pPr>
        <w:ind w:left="3356" w:hanging="360"/>
      </w:pPr>
      <w:rPr>
        <w:rFonts w:ascii="Symbol" w:hAnsi="Symbol" w:hint="default"/>
      </w:rPr>
    </w:lvl>
    <w:lvl w:ilvl="4">
      <w:start w:val="1"/>
      <w:numFmt w:val="bullet"/>
      <w:lvlText w:val="o"/>
      <w:lvlJc w:val="left"/>
      <w:pPr>
        <w:ind w:left="4076" w:hanging="360"/>
      </w:pPr>
      <w:rPr>
        <w:rFonts w:ascii="Courier New" w:hAnsi="Courier New" w:cs="Courier New" w:hint="default"/>
      </w:rPr>
    </w:lvl>
    <w:lvl w:ilvl="5">
      <w:start w:val="1"/>
      <w:numFmt w:val="bullet"/>
      <w:lvlText w:val=""/>
      <w:lvlJc w:val="left"/>
      <w:pPr>
        <w:ind w:left="4796" w:hanging="360"/>
      </w:pPr>
      <w:rPr>
        <w:rFonts w:ascii="Wingdings" w:hAnsi="Wingdings" w:hint="default"/>
      </w:rPr>
    </w:lvl>
    <w:lvl w:ilvl="6">
      <w:start w:val="1"/>
      <w:numFmt w:val="bullet"/>
      <w:lvlText w:val=""/>
      <w:lvlJc w:val="left"/>
      <w:pPr>
        <w:ind w:left="5516" w:hanging="360"/>
      </w:pPr>
      <w:rPr>
        <w:rFonts w:ascii="Symbol" w:hAnsi="Symbol" w:hint="default"/>
      </w:rPr>
    </w:lvl>
    <w:lvl w:ilvl="7">
      <w:start w:val="1"/>
      <w:numFmt w:val="bullet"/>
      <w:lvlText w:val="o"/>
      <w:lvlJc w:val="left"/>
      <w:pPr>
        <w:ind w:left="6236" w:hanging="360"/>
      </w:pPr>
      <w:rPr>
        <w:rFonts w:ascii="Courier New" w:hAnsi="Courier New" w:cs="Courier New" w:hint="default"/>
      </w:rPr>
    </w:lvl>
    <w:lvl w:ilvl="8">
      <w:start w:val="1"/>
      <w:numFmt w:val="bullet"/>
      <w:lvlText w:val=""/>
      <w:lvlJc w:val="left"/>
      <w:pPr>
        <w:ind w:left="6956" w:hanging="360"/>
      </w:pPr>
      <w:rPr>
        <w:rFonts w:ascii="Wingdings" w:hAnsi="Wingdings" w:hint="default"/>
      </w:rPr>
    </w:lvl>
  </w:abstractNum>
  <w:abstractNum w:abstractNumId="25" w15:restartNumberingAfterBreak="0">
    <w:nsid w:val="4BAC51E1"/>
    <w:multiLevelType w:val="hybridMultilevel"/>
    <w:tmpl w:val="D902DB66"/>
    <w:lvl w:ilvl="0" w:tplc="202242BE">
      <w:start w:val="1"/>
      <w:numFmt w:val="decimal"/>
      <w:lvlText w:val="%1."/>
      <w:lvlJc w:val="left"/>
      <w:pPr>
        <w:ind w:left="360" w:hanging="360"/>
      </w:pPr>
      <w:rPr>
        <w:rFonts w:asciiTheme="minorHAnsi" w:hAnsiTheme="minorHAnsi" w:cs="Times New Roman" w:hint="default"/>
        <w:b/>
        <w:i w:val="0"/>
        <w:sz w:val="19"/>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4C9379BD"/>
    <w:multiLevelType w:val="hybridMultilevel"/>
    <w:tmpl w:val="43EADDDC"/>
    <w:lvl w:ilvl="0" w:tplc="0062213E">
      <w:start w:val="1"/>
      <w:numFmt w:val="bullet"/>
      <w:lvlText w:val="□"/>
      <w:lvlJc w:val="left"/>
      <w:pPr>
        <w:ind w:left="720" w:hanging="360"/>
      </w:pPr>
      <w:rPr>
        <w:rFonts w:ascii="Arial" w:hAnsi="Arial" w:cs="Arial" w:hint="default"/>
        <w:sz w:val="40"/>
        <w:szCs w:val="4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D3C3E75"/>
    <w:multiLevelType w:val="multilevel"/>
    <w:tmpl w:val="262CCF88"/>
    <w:styleLink w:val="Huidigelijst14"/>
    <w:lvl w:ilvl="0">
      <w:start w:val="1"/>
      <w:numFmt w:val="bullet"/>
      <w:lvlText w:val="n"/>
      <w:lvlJc w:val="left"/>
      <w:pPr>
        <w:ind w:left="544" w:hanging="357"/>
      </w:pPr>
      <w:rPr>
        <w:rFonts w:ascii="Wingdings" w:hAnsi="Wingdings" w:cs="Times New Roman" w:hint="default"/>
        <w:b w:val="0"/>
        <w:i w:val="0"/>
        <w:color w:val="E06587" w:themeColor="accent1"/>
        <w:sz w:val="13"/>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59666D"/>
    <w:multiLevelType w:val="hybridMultilevel"/>
    <w:tmpl w:val="77AC95E6"/>
    <w:lvl w:ilvl="0" w:tplc="A8684104">
      <w:start w:val="1"/>
      <w:numFmt w:val="bullet"/>
      <w:lvlText w:val="•"/>
      <w:lvlJc w:val="left"/>
      <w:pPr>
        <w:ind w:left="836" w:hanging="360"/>
      </w:pPr>
      <w:rPr>
        <w:rFonts w:ascii="Arial" w:hAnsi="Arial" w:cs="Arial" w:hint="default"/>
        <w:b w:val="0"/>
        <w:i w:val="0"/>
        <w:color w:val="auto"/>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525E35A9"/>
    <w:multiLevelType w:val="multilevel"/>
    <w:tmpl w:val="DE8C1FA6"/>
    <w:styleLink w:val="Huidigelijst15"/>
    <w:lvl w:ilvl="0">
      <w:start w:val="1"/>
      <w:numFmt w:val="bullet"/>
      <w:lvlText w:val="n"/>
      <w:lvlJc w:val="left"/>
      <w:pPr>
        <w:ind w:left="734" w:hanging="360"/>
      </w:pPr>
      <w:rPr>
        <w:rFonts w:ascii="Wingdings" w:hAnsi="Wingdings" w:cs="Times New Roman" w:hint="default"/>
        <w:b w:val="0"/>
        <w:i w:val="0"/>
        <w:color w:val="71BF95" w:themeColor="background2"/>
        <w:sz w:val="13"/>
      </w:rPr>
    </w:lvl>
    <w:lvl w:ilvl="1">
      <w:start w:val="1"/>
      <w:numFmt w:val="bullet"/>
      <w:lvlText w:val="o"/>
      <w:lvlJc w:val="left"/>
      <w:pPr>
        <w:ind w:left="1916" w:hanging="360"/>
      </w:pPr>
      <w:rPr>
        <w:rFonts w:ascii="Courier New" w:hAnsi="Courier New" w:cs="Courier New" w:hint="default"/>
      </w:rPr>
    </w:lvl>
    <w:lvl w:ilvl="2">
      <w:start w:val="1"/>
      <w:numFmt w:val="bullet"/>
      <w:lvlText w:val=""/>
      <w:lvlJc w:val="left"/>
      <w:pPr>
        <w:ind w:left="2636" w:hanging="360"/>
      </w:pPr>
      <w:rPr>
        <w:rFonts w:ascii="Wingdings" w:hAnsi="Wingdings" w:hint="default"/>
      </w:rPr>
    </w:lvl>
    <w:lvl w:ilvl="3">
      <w:start w:val="1"/>
      <w:numFmt w:val="bullet"/>
      <w:lvlText w:val=""/>
      <w:lvlJc w:val="left"/>
      <w:pPr>
        <w:ind w:left="3356" w:hanging="360"/>
      </w:pPr>
      <w:rPr>
        <w:rFonts w:ascii="Symbol" w:hAnsi="Symbol" w:hint="default"/>
      </w:rPr>
    </w:lvl>
    <w:lvl w:ilvl="4">
      <w:start w:val="1"/>
      <w:numFmt w:val="bullet"/>
      <w:lvlText w:val="o"/>
      <w:lvlJc w:val="left"/>
      <w:pPr>
        <w:ind w:left="4076" w:hanging="360"/>
      </w:pPr>
      <w:rPr>
        <w:rFonts w:ascii="Courier New" w:hAnsi="Courier New" w:cs="Courier New" w:hint="default"/>
      </w:rPr>
    </w:lvl>
    <w:lvl w:ilvl="5">
      <w:start w:val="1"/>
      <w:numFmt w:val="bullet"/>
      <w:lvlText w:val=""/>
      <w:lvlJc w:val="left"/>
      <w:pPr>
        <w:ind w:left="4796" w:hanging="360"/>
      </w:pPr>
      <w:rPr>
        <w:rFonts w:ascii="Wingdings" w:hAnsi="Wingdings" w:hint="default"/>
      </w:rPr>
    </w:lvl>
    <w:lvl w:ilvl="6">
      <w:start w:val="1"/>
      <w:numFmt w:val="bullet"/>
      <w:lvlText w:val=""/>
      <w:lvlJc w:val="left"/>
      <w:pPr>
        <w:ind w:left="5516" w:hanging="360"/>
      </w:pPr>
      <w:rPr>
        <w:rFonts w:ascii="Symbol" w:hAnsi="Symbol" w:hint="default"/>
      </w:rPr>
    </w:lvl>
    <w:lvl w:ilvl="7">
      <w:start w:val="1"/>
      <w:numFmt w:val="bullet"/>
      <w:lvlText w:val="o"/>
      <w:lvlJc w:val="left"/>
      <w:pPr>
        <w:ind w:left="6236" w:hanging="360"/>
      </w:pPr>
      <w:rPr>
        <w:rFonts w:ascii="Courier New" w:hAnsi="Courier New" w:cs="Courier New" w:hint="default"/>
      </w:rPr>
    </w:lvl>
    <w:lvl w:ilvl="8">
      <w:start w:val="1"/>
      <w:numFmt w:val="bullet"/>
      <w:lvlText w:val=""/>
      <w:lvlJc w:val="left"/>
      <w:pPr>
        <w:ind w:left="6956" w:hanging="360"/>
      </w:pPr>
      <w:rPr>
        <w:rFonts w:ascii="Wingdings" w:hAnsi="Wingdings" w:hint="default"/>
      </w:rPr>
    </w:lvl>
  </w:abstractNum>
  <w:abstractNum w:abstractNumId="30" w15:restartNumberingAfterBreak="0">
    <w:nsid w:val="58C12CA7"/>
    <w:multiLevelType w:val="multilevel"/>
    <w:tmpl w:val="4F1EBB8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03635F8"/>
    <w:multiLevelType w:val="multilevel"/>
    <w:tmpl w:val="8F2284D8"/>
    <w:styleLink w:val="Huidigelijst6"/>
    <w:lvl w:ilvl="0">
      <w:start w:val="1"/>
      <w:numFmt w:val="bullet"/>
      <w:lvlText w:val="◦"/>
      <w:lvlJc w:val="left"/>
      <w:pPr>
        <w:ind w:left="836" w:hanging="360"/>
      </w:pPr>
      <w:rPr>
        <w:rFonts w:ascii="Arial Vet" w:hAnsi="Arial Vet" w:cs="Arial" w:hint="default"/>
        <w:b/>
        <w:i w:val="0"/>
        <w:color w:val="auto"/>
      </w:rPr>
    </w:lvl>
    <w:lvl w:ilvl="1">
      <w:start w:val="1"/>
      <w:numFmt w:val="bullet"/>
      <w:lvlText w:val="o"/>
      <w:lvlJc w:val="left"/>
      <w:pPr>
        <w:ind w:left="1916" w:hanging="360"/>
      </w:pPr>
      <w:rPr>
        <w:rFonts w:ascii="Courier New" w:hAnsi="Courier New" w:cs="Courier New" w:hint="default"/>
      </w:rPr>
    </w:lvl>
    <w:lvl w:ilvl="2">
      <w:start w:val="1"/>
      <w:numFmt w:val="bullet"/>
      <w:lvlText w:val=""/>
      <w:lvlJc w:val="left"/>
      <w:pPr>
        <w:ind w:left="2636" w:hanging="360"/>
      </w:pPr>
      <w:rPr>
        <w:rFonts w:ascii="Wingdings" w:hAnsi="Wingdings" w:hint="default"/>
      </w:rPr>
    </w:lvl>
    <w:lvl w:ilvl="3">
      <w:start w:val="1"/>
      <w:numFmt w:val="bullet"/>
      <w:lvlText w:val=""/>
      <w:lvlJc w:val="left"/>
      <w:pPr>
        <w:ind w:left="3356" w:hanging="360"/>
      </w:pPr>
      <w:rPr>
        <w:rFonts w:ascii="Symbol" w:hAnsi="Symbol" w:hint="default"/>
      </w:rPr>
    </w:lvl>
    <w:lvl w:ilvl="4">
      <w:start w:val="1"/>
      <w:numFmt w:val="bullet"/>
      <w:lvlText w:val="o"/>
      <w:lvlJc w:val="left"/>
      <w:pPr>
        <w:ind w:left="4076" w:hanging="360"/>
      </w:pPr>
      <w:rPr>
        <w:rFonts w:ascii="Courier New" w:hAnsi="Courier New" w:cs="Courier New" w:hint="default"/>
      </w:rPr>
    </w:lvl>
    <w:lvl w:ilvl="5">
      <w:start w:val="1"/>
      <w:numFmt w:val="bullet"/>
      <w:lvlText w:val=""/>
      <w:lvlJc w:val="left"/>
      <w:pPr>
        <w:ind w:left="4796" w:hanging="360"/>
      </w:pPr>
      <w:rPr>
        <w:rFonts w:ascii="Wingdings" w:hAnsi="Wingdings" w:hint="default"/>
      </w:rPr>
    </w:lvl>
    <w:lvl w:ilvl="6">
      <w:start w:val="1"/>
      <w:numFmt w:val="bullet"/>
      <w:lvlText w:val=""/>
      <w:lvlJc w:val="left"/>
      <w:pPr>
        <w:ind w:left="5516" w:hanging="360"/>
      </w:pPr>
      <w:rPr>
        <w:rFonts w:ascii="Symbol" w:hAnsi="Symbol" w:hint="default"/>
      </w:rPr>
    </w:lvl>
    <w:lvl w:ilvl="7">
      <w:start w:val="1"/>
      <w:numFmt w:val="bullet"/>
      <w:lvlText w:val="o"/>
      <w:lvlJc w:val="left"/>
      <w:pPr>
        <w:ind w:left="6236" w:hanging="360"/>
      </w:pPr>
      <w:rPr>
        <w:rFonts w:ascii="Courier New" w:hAnsi="Courier New" w:cs="Courier New" w:hint="default"/>
      </w:rPr>
    </w:lvl>
    <w:lvl w:ilvl="8">
      <w:start w:val="1"/>
      <w:numFmt w:val="bullet"/>
      <w:lvlText w:val=""/>
      <w:lvlJc w:val="left"/>
      <w:pPr>
        <w:ind w:left="6956" w:hanging="360"/>
      </w:pPr>
      <w:rPr>
        <w:rFonts w:ascii="Wingdings" w:hAnsi="Wingdings" w:hint="default"/>
      </w:rPr>
    </w:lvl>
  </w:abstractNum>
  <w:abstractNum w:abstractNumId="32" w15:restartNumberingAfterBreak="0">
    <w:nsid w:val="60CB11E4"/>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4CC24EB"/>
    <w:multiLevelType w:val="hybridMultilevel"/>
    <w:tmpl w:val="F0E65D6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651101CE"/>
    <w:multiLevelType w:val="multilevel"/>
    <w:tmpl w:val="454844EC"/>
    <w:styleLink w:val="Huidigelijst2"/>
    <w:lvl w:ilvl="0">
      <w:start w:val="1"/>
      <w:numFmt w:val="bullet"/>
      <w:lvlText w:val="•"/>
      <w:lvlJc w:val="left"/>
      <w:pPr>
        <w:ind w:left="598" w:hanging="360"/>
      </w:pPr>
      <w:rPr>
        <w:rFonts w:ascii="Arial Vet" w:hAnsi="Arial Vet" w:cs="Arial" w:hint="default"/>
        <w:b w:val="0"/>
        <w:i w:val="0"/>
        <w:color w:val="7F7F7F" w:themeColor="text1" w:themeTint="8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BF42C93"/>
    <w:multiLevelType w:val="hybridMultilevel"/>
    <w:tmpl w:val="80D6F1EA"/>
    <w:lvl w:ilvl="0" w:tplc="2E1C3964">
      <w:start w:val="1"/>
      <w:numFmt w:val="bullet"/>
      <w:lvlText w:val=""/>
      <w:lvlJc w:val="left"/>
      <w:pPr>
        <w:ind w:left="720" w:hanging="360"/>
      </w:pPr>
      <w:rPr>
        <w:rFonts w:ascii="Symbol" w:hAnsi="Symbol" w:cs="Symbol" w:hint="default"/>
        <w:color w:val="000000" w:themeColor="text1"/>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3EF79C4"/>
    <w:multiLevelType w:val="multilevel"/>
    <w:tmpl w:val="A95A8B34"/>
    <w:styleLink w:val="Huidigelijst8"/>
    <w:lvl w:ilvl="0">
      <w:start w:val="1"/>
      <w:numFmt w:val="bullet"/>
      <w:lvlText w:val="•"/>
      <w:lvlJc w:val="left"/>
      <w:pPr>
        <w:ind w:left="734" w:hanging="360"/>
      </w:pPr>
      <w:rPr>
        <w:rFonts w:asciiTheme="minorHAnsi" w:hAnsiTheme="minorHAnsi" w:cs="Times New Roman" w:hint="default"/>
        <w:b w:val="0"/>
        <w:i w:val="0"/>
        <w:color w:val="71BF95" w:themeColor="background2"/>
        <w:sz w:val="21"/>
      </w:rPr>
    </w:lvl>
    <w:lvl w:ilvl="1">
      <w:start w:val="1"/>
      <w:numFmt w:val="bullet"/>
      <w:lvlText w:val="o"/>
      <w:lvlJc w:val="left"/>
      <w:pPr>
        <w:ind w:left="1916" w:hanging="360"/>
      </w:pPr>
      <w:rPr>
        <w:rFonts w:ascii="Courier New" w:hAnsi="Courier New" w:cs="Courier New" w:hint="default"/>
      </w:rPr>
    </w:lvl>
    <w:lvl w:ilvl="2">
      <w:start w:val="1"/>
      <w:numFmt w:val="bullet"/>
      <w:lvlText w:val=""/>
      <w:lvlJc w:val="left"/>
      <w:pPr>
        <w:ind w:left="2636" w:hanging="360"/>
      </w:pPr>
      <w:rPr>
        <w:rFonts w:ascii="Wingdings" w:hAnsi="Wingdings" w:hint="default"/>
      </w:rPr>
    </w:lvl>
    <w:lvl w:ilvl="3">
      <w:start w:val="1"/>
      <w:numFmt w:val="bullet"/>
      <w:lvlText w:val=""/>
      <w:lvlJc w:val="left"/>
      <w:pPr>
        <w:ind w:left="3356" w:hanging="360"/>
      </w:pPr>
      <w:rPr>
        <w:rFonts w:ascii="Symbol" w:hAnsi="Symbol" w:hint="default"/>
      </w:rPr>
    </w:lvl>
    <w:lvl w:ilvl="4">
      <w:start w:val="1"/>
      <w:numFmt w:val="bullet"/>
      <w:lvlText w:val="o"/>
      <w:lvlJc w:val="left"/>
      <w:pPr>
        <w:ind w:left="4076" w:hanging="360"/>
      </w:pPr>
      <w:rPr>
        <w:rFonts w:ascii="Courier New" w:hAnsi="Courier New" w:cs="Courier New" w:hint="default"/>
      </w:rPr>
    </w:lvl>
    <w:lvl w:ilvl="5">
      <w:start w:val="1"/>
      <w:numFmt w:val="bullet"/>
      <w:lvlText w:val=""/>
      <w:lvlJc w:val="left"/>
      <w:pPr>
        <w:ind w:left="4796" w:hanging="360"/>
      </w:pPr>
      <w:rPr>
        <w:rFonts w:ascii="Wingdings" w:hAnsi="Wingdings" w:hint="default"/>
      </w:rPr>
    </w:lvl>
    <w:lvl w:ilvl="6">
      <w:start w:val="1"/>
      <w:numFmt w:val="bullet"/>
      <w:lvlText w:val=""/>
      <w:lvlJc w:val="left"/>
      <w:pPr>
        <w:ind w:left="5516" w:hanging="360"/>
      </w:pPr>
      <w:rPr>
        <w:rFonts w:ascii="Symbol" w:hAnsi="Symbol" w:hint="default"/>
      </w:rPr>
    </w:lvl>
    <w:lvl w:ilvl="7">
      <w:start w:val="1"/>
      <w:numFmt w:val="bullet"/>
      <w:lvlText w:val="o"/>
      <w:lvlJc w:val="left"/>
      <w:pPr>
        <w:ind w:left="6236" w:hanging="360"/>
      </w:pPr>
      <w:rPr>
        <w:rFonts w:ascii="Courier New" w:hAnsi="Courier New" w:cs="Courier New" w:hint="default"/>
      </w:rPr>
    </w:lvl>
    <w:lvl w:ilvl="8">
      <w:start w:val="1"/>
      <w:numFmt w:val="bullet"/>
      <w:lvlText w:val=""/>
      <w:lvlJc w:val="left"/>
      <w:pPr>
        <w:ind w:left="6956" w:hanging="360"/>
      </w:pPr>
      <w:rPr>
        <w:rFonts w:ascii="Wingdings" w:hAnsi="Wingdings" w:hint="default"/>
      </w:rPr>
    </w:lvl>
  </w:abstractNum>
  <w:abstractNum w:abstractNumId="37" w15:restartNumberingAfterBreak="0">
    <w:nsid w:val="74B0449B"/>
    <w:multiLevelType w:val="multilevel"/>
    <w:tmpl w:val="475888F2"/>
    <w:styleLink w:val="Huidigelijst4"/>
    <w:lvl w:ilvl="0">
      <w:start w:val="1"/>
      <w:numFmt w:val="bullet"/>
      <w:lvlText w:val="•"/>
      <w:lvlJc w:val="left"/>
      <w:pPr>
        <w:ind w:left="547" w:hanging="360"/>
      </w:pPr>
      <w:rPr>
        <w:rFonts w:ascii="Times New Roman" w:hAnsi="Times New Roman" w:cs="Times New Roman" w:hint="default"/>
        <w:b w:val="0"/>
        <w:i w:val="0"/>
        <w:color w:val="E06587" w:themeColor="accent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468934357">
    <w:abstractNumId w:val="9"/>
  </w:num>
  <w:num w:numId="2" w16cid:durableId="256713438">
    <w:abstractNumId w:val="26"/>
  </w:num>
  <w:num w:numId="3" w16cid:durableId="1560046377">
    <w:abstractNumId w:val="16"/>
  </w:num>
  <w:num w:numId="4" w16cid:durableId="662196573">
    <w:abstractNumId w:val="0"/>
  </w:num>
  <w:num w:numId="5" w16cid:durableId="993021973">
    <w:abstractNumId w:val="35"/>
  </w:num>
  <w:num w:numId="6" w16cid:durableId="1586760742">
    <w:abstractNumId w:val="28"/>
  </w:num>
  <w:num w:numId="7" w16cid:durableId="1508057815">
    <w:abstractNumId w:val="25"/>
  </w:num>
  <w:num w:numId="8" w16cid:durableId="1386022895">
    <w:abstractNumId w:val="4"/>
  </w:num>
  <w:num w:numId="9" w16cid:durableId="283002362">
    <w:abstractNumId w:val="17"/>
  </w:num>
  <w:num w:numId="10" w16cid:durableId="971907452">
    <w:abstractNumId w:val="23"/>
  </w:num>
  <w:num w:numId="11" w16cid:durableId="575364700">
    <w:abstractNumId w:val="14"/>
  </w:num>
  <w:num w:numId="12" w16cid:durableId="942961656">
    <w:abstractNumId w:val="18"/>
  </w:num>
  <w:num w:numId="13" w16cid:durableId="1893688339">
    <w:abstractNumId w:val="34"/>
  </w:num>
  <w:num w:numId="14" w16cid:durableId="1180896260">
    <w:abstractNumId w:val="6"/>
  </w:num>
  <w:num w:numId="15" w16cid:durableId="886069391">
    <w:abstractNumId w:val="37"/>
  </w:num>
  <w:num w:numId="16" w16cid:durableId="969826136">
    <w:abstractNumId w:val="22"/>
  </w:num>
  <w:num w:numId="17" w16cid:durableId="487405777">
    <w:abstractNumId w:val="31"/>
  </w:num>
  <w:num w:numId="18" w16cid:durableId="794100807">
    <w:abstractNumId w:val="24"/>
  </w:num>
  <w:num w:numId="19" w16cid:durableId="419719915">
    <w:abstractNumId w:val="36"/>
  </w:num>
  <w:num w:numId="20" w16cid:durableId="1799491578">
    <w:abstractNumId w:val="13"/>
  </w:num>
  <w:num w:numId="21" w16cid:durableId="1525053788">
    <w:abstractNumId w:val="7"/>
  </w:num>
  <w:num w:numId="22" w16cid:durableId="707993292">
    <w:abstractNumId w:val="12"/>
  </w:num>
  <w:num w:numId="23" w16cid:durableId="1571115415">
    <w:abstractNumId w:val="21"/>
  </w:num>
  <w:num w:numId="24" w16cid:durableId="1614826865">
    <w:abstractNumId w:val="15"/>
  </w:num>
  <w:num w:numId="25" w16cid:durableId="1652296379">
    <w:abstractNumId w:val="27"/>
  </w:num>
  <w:num w:numId="26" w16cid:durableId="1258947802">
    <w:abstractNumId w:val="29"/>
  </w:num>
  <w:num w:numId="27" w16cid:durableId="1438525089">
    <w:abstractNumId w:val="8"/>
  </w:num>
  <w:num w:numId="28" w16cid:durableId="121116436">
    <w:abstractNumId w:val="5"/>
  </w:num>
  <w:num w:numId="29" w16cid:durableId="622737553">
    <w:abstractNumId w:val="30"/>
  </w:num>
  <w:num w:numId="30" w16cid:durableId="1422290492">
    <w:abstractNumId w:val="20"/>
  </w:num>
  <w:num w:numId="31" w16cid:durableId="196936050">
    <w:abstractNumId w:val="11"/>
  </w:num>
  <w:num w:numId="32" w16cid:durableId="1844127641">
    <w:abstractNumId w:val="32"/>
  </w:num>
  <w:num w:numId="33" w16cid:durableId="1689256232">
    <w:abstractNumId w:val="3"/>
  </w:num>
  <w:num w:numId="34" w16cid:durableId="1488395142">
    <w:abstractNumId w:val="10"/>
  </w:num>
  <w:num w:numId="35" w16cid:durableId="2013222322">
    <w:abstractNumId w:val="33"/>
  </w:num>
  <w:num w:numId="36" w16cid:durableId="1336303770">
    <w:abstractNumId w:val="19"/>
  </w:num>
  <w:num w:numId="37" w16cid:durableId="1583568961">
    <w:abstractNumId w:val="1"/>
  </w:num>
  <w:num w:numId="38" w16cid:durableId="1618442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efaultTabStop w:val="709"/>
  <w:hyphenationZone w:val="425"/>
  <w:drawingGridHorizontalSpacing w:val="425"/>
  <w:drawingGridVerticalSpacing w:val="425"/>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552"/>
    <w:rsid w:val="000038C3"/>
    <w:rsid w:val="00013572"/>
    <w:rsid w:val="00020F70"/>
    <w:rsid w:val="00021279"/>
    <w:rsid w:val="00025844"/>
    <w:rsid w:val="00050C8B"/>
    <w:rsid w:val="000627EF"/>
    <w:rsid w:val="000734CE"/>
    <w:rsid w:val="0007549A"/>
    <w:rsid w:val="000828B3"/>
    <w:rsid w:val="00086BB5"/>
    <w:rsid w:val="00090BB1"/>
    <w:rsid w:val="0009548B"/>
    <w:rsid w:val="000A1E01"/>
    <w:rsid w:val="000A2AC3"/>
    <w:rsid w:val="000A2C56"/>
    <w:rsid w:val="000B7D6F"/>
    <w:rsid w:val="000C6D18"/>
    <w:rsid w:val="000C7F3C"/>
    <w:rsid w:val="000D5387"/>
    <w:rsid w:val="000D7E94"/>
    <w:rsid w:val="000E444F"/>
    <w:rsid w:val="000F3C51"/>
    <w:rsid w:val="00101E52"/>
    <w:rsid w:val="001052D4"/>
    <w:rsid w:val="00107B36"/>
    <w:rsid w:val="00114CA8"/>
    <w:rsid w:val="0012621D"/>
    <w:rsid w:val="0013373D"/>
    <w:rsid w:val="00134441"/>
    <w:rsid w:val="00152680"/>
    <w:rsid w:val="00162CE0"/>
    <w:rsid w:val="001646C3"/>
    <w:rsid w:val="0016653A"/>
    <w:rsid w:val="00174037"/>
    <w:rsid w:val="0018245A"/>
    <w:rsid w:val="00183694"/>
    <w:rsid w:val="0018620B"/>
    <w:rsid w:val="00195663"/>
    <w:rsid w:val="001A1B3D"/>
    <w:rsid w:val="001A259D"/>
    <w:rsid w:val="001A75C1"/>
    <w:rsid w:val="001A77C3"/>
    <w:rsid w:val="001B56BE"/>
    <w:rsid w:val="001C11F0"/>
    <w:rsid w:val="001C1AE5"/>
    <w:rsid w:val="001C48EF"/>
    <w:rsid w:val="001E0F82"/>
    <w:rsid w:val="001F37B0"/>
    <w:rsid w:val="001F7241"/>
    <w:rsid w:val="001F7756"/>
    <w:rsid w:val="00206219"/>
    <w:rsid w:val="00223820"/>
    <w:rsid w:val="0022458F"/>
    <w:rsid w:val="002314E3"/>
    <w:rsid w:val="00250674"/>
    <w:rsid w:val="00266BEF"/>
    <w:rsid w:val="002766ED"/>
    <w:rsid w:val="002A4238"/>
    <w:rsid w:val="002D15DF"/>
    <w:rsid w:val="002F1E45"/>
    <w:rsid w:val="003047D2"/>
    <w:rsid w:val="00316793"/>
    <w:rsid w:val="00320FB4"/>
    <w:rsid w:val="003272CF"/>
    <w:rsid w:val="0038384D"/>
    <w:rsid w:val="003840F7"/>
    <w:rsid w:val="00390F6D"/>
    <w:rsid w:val="00393FFF"/>
    <w:rsid w:val="00396FE5"/>
    <w:rsid w:val="003A4F4B"/>
    <w:rsid w:val="003B0595"/>
    <w:rsid w:val="003B7EF3"/>
    <w:rsid w:val="003E7AF8"/>
    <w:rsid w:val="003F09C2"/>
    <w:rsid w:val="003F3A9E"/>
    <w:rsid w:val="00406F21"/>
    <w:rsid w:val="0042187B"/>
    <w:rsid w:val="004271AB"/>
    <w:rsid w:val="004509BF"/>
    <w:rsid w:val="004760A5"/>
    <w:rsid w:val="00477828"/>
    <w:rsid w:val="00482E4E"/>
    <w:rsid w:val="004832DA"/>
    <w:rsid w:val="00492DB6"/>
    <w:rsid w:val="00493346"/>
    <w:rsid w:val="004A5D3F"/>
    <w:rsid w:val="004A7ED8"/>
    <w:rsid w:val="004B2B2C"/>
    <w:rsid w:val="004C3388"/>
    <w:rsid w:val="004C6344"/>
    <w:rsid w:val="004D00DF"/>
    <w:rsid w:val="00500B24"/>
    <w:rsid w:val="00523F12"/>
    <w:rsid w:val="00533094"/>
    <w:rsid w:val="00542A62"/>
    <w:rsid w:val="00555CFC"/>
    <w:rsid w:val="00564070"/>
    <w:rsid w:val="00575DDC"/>
    <w:rsid w:val="00582F3F"/>
    <w:rsid w:val="00583F39"/>
    <w:rsid w:val="005A787F"/>
    <w:rsid w:val="005B18F7"/>
    <w:rsid w:val="005B593F"/>
    <w:rsid w:val="005B712D"/>
    <w:rsid w:val="005C0CBC"/>
    <w:rsid w:val="005C4103"/>
    <w:rsid w:val="005D206F"/>
    <w:rsid w:val="005D6712"/>
    <w:rsid w:val="005F0154"/>
    <w:rsid w:val="00613018"/>
    <w:rsid w:val="006506A7"/>
    <w:rsid w:val="006613E4"/>
    <w:rsid w:val="00661F71"/>
    <w:rsid w:val="006651F9"/>
    <w:rsid w:val="00666B17"/>
    <w:rsid w:val="00682BDA"/>
    <w:rsid w:val="00685CDB"/>
    <w:rsid w:val="006A46F6"/>
    <w:rsid w:val="006A6AEE"/>
    <w:rsid w:val="006C0A08"/>
    <w:rsid w:val="006C3DC7"/>
    <w:rsid w:val="00703552"/>
    <w:rsid w:val="0070699C"/>
    <w:rsid w:val="00711D30"/>
    <w:rsid w:val="007178C8"/>
    <w:rsid w:val="00723DF5"/>
    <w:rsid w:val="00734669"/>
    <w:rsid w:val="00734AD9"/>
    <w:rsid w:val="00744B50"/>
    <w:rsid w:val="00747F52"/>
    <w:rsid w:val="00757B49"/>
    <w:rsid w:val="007742C3"/>
    <w:rsid w:val="00785509"/>
    <w:rsid w:val="007949E0"/>
    <w:rsid w:val="007C0FBB"/>
    <w:rsid w:val="007C313E"/>
    <w:rsid w:val="007D76D1"/>
    <w:rsid w:val="007F79F5"/>
    <w:rsid w:val="00801ADE"/>
    <w:rsid w:val="00815288"/>
    <w:rsid w:val="0082006F"/>
    <w:rsid w:val="00823CD5"/>
    <w:rsid w:val="00835F13"/>
    <w:rsid w:val="0085748D"/>
    <w:rsid w:val="008601D5"/>
    <w:rsid w:val="008608B6"/>
    <w:rsid w:val="00864B0F"/>
    <w:rsid w:val="0087676F"/>
    <w:rsid w:val="00877BB4"/>
    <w:rsid w:val="00881A3B"/>
    <w:rsid w:val="00885FD0"/>
    <w:rsid w:val="008862CE"/>
    <w:rsid w:val="0089489C"/>
    <w:rsid w:val="008C1BE3"/>
    <w:rsid w:val="008D006C"/>
    <w:rsid w:val="008D00FA"/>
    <w:rsid w:val="008E0C24"/>
    <w:rsid w:val="008E26C2"/>
    <w:rsid w:val="008F176E"/>
    <w:rsid w:val="008F7CDF"/>
    <w:rsid w:val="00913527"/>
    <w:rsid w:val="0093066D"/>
    <w:rsid w:val="009343EF"/>
    <w:rsid w:val="009348B8"/>
    <w:rsid w:val="00947E0D"/>
    <w:rsid w:val="00993B79"/>
    <w:rsid w:val="00993F3B"/>
    <w:rsid w:val="00994CB0"/>
    <w:rsid w:val="00996449"/>
    <w:rsid w:val="009B28BE"/>
    <w:rsid w:val="009C07D2"/>
    <w:rsid w:val="009D146B"/>
    <w:rsid w:val="009D6E45"/>
    <w:rsid w:val="009E499E"/>
    <w:rsid w:val="009E6633"/>
    <w:rsid w:val="009F0A00"/>
    <w:rsid w:val="00A00C80"/>
    <w:rsid w:val="00A069D4"/>
    <w:rsid w:val="00A13B07"/>
    <w:rsid w:val="00A158BD"/>
    <w:rsid w:val="00A23650"/>
    <w:rsid w:val="00A30962"/>
    <w:rsid w:val="00A52F23"/>
    <w:rsid w:val="00A5617C"/>
    <w:rsid w:val="00A62694"/>
    <w:rsid w:val="00A8759C"/>
    <w:rsid w:val="00A95A08"/>
    <w:rsid w:val="00AA5CEE"/>
    <w:rsid w:val="00AC4213"/>
    <w:rsid w:val="00AC5214"/>
    <w:rsid w:val="00AC6083"/>
    <w:rsid w:val="00AC7D4A"/>
    <w:rsid w:val="00AD20C9"/>
    <w:rsid w:val="00AE06B2"/>
    <w:rsid w:val="00B06067"/>
    <w:rsid w:val="00B11E11"/>
    <w:rsid w:val="00B46F44"/>
    <w:rsid w:val="00B47BCD"/>
    <w:rsid w:val="00B5563A"/>
    <w:rsid w:val="00B61926"/>
    <w:rsid w:val="00B64FBD"/>
    <w:rsid w:val="00B655D7"/>
    <w:rsid w:val="00B71231"/>
    <w:rsid w:val="00B74057"/>
    <w:rsid w:val="00B853CC"/>
    <w:rsid w:val="00B86940"/>
    <w:rsid w:val="00BA2A8F"/>
    <w:rsid w:val="00BA5F11"/>
    <w:rsid w:val="00BB2D50"/>
    <w:rsid w:val="00BC6593"/>
    <w:rsid w:val="00BD0AAE"/>
    <w:rsid w:val="00BD2953"/>
    <w:rsid w:val="00BF2B4E"/>
    <w:rsid w:val="00BF74E8"/>
    <w:rsid w:val="00C11392"/>
    <w:rsid w:val="00C312FB"/>
    <w:rsid w:val="00C32E84"/>
    <w:rsid w:val="00C33D1D"/>
    <w:rsid w:val="00C41D8B"/>
    <w:rsid w:val="00C56181"/>
    <w:rsid w:val="00C5637B"/>
    <w:rsid w:val="00C84E0C"/>
    <w:rsid w:val="00C85BDB"/>
    <w:rsid w:val="00CA603A"/>
    <w:rsid w:val="00CB4DB5"/>
    <w:rsid w:val="00CC3916"/>
    <w:rsid w:val="00CC69C4"/>
    <w:rsid w:val="00CD1186"/>
    <w:rsid w:val="00CD1B92"/>
    <w:rsid w:val="00CD7005"/>
    <w:rsid w:val="00D10C01"/>
    <w:rsid w:val="00D2147C"/>
    <w:rsid w:val="00D26580"/>
    <w:rsid w:val="00D40B69"/>
    <w:rsid w:val="00D4120B"/>
    <w:rsid w:val="00D4239C"/>
    <w:rsid w:val="00D458C6"/>
    <w:rsid w:val="00D505C6"/>
    <w:rsid w:val="00D51168"/>
    <w:rsid w:val="00D51E28"/>
    <w:rsid w:val="00D6787F"/>
    <w:rsid w:val="00D70792"/>
    <w:rsid w:val="00D714FB"/>
    <w:rsid w:val="00D75518"/>
    <w:rsid w:val="00D764BD"/>
    <w:rsid w:val="00DA1AD6"/>
    <w:rsid w:val="00DA5D92"/>
    <w:rsid w:val="00DB5E57"/>
    <w:rsid w:val="00DC365E"/>
    <w:rsid w:val="00DC707B"/>
    <w:rsid w:val="00DE42DC"/>
    <w:rsid w:val="00DF0D2F"/>
    <w:rsid w:val="00DF2022"/>
    <w:rsid w:val="00E00411"/>
    <w:rsid w:val="00E05992"/>
    <w:rsid w:val="00E2299A"/>
    <w:rsid w:val="00E32B17"/>
    <w:rsid w:val="00E44627"/>
    <w:rsid w:val="00E448A1"/>
    <w:rsid w:val="00E47E67"/>
    <w:rsid w:val="00E723DD"/>
    <w:rsid w:val="00E775BB"/>
    <w:rsid w:val="00EA401E"/>
    <w:rsid w:val="00EA614D"/>
    <w:rsid w:val="00EB49CB"/>
    <w:rsid w:val="00EC2A78"/>
    <w:rsid w:val="00EE1FE5"/>
    <w:rsid w:val="00EE53C4"/>
    <w:rsid w:val="00EF4044"/>
    <w:rsid w:val="00EF4788"/>
    <w:rsid w:val="00F029E2"/>
    <w:rsid w:val="00F21A5B"/>
    <w:rsid w:val="00F267E2"/>
    <w:rsid w:val="00F31A81"/>
    <w:rsid w:val="00F36068"/>
    <w:rsid w:val="00F4587A"/>
    <w:rsid w:val="00F47174"/>
    <w:rsid w:val="00F52E36"/>
    <w:rsid w:val="00F56883"/>
    <w:rsid w:val="00F658AE"/>
    <w:rsid w:val="00F76459"/>
    <w:rsid w:val="00F82062"/>
    <w:rsid w:val="00F827A9"/>
    <w:rsid w:val="00F8377C"/>
    <w:rsid w:val="00F92BDE"/>
    <w:rsid w:val="00F940CA"/>
    <w:rsid w:val="00F97F1A"/>
    <w:rsid w:val="00FA26D7"/>
    <w:rsid w:val="00FA3502"/>
    <w:rsid w:val="00FB6A5F"/>
    <w:rsid w:val="00FC7DEB"/>
    <w:rsid w:val="00FE0AF0"/>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A60E3"/>
  <w15:chartTrackingRefBased/>
  <w15:docId w15:val="{775EBAA2-1E8D-4A00-AA5A-C9615B21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0"/>
    <w:qFormat/>
    <w:rsid w:val="002F1E45"/>
    <w:pPr>
      <w:tabs>
        <w:tab w:val="left" w:pos="3334"/>
      </w:tabs>
      <w:spacing w:after="0" w:line="269" w:lineRule="auto"/>
    </w:pPr>
  </w:style>
  <w:style w:type="paragraph" w:styleId="Kop1">
    <w:name w:val="heading 1"/>
    <w:basedOn w:val="Standaard"/>
    <w:next w:val="Standaard"/>
    <w:link w:val="Kop1Char"/>
    <w:uiPriority w:val="11"/>
    <w:semiHidden/>
    <w:rsid w:val="00266BEF"/>
    <w:pPr>
      <w:keepNext/>
      <w:outlineLvl w:val="0"/>
    </w:pPr>
    <w:rPr>
      <w:rFonts w:cs="Arial"/>
      <w:b/>
      <w:bCs/>
      <w:color w:val="1E64C8"/>
      <w:kern w:val="32"/>
      <w:sz w:val="32"/>
      <w:szCs w:val="32"/>
    </w:rPr>
  </w:style>
  <w:style w:type="paragraph" w:styleId="Kop2">
    <w:name w:val="heading 2"/>
    <w:basedOn w:val="Standaard"/>
    <w:next w:val="Standaard"/>
    <w:link w:val="Kop2Char"/>
    <w:qFormat/>
    <w:rsid w:val="00266BEF"/>
    <w:pPr>
      <w:keepNext/>
      <w:keepLines/>
      <w:spacing w:before="40"/>
      <w:outlineLvl w:val="1"/>
    </w:pPr>
    <w:rPr>
      <w:rFonts w:eastAsiaTheme="majorEastAsia" w:cstheme="majorBidi"/>
      <w:color w:val="1E64C8"/>
      <w:sz w:val="24"/>
      <w:szCs w:val="26"/>
    </w:rPr>
  </w:style>
  <w:style w:type="paragraph" w:styleId="Kop3">
    <w:name w:val="heading 3"/>
    <w:basedOn w:val="Standaard"/>
    <w:next w:val="Standaard"/>
    <w:link w:val="Kop3Char"/>
    <w:uiPriority w:val="11"/>
    <w:semiHidden/>
    <w:rsid w:val="00266BEF"/>
    <w:pPr>
      <w:keepNext/>
      <w:outlineLvl w:val="2"/>
    </w:pPr>
    <w:rPr>
      <w:b/>
      <w:snapToGrid w:val="0"/>
      <w:sz w:val="24"/>
    </w:rPr>
  </w:style>
  <w:style w:type="paragraph" w:styleId="Kop4">
    <w:name w:val="heading 4"/>
    <w:basedOn w:val="Standaard"/>
    <w:next w:val="Standaard"/>
    <w:link w:val="Kop4Char"/>
    <w:uiPriority w:val="12"/>
    <w:semiHidden/>
    <w:rsid w:val="008F176E"/>
    <w:pPr>
      <w:keepNext/>
      <w:keepLines/>
      <w:spacing w:before="80" w:after="40"/>
      <w:outlineLvl w:val="3"/>
    </w:pPr>
    <w:rPr>
      <w:rFonts w:eastAsiaTheme="majorEastAsia" w:cstheme="majorBidi"/>
      <w:i/>
      <w:iCs/>
      <w:color w:val="CA2855" w:themeColor="accent1" w:themeShade="BF"/>
    </w:rPr>
  </w:style>
  <w:style w:type="paragraph" w:styleId="Kop5">
    <w:name w:val="heading 5"/>
    <w:basedOn w:val="Standaard"/>
    <w:next w:val="Standaard"/>
    <w:link w:val="Kop5Char"/>
    <w:uiPriority w:val="12"/>
    <w:semiHidden/>
    <w:qFormat/>
    <w:rsid w:val="008F176E"/>
    <w:pPr>
      <w:keepNext/>
      <w:keepLines/>
      <w:spacing w:before="80" w:after="40"/>
      <w:outlineLvl w:val="4"/>
    </w:pPr>
    <w:rPr>
      <w:rFonts w:eastAsiaTheme="majorEastAsia" w:cstheme="majorBidi"/>
      <w:color w:val="CA2855" w:themeColor="accent1" w:themeShade="BF"/>
    </w:rPr>
  </w:style>
  <w:style w:type="paragraph" w:styleId="Kop6">
    <w:name w:val="heading 6"/>
    <w:basedOn w:val="Standaard"/>
    <w:next w:val="Standaard"/>
    <w:link w:val="Kop6Char"/>
    <w:uiPriority w:val="12"/>
    <w:semiHidden/>
    <w:qFormat/>
    <w:rsid w:val="008F176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12"/>
    <w:semiHidden/>
    <w:qFormat/>
    <w:rsid w:val="008F176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12"/>
    <w:semiHidden/>
    <w:qFormat/>
    <w:rsid w:val="008F176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12"/>
    <w:semiHidden/>
    <w:qFormat/>
    <w:rsid w:val="008F176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AC6083"/>
    <w:pPr>
      <w:tabs>
        <w:tab w:val="center" w:pos="4536"/>
        <w:tab w:val="right" w:pos="9072"/>
      </w:tabs>
    </w:pPr>
  </w:style>
  <w:style w:type="character" w:customStyle="1" w:styleId="VoettekstChar">
    <w:name w:val="Voettekst Char"/>
    <w:basedOn w:val="Standaardalinea-lettertype"/>
    <w:link w:val="Voettekst"/>
    <w:uiPriority w:val="99"/>
    <w:rsid w:val="00AC6083"/>
  </w:style>
  <w:style w:type="character" w:customStyle="1" w:styleId="Kop1Char">
    <w:name w:val="Kop 1 Char"/>
    <w:basedOn w:val="Standaardalinea-lettertype"/>
    <w:link w:val="Kop1"/>
    <w:rsid w:val="007C0FBB"/>
    <w:rPr>
      <w:rFonts w:ascii="Arial" w:hAnsi="Arial" w:cs="Arial"/>
      <w:b/>
      <w:bCs/>
      <w:noProof/>
      <w:color w:val="1E64C8"/>
      <w:kern w:val="32"/>
      <w:sz w:val="32"/>
      <w:szCs w:val="32"/>
      <w14:ligatures w14:val="none"/>
    </w:rPr>
  </w:style>
  <w:style w:type="character" w:customStyle="1" w:styleId="Kop2Char">
    <w:name w:val="Kop 2 Char"/>
    <w:basedOn w:val="Standaardalinea-lettertype"/>
    <w:link w:val="Kop2"/>
    <w:uiPriority w:val="12"/>
    <w:semiHidden/>
    <w:rsid w:val="007C0FBB"/>
    <w:rPr>
      <w:rFonts w:ascii="Arial" w:eastAsiaTheme="majorEastAsia" w:hAnsi="Arial" w:cstheme="majorBidi"/>
      <w:noProof/>
      <w:color w:val="1E64C8"/>
      <w:sz w:val="24"/>
      <w:szCs w:val="26"/>
      <w14:ligatures w14:val="none"/>
    </w:rPr>
  </w:style>
  <w:style w:type="character" w:customStyle="1" w:styleId="Kop3Char">
    <w:name w:val="Kop 3 Char"/>
    <w:basedOn w:val="Standaardalinea-lettertype"/>
    <w:link w:val="Kop3"/>
    <w:uiPriority w:val="11"/>
    <w:semiHidden/>
    <w:rsid w:val="007C0FBB"/>
    <w:rPr>
      <w:rFonts w:ascii="Arial" w:hAnsi="Arial" w:cs="Times New Roman"/>
      <w:b/>
      <w:noProof/>
      <w:snapToGrid w:val="0"/>
      <w:sz w:val="24"/>
      <w:szCs w:val="20"/>
      <w14:ligatures w14:val="none"/>
    </w:rPr>
  </w:style>
  <w:style w:type="paragraph" w:styleId="Lijstalinea">
    <w:name w:val="List Paragraph"/>
    <w:aliases w:val="FooterText,numbered,List Paragraph1,Paragraphe de liste1,Bulletr List Paragraph,列出段落,列出段落1,lp1,lp11,Use Case List Paragraph,Bulleted Lijst,Lijstalinea;Bulleted Lijst,Normal bullet 2,Paragrafo elenco,1st level - Bullet List Paragraph"/>
    <w:basedOn w:val="Standaard"/>
    <w:link w:val="LijstalineaChar"/>
    <w:uiPriority w:val="34"/>
    <w:qFormat/>
    <w:rsid w:val="000F3C51"/>
    <w:pPr>
      <w:ind w:left="720"/>
      <w:contextualSpacing/>
    </w:pPr>
  </w:style>
  <w:style w:type="character" w:customStyle="1" w:styleId="Kop4Char">
    <w:name w:val="Kop 4 Char"/>
    <w:basedOn w:val="Standaardalinea-lettertype"/>
    <w:link w:val="Kop4"/>
    <w:uiPriority w:val="12"/>
    <w:semiHidden/>
    <w:rsid w:val="007C0FBB"/>
    <w:rPr>
      <w:rFonts w:eastAsiaTheme="majorEastAsia" w:cstheme="majorBidi"/>
      <w:i/>
      <w:iCs/>
      <w:noProof/>
      <w:color w:val="CA2855" w:themeColor="accent1" w:themeShade="BF"/>
      <w:sz w:val="20"/>
      <w:szCs w:val="20"/>
      <w14:ligatures w14:val="none"/>
    </w:rPr>
  </w:style>
  <w:style w:type="character" w:customStyle="1" w:styleId="Kop5Char">
    <w:name w:val="Kop 5 Char"/>
    <w:basedOn w:val="Standaardalinea-lettertype"/>
    <w:link w:val="Kop5"/>
    <w:uiPriority w:val="12"/>
    <w:semiHidden/>
    <w:rsid w:val="007C0FBB"/>
    <w:rPr>
      <w:rFonts w:eastAsiaTheme="majorEastAsia" w:cstheme="majorBidi"/>
      <w:noProof/>
      <w:color w:val="CA2855" w:themeColor="accent1" w:themeShade="BF"/>
      <w:sz w:val="20"/>
      <w:szCs w:val="20"/>
      <w14:ligatures w14:val="none"/>
    </w:rPr>
  </w:style>
  <w:style w:type="character" w:customStyle="1" w:styleId="Kop6Char">
    <w:name w:val="Kop 6 Char"/>
    <w:basedOn w:val="Standaardalinea-lettertype"/>
    <w:link w:val="Kop6"/>
    <w:uiPriority w:val="12"/>
    <w:semiHidden/>
    <w:rsid w:val="007C0FBB"/>
    <w:rPr>
      <w:rFonts w:eastAsiaTheme="majorEastAsia" w:cstheme="majorBidi"/>
      <w:i/>
      <w:iCs/>
      <w:noProof/>
      <w:color w:val="595959" w:themeColor="text1" w:themeTint="A6"/>
      <w:sz w:val="20"/>
      <w:szCs w:val="20"/>
      <w14:ligatures w14:val="none"/>
    </w:rPr>
  </w:style>
  <w:style w:type="character" w:customStyle="1" w:styleId="Kop7Char">
    <w:name w:val="Kop 7 Char"/>
    <w:basedOn w:val="Standaardalinea-lettertype"/>
    <w:link w:val="Kop7"/>
    <w:uiPriority w:val="12"/>
    <w:semiHidden/>
    <w:rsid w:val="007C0FBB"/>
    <w:rPr>
      <w:rFonts w:eastAsiaTheme="majorEastAsia" w:cstheme="majorBidi"/>
      <w:noProof/>
      <w:color w:val="595959" w:themeColor="text1" w:themeTint="A6"/>
      <w:sz w:val="20"/>
      <w:szCs w:val="20"/>
      <w14:ligatures w14:val="none"/>
    </w:rPr>
  </w:style>
  <w:style w:type="character" w:customStyle="1" w:styleId="Kop8Char">
    <w:name w:val="Kop 8 Char"/>
    <w:basedOn w:val="Standaardalinea-lettertype"/>
    <w:link w:val="Kop8"/>
    <w:uiPriority w:val="12"/>
    <w:semiHidden/>
    <w:rsid w:val="007C0FBB"/>
    <w:rPr>
      <w:rFonts w:eastAsiaTheme="majorEastAsia" w:cstheme="majorBidi"/>
      <w:i/>
      <w:iCs/>
      <w:noProof/>
      <w:color w:val="272727" w:themeColor="text1" w:themeTint="D8"/>
      <w:sz w:val="20"/>
      <w:szCs w:val="20"/>
      <w14:ligatures w14:val="none"/>
    </w:rPr>
  </w:style>
  <w:style w:type="character" w:customStyle="1" w:styleId="Kop9Char">
    <w:name w:val="Kop 9 Char"/>
    <w:basedOn w:val="Standaardalinea-lettertype"/>
    <w:link w:val="Kop9"/>
    <w:uiPriority w:val="12"/>
    <w:semiHidden/>
    <w:rsid w:val="007C0FBB"/>
    <w:rPr>
      <w:rFonts w:eastAsiaTheme="majorEastAsia" w:cstheme="majorBidi"/>
      <w:noProof/>
      <w:color w:val="272727" w:themeColor="text1" w:themeTint="D8"/>
      <w:sz w:val="20"/>
      <w:szCs w:val="20"/>
      <w14:ligatures w14:val="none"/>
    </w:rPr>
  </w:style>
  <w:style w:type="paragraph" w:styleId="Titel">
    <w:name w:val="Title"/>
    <w:basedOn w:val="Standaard"/>
    <w:next w:val="Standaard"/>
    <w:link w:val="TitelChar"/>
    <w:uiPriority w:val="13"/>
    <w:semiHidden/>
    <w:rsid w:val="008F176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3"/>
    <w:semiHidden/>
    <w:rsid w:val="007C0FBB"/>
    <w:rPr>
      <w:rFonts w:asciiTheme="majorHAnsi" w:eastAsiaTheme="majorEastAsia" w:hAnsiTheme="majorHAnsi" w:cstheme="majorBidi"/>
      <w:noProof/>
      <w:spacing w:val="-10"/>
      <w:kern w:val="28"/>
      <w:sz w:val="56"/>
      <w:szCs w:val="56"/>
      <w14:ligatures w14:val="none"/>
    </w:rPr>
  </w:style>
  <w:style w:type="paragraph" w:styleId="Ondertitel">
    <w:name w:val="Subtitle"/>
    <w:basedOn w:val="Standaard"/>
    <w:next w:val="Standaard"/>
    <w:link w:val="OndertitelChar"/>
    <w:uiPriority w:val="14"/>
    <w:semiHidden/>
    <w:rsid w:val="008F176E"/>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4"/>
    <w:semiHidden/>
    <w:rsid w:val="007C0FBB"/>
    <w:rPr>
      <w:rFonts w:eastAsiaTheme="majorEastAsia" w:cstheme="majorBidi"/>
      <w:noProof/>
      <w:color w:val="595959" w:themeColor="text1" w:themeTint="A6"/>
      <w:spacing w:val="15"/>
      <w:sz w:val="28"/>
      <w:szCs w:val="28"/>
      <w14:ligatures w14:val="none"/>
    </w:rPr>
  </w:style>
  <w:style w:type="paragraph" w:styleId="Citaat">
    <w:name w:val="Quote"/>
    <w:basedOn w:val="Standaard"/>
    <w:next w:val="Standaard"/>
    <w:link w:val="CitaatChar"/>
    <w:uiPriority w:val="29"/>
    <w:semiHidden/>
    <w:rsid w:val="008F176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semiHidden/>
    <w:rsid w:val="007C0FBB"/>
    <w:rPr>
      <w:rFonts w:ascii="Arial" w:hAnsi="Arial" w:cs="Times New Roman"/>
      <w:i/>
      <w:iCs/>
      <w:noProof/>
      <w:color w:val="404040" w:themeColor="text1" w:themeTint="BF"/>
      <w:sz w:val="20"/>
      <w:szCs w:val="20"/>
      <w14:ligatures w14:val="none"/>
    </w:rPr>
  </w:style>
  <w:style w:type="character" w:styleId="Intensievebenadrukking">
    <w:name w:val="Intense Emphasis"/>
    <w:basedOn w:val="Standaardalinea-lettertype"/>
    <w:uiPriority w:val="21"/>
    <w:semiHidden/>
    <w:rsid w:val="008F176E"/>
    <w:rPr>
      <w:i/>
      <w:iCs/>
      <w:color w:val="CA2855" w:themeColor="accent1" w:themeShade="BF"/>
    </w:rPr>
  </w:style>
  <w:style w:type="paragraph" w:styleId="Duidelijkcitaat">
    <w:name w:val="Intense Quote"/>
    <w:basedOn w:val="Standaard"/>
    <w:next w:val="Standaard"/>
    <w:link w:val="DuidelijkcitaatChar"/>
    <w:uiPriority w:val="30"/>
    <w:semiHidden/>
    <w:rsid w:val="008F176E"/>
    <w:pPr>
      <w:pBdr>
        <w:top w:val="single" w:sz="4" w:space="10" w:color="CA2855" w:themeColor="accent1" w:themeShade="BF"/>
        <w:bottom w:val="single" w:sz="4" w:space="10" w:color="CA2855" w:themeColor="accent1" w:themeShade="BF"/>
      </w:pBdr>
      <w:spacing w:before="360" w:after="360"/>
      <w:ind w:left="864" w:right="864"/>
      <w:jc w:val="center"/>
    </w:pPr>
    <w:rPr>
      <w:i/>
      <w:iCs/>
      <w:color w:val="CA2855" w:themeColor="accent1" w:themeShade="BF"/>
    </w:rPr>
  </w:style>
  <w:style w:type="character" w:customStyle="1" w:styleId="DuidelijkcitaatChar">
    <w:name w:val="Duidelijk citaat Char"/>
    <w:basedOn w:val="Standaardalinea-lettertype"/>
    <w:link w:val="Duidelijkcitaat"/>
    <w:uiPriority w:val="30"/>
    <w:semiHidden/>
    <w:rsid w:val="007C0FBB"/>
    <w:rPr>
      <w:rFonts w:ascii="Arial" w:hAnsi="Arial" w:cs="Times New Roman"/>
      <w:i/>
      <w:iCs/>
      <w:noProof/>
      <w:color w:val="CA2855" w:themeColor="accent1" w:themeShade="BF"/>
      <w:sz w:val="20"/>
      <w:szCs w:val="20"/>
      <w14:ligatures w14:val="none"/>
    </w:rPr>
  </w:style>
  <w:style w:type="character" w:styleId="Intensieveverwijzing">
    <w:name w:val="Intense Reference"/>
    <w:basedOn w:val="Standaardalinea-lettertype"/>
    <w:uiPriority w:val="32"/>
    <w:semiHidden/>
    <w:rsid w:val="008F176E"/>
    <w:rPr>
      <w:b/>
      <w:bCs/>
      <w:smallCaps/>
      <w:color w:val="CA2855" w:themeColor="accent1" w:themeShade="BF"/>
      <w:spacing w:val="5"/>
    </w:rPr>
  </w:style>
  <w:style w:type="paragraph" w:styleId="Koptekst">
    <w:name w:val="header"/>
    <w:basedOn w:val="Standaard"/>
    <w:link w:val="KoptekstChar"/>
    <w:uiPriority w:val="99"/>
    <w:unhideWhenUsed/>
    <w:rsid w:val="006506A7"/>
    <w:pPr>
      <w:tabs>
        <w:tab w:val="center" w:pos="4536"/>
        <w:tab w:val="right" w:pos="9072"/>
      </w:tabs>
    </w:pPr>
  </w:style>
  <w:style w:type="character" w:customStyle="1" w:styleId="KoptekstChar">
    <w:name w:val="Koptekst Char"/>
    <w:basedOn w:val="Standaardalinea-lettertype"/>
    <w:link w:val="Koptekst"/>
    <w:uiPriority w:val="99"/>
    <w:rsid w:val="006506A7"/>
    <w:rPr>
      <w:rFonts w:ascii="Arial" w:hAnsi="Arial" w:cs="Times New Roman"/>
      <w:sz w:val="18"/>
      <w:szCs w:val="20"/>
      <w14:ligatures w14:val="none"/>
    </w:rPr>
  </w:style>
  <w:style w:type="table" w:styleId="Tabelraster">
    <w:name w:val="Table Grid"/>
    <w:basedOn w:val="Standaardtabel"/>
    <w:uiPriority w:val="39"/>
    <w:rsid w:val="00C41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WReferentievet">
    <w:name w:val="IW_Referentie vet"/>
    <w:basedOn w:val="Standaard"/>
    <w:next w:val="IWReferentie"/>
    <w:uiPriority w:val="1"/>
    <w:qFormat/>
    <w:rsid w:val="00320FB4"/>
    <w:pPr>
      <w:framePr w:hSpace="142" w:wrap="around" w:vAnchor="page" w:hAnchor="page" w:y="1"/>
      <w:spacing w:line="240" w:lineRule="auto"/>
      <w:suppressOverlap/>
    </w:pPr>
    <w:rPr>
      <w:b/>
      <w:bCs/>
      <w:color w:val="DF2C3A" w:themeColor="text2"/>
      <w:sz w:val="16"/>
      <w:szCs w:val="16"/>
    </w:rPr>
  </w:style>
  <w:style w:type="paragraph" w:customStyle="1" w:styleId="IWReferentie">
    <w:name w:val="IW_Referentie"/>
    <w:basedOn w:val="Standaard"/>
    <w:qFormat/>
    <w:rsid w:val="00AC7D4A"/>
    <w:pPr>
      <w:framePr w:hSpace="142" w:wrap="around" w:vAnchor="page" w:hAnchor="page" w:y="1"/>
      <w:spacing w:line="240" w:lineRule="auto"/>
      <w:suppressOverlap/>
    </w:pPr>
    <w:rPr>
      <w:sz w:val="16"/>
      <w:szCs w:val="16"/>
    </w:rPr>
  </w:style>
  <w:style w:type="character" w:styleId="Tekstvantijdelijkeaanduiding">
    <w:name w:val="Placeholder Text"/>
    <w:basedOn w:val="Standaardalinea-lettertype"/>
    <w:uiPriority w:val="99"/>
    <w:semiHidden/>
    <w:rsid w:val="000627EF"/>
    <w:rPr>
      <w:color w:val="666666"/>
    </w:rPr>
  </w:style>
  <w:style w:type="paragraph" w:customStyle="1" w:styleId="IWOnderwerp">
    <w:name w:val="IW_Onderwerp"/>
    <w:basedOn w:val="Standaard"/>
    <w:uiPriority w:val="2"/>
    <w:qFormat/>
    <w:rsid w:val="000A2C56"/>
    <w:pPr>
      <w:spacing w:line="259" w:lineRule="auto"/>
    </w:pPr>
    <w:rPr>
      <w:rFonts w:asciiTheme="majorHAnsi" w:hAnsiTheme="majorHAnsi"/>
      <w:b/>
      <w:spacing w:val="5"/>
      <w:sz w:val="24"/>
    </w:rPr>
  </w:style>
  <w:style w:type="paragraph" w:customStyle="1" w:styleId="IWTekst">
    <w:name w:val="IW_Tekst"/>
    <w:basedOn w:val="Standaard"/>
    <w:uiPriority w:val="3"/>
    <w:qFormat/>
    <w:rsid w:val="00CB4DB5"/>
    <w:pPr>
      <w:tabs>
        <w:tab w:val="clear" w:pos="3334"/>
      </w:tabs>
    </w:pPr>
  </w:style>
  <w:style w:type="paragraph" w:customStyle="1" w:styleId="IWTussentitel">
    <w:name w:val="IW_Tussentitel"/>
    <w:basedOn w:val="Standaard"/>
    <w:uiPriority w:val="4"/>
    <w:qFormat/>
    <w:rsid w:val="00320FB4"/>
    <w:pPr>
      <w:outlineLvl w:val="0"/>
    </w:pPr>
    <w:rPr>
      <w:b/>
      <w:bCs/>
      <w:caps/>
      <w:color w:val="DF2C3A" w:themeColor="text2"/>
    </w:rPr>
  </w:style>
  <w:style w:type="paragraph" w:customStyle="1" w:styleId="IWNummering">
    <w:name w:val="IW_Nummering"/>
    <w:basedOn w:val="Standaard"/>
    <w:uiPriority w:val="7"/>
    <w:qFormat/>
    <w:rsid w:val="0087676F"/>
    <w:pPr>
      <w:numPr>
        <w:numId w:val="11"/>
      </w:numPr>
      <w:spacing w:line="252" w:lineRule="auto"/>
      <w:ind w:left="372" w:hanging="372"/>
    </w:pPr>
  </w:style>
  <w:style w:type="paragraph" w:customStyle="1" w:styleId="IWKadertekst">
    <w:name w:val="IW_Kadertekst"/>
    <w:basedOn w:val="Standaard"/>
    <w:uiPriority w:val="8"/>
    <w:qFormat/>
    <w:rsid w:val="00EB49CB"/>
    <w:pPr>
      <w:pBdr>
        <w:top w:val="single" w:sz="48" w:space="1" w:color="D5ECDF"/>
        <w:left w:val="single" w:sz="48" w:space="4" w:color="D5ECDF"/>
        <w:bottom w:val="single" w:sz="48" w:space="1" w:color="D5ECDF"/>
        <w:right w:val="single" w:sz="48" w:space="4" w:color="D5ECDF"/>
      </w:pBdr>
      <w:shd w:val="clear" w:color="auto" w:fill="D5ECDF"/>
      <w:ind w:left="213" w:right="213"/>
    </w:pPr>
  </w:style>
  <w:style w:type="paragraph" w:customStyle="1" w:styleId="IWBullets1">
    <w:name w:val="IW_Bullets1"/>
    <w:basedOn w:val="Lijstalinea"/>
    <w:uiPriority w:val="10"/>
    <w:qFormat/>
    <w:rsid w:val="00406F21"/>
    <w:pPr>
      <w:numPr>
        <w:numId w:val="8"/>
      </w:numPr>
      <w:tabs>
        <w:tab w:val="clear" w:pos="3334"/>
        <w:tab w:val="left" w:pos="213"/>
      </w:tabs>
      <w:spacing w:after="20"/>
      <w:ind w:left="215" w:hanging="215"/>
      <w:outlineLvl w:val="1"/>
    </w:pPr>
    <w:rPr>
      <w:noProof/>
    </w:rPr>
  </w:style>
  <w:style w:type="paragraph" w:customStyle="1" w:styleId="IWBullets2">
    <w:name w:val="IW_Bullets2"/>
    <w:basedOn w:val="IWBullets1"/>
    <w:uiPriority w:val="10"/>
    <w:qFormat/>
    <w:rsid w:val="00406F21"/>
    <w:pPr>
      <w:numPr>
        <w:numId w:val="9"/>
      </w:numPr>
      <w:ind w:left="430" w:hanging="215"/>
      <w:outlineLvl w:val="2"/>
    </w:pPr>
  </w:style>
  <w:style w:type="paragraph" w:customStyle="1" w:styleId="IWBullets3">
    <w:name w:val="IW_Bullets3"/>
    <w:basedOn w:val="IWBullets2"/>
    <w:uiPriority w:val="10"/>
    <w:qFormat/>
    <w:rsid w:val="00406F21"/>
    <w:pPr>
      <w:numPr>
        <w:numId w:val="10"/>
      </w:numPr>
      <w:ind w:left="638" w:hanging="213"/>
      <w:outlineLvl w:val="3"/>
    </w:pPr>
  </w:style>
  <w:style w:type="numbering" w:customStyle="1" w:styleId="Huidigelijst1">
    <w:name w:val="Huidige lijst1"/>
    <w:uiPriority w:val="99"/>
    <w:rsid w:val="00492DB6"/>
    <w:pPr>
      <w:numPr>
        <w:numId w:val="12"/>
      </w:numPr>
    </w:pPr>
  </w:style>
  <w:style w:type="numbering" w:customStyle="1" w:styleId="Huidigelijst2">
    <w:name w:val="Huidige lijst2"/>
    <w:uiPriority w:val="99"/>
    <w:rsid w:val="00492DB6"/>
    <w:pPr>
      <w:numPr>
        <w:numId w:val="13"/>
      </w:numPr>
    </w:pPr>
  </w:style>
  <w:style w:type="numbering" w:customStyle="1" w:styleId="Huidigelijst3">
    <w:name w:val="Huidige lijst3"/>
    <w:uiPriority w:val="99"/>
    <w:rsid w:val="00492DB6"/>
    <w:pPr>
      <w:numPr>
        <w:numId w:val="14"/>
      </w:numPr>
    </w:pPr>
  </w:style>
  <w:style w:type="numbering" w:customStyle="1" w:styleId="Huidigelijst4">
    <w:name w:val="Huidige lijst4"/>
    <w:uiPriority w:val="99"/>
    <w:rsid w:val="00492DB6"/>
    <w:pPr>
      <w:numPr>
        <w:numId w:val="15"/>
      </w:numPr>
    </w:pPr>
  </w:style>
  <w:style w:type="numbering" w:customStyle="1" w:styleId="Huidigelijst5">
    <w:name w:val="Huidige lijst5"/>
    <w:uiPriority w:val="99"/>
    <w:rsid w:val="00492DB6"/>
    <w:pPr>
      <w:numPr>
        <w:numId w:val="16"/>
      </w:numPr>
    </w:pPr>
  </w:style>
  <w:style w:type="numbering" w:customStyle="1" w:styleId="Huidigelijst6">
    <w:name w:val="Huidige lijst6"/>
    <w:uiPriority w:val="99"/>
    <w:rsid w:val="00492DB6"/>
    <w:pPr>
      <w:numPr>
        <w:numId w:val="17"/>
      </w:numPr>
    </w:pPr>
  </w:style>
  <w:style w:type="numbering" w:customStyle="1" w:styleId="Huidigelijst7">
    <w:name w:val="Huidige lijst7"/>
    <w:uiPriority w:val="99"/>
    <w:rsid w:val="001A77C3"/>
    <w:pPr>
      <w:numPr>
        <w:numId w:val="18"/>
      </w:numPr>
    </w:pPr>
  </w:style>
  <w:style w:type="numbering" w:customStyle="1" w:styleId="Huidigelijst8">
    <w:name w:val="Huidige lijst8"/>
    <w:uiPriority w:val="99"/>
    <w:rsid w:val="00F940CA"/>
    <w:pPr>
      <w:numPr>
        <w:numId w:val="19"/>
      </w:numPr>
    </w:pPr>
  </w:style>
  <w:style w:type="numbering" w:customStyle="1" w:styleId="Huidigelijst9">
    <w:name w:val="Huidige lijst9"/>
    <w:uiPriority w:val="99"/>
    <w:rsid w:val="00F940CA"/>
    <w:pPr>
      <w:numPr>
        <w:numId w:val="20"/>
      </w:numPr>
    </w:pPr>
  </w:style>
  <w:style w:type="paragraph" w:customStyle="1" w:styleId="IWTableTitle">
    <w:name w:val="IW_TableTitle"/>
    <w:basedOn w:val="Standaard"/>
    <w:uiPriority w:val="14"/>
    <w:qFormat/>
    <w:rsid w:val="003840F7"/>
    <w:pPr>
      <w:tabs>
        <w:tab w:val="clear" w:pos="3334"/>
      </w:tabs>
      <w:spacing w:line="240" w:lineRule="auto"/>
    </w:pPr>
    <w:rPr>
      <w:b/>
      <w:noProof/>
      <w:sz w:val="21"/>
    </w:rPr>
  </w:style>
  <w:style w:type="paragraph" w:customStyle="1" w:styleId="IWTableText">
    <w:name w:val="IW_TableText"/>
    <w:basedOn w:val="IWTekst"/>
    <w:uiPriority w:val="15"/>
    <w:qFormat/>
    <w:rsid w:val="003840F7"/>
    <w:pPr>
      <w:spacing w:line="252" w:lineRule="auto"/>
    </w:pPr>
    <w:rPr>
      <w:rFonts w:cstheme="minorHAnsi"/>
      <w:szCs w:val="16"/>
    </w:rPr>
  </w:style>
  <w:style w:type="paragraph" w:customStyle="1" w:styleId="IWFooter">
    <w:name w:val="IW_Footer"/>
    <w:basedOn w:val="Standaard"/>
    <w:uiPriority w:val="10"/>
    <w:qFormat/>
    <w:rsid w:val="00E00411"/>
    <w:pPr>
      <w:spacing w:line="210" w:lineRule="exact"/>
    </w:pPr>
    <w:rPr>
      <w:sz w:val="16"/>
      <w:szCs w:val="13"/>
    </w:rPr>
  </w:style>
  <w:style w:type="character" w:customStyle="1" w:styleId="IWFooterbolletje">
    <w:name w:val="IW_Footer_bolletje"/>
    <w:basedOn w:val="Standaardalinea-lettertype"/>
    <w:uiPriority w:val="1"/>
    <w:qFormat/>
    <w:rsid w:val="00320FB4"/>
    <w:rPr>
      <w:color w:val="DF2C3A" w:themeColor="text2"/>
    </w:rPr>
  </w:style>
  <w:style w:type="numbering" w:customStyle="1" w:styleId="Huidigelijst10">
    <w:name w:val="Huidige lijst10"/>
    <w:uiPriority w:val="99"/>
    <w:rsid w:val="002D15DF"/>
    <w:pPr>
      <w:numPr>
        <w:numId w:val="21"/>
      </w:numPr>
    </w:pPr>
  </w:style>
  <w:style w:type="numbering" w:customStyle="1" w:styleId="Huidigelijst11">
    <w:name w:val="Huidige lijst11"/>
    <w:uiPriority w:val="99"/>
    <w:rsid w:val="002D15DF"/>
    <w:pPr>
      <w:numPr>
        <w:numId w:val="22"/>
      </w:numPr>
    </w:pPr>
  </w:style>
  <w:style w:type="numbering" w:customStyle="1" w:styleId="Huidigelijst12">
    <w:name w:val="Huidige lijst12"/>
    <w:uiPriority w:val="99"/>
    <w:rsid w:val="002D15DF"/>
    <w:pPr>
      <w:numPr>
        <w:numId w:val="23"/>
      </w:numPr>
    </w:pPr>
  </w:style>
  <w:style w:type="character" w:styleId="Hyperlink">
    <w:name w:val="Hyperlink"/>
    <w:basedOn w:val="Standaardalinea-lettertype"/>
    <w:uiPriority w:val="99"/>
    <w:unhideWhenUsed/>
    <w:rsid w:val="00E00411"/>
    <w:rPr>
      <w:color w:val="000000" w:themeColor="hyperlink"/>
      <w:u w:val="single"/>
    </w:rPr>
  </w:style>
  <w:style w:type="character" w:styleId="Onopgelostemelding">
    <w:name w:val="Unresolved Mention"/>
    <w:basedOn w:val="Standaardalinea-lettertype"/>
    <w:uiPriority w:val="99"/>
    <w:semiHidden/>
    <w:unhideWhenUsed/>
    <w:rsid w:val="00E00411"/>
    <w:rPr>
      <w:color w:val="605E5C"/>
      <w:shd w:val="clear" w:color="auto" w:fill="E1DFDD"/>
    </w:rPr>
  </w:style>
  <w:style w:type="numbering" w:customStyle="1" w:styleId="Huidigelijst13">
    <w:name w:val="Huidige lijst13"/>
    <w:uiPriority w:val="99"/>
    <w:rsid w:val="00406F21"/>
    <w:pPr>
      <w:numPr>
        <w:numId w:val="24"/>
      </w:numPr>
    </w:pPr>
  </w:style>
  <w:style w:type="numbering" w:customStyle="1" w:styleId="Huidigelijst14">
    <w:name w:val="Huidige lijst14"/>
    <w:uiPriority w:val="99"/>
    <w:rsid w:val="00406F21"/>
    <w:pPr>
      <w:numPr>
        <w:numId w:val="25"/>
      </w:numPr>
    </w:pPr>
  </w:style>
  <w:style w:type="numbering" w:customStyle="1" w:styleId="Huidigelijst15">
    <w:name w:val="Huidige lijst15"/>
    <w:uiPriority w:val="99"/>
    <w:rsid w:val="00406F21"/>
    <w:pPr>
      <w:numPr>
        <w:numId w:val="26"/>
      </w:numPr>
    </w:pPr>
  </w:style>
  <w:style w:type="character" w:styleId="GevolgdeHyperlink">
    <w:name w:val="FollowedHyperlink"/>
    <w:basedOn w:val="Standaardalinea-lettertype"/>
    <w:uiPriority w:val="99"/>
    <w:semiHidden/>
    <w:unhideWhenUsed/>
    <w:rsid w:val="00D6787F"/>
    <w:rPr>
      <w:color w:val="000000" w:themeColor="followedHyperlink"/>
      <w:u w:val="single"/>
    </w:rPr>
  </w:style>
  <w:style w:type="character" w:customStyle="1" w:styleId="LijstalineaChar">
    <w:name w:val="Lijstalinea Char"/>
    <w:aliases w:val="FooterText Char,numbered Char,List Paragraph1 Char,Paragraphe de liste1 Char,Bulletr List Paragraph Char,列出段落 Char,列出段落1 Char,lp1 Char,lp11 Char,Use Case List Paragraph Char,Bulleted Lijst Char,Lijstalinea;Bulleted Lijst Char"/>
    <w:basedOn w:val="Standaardalinea-lettertype"/>
    <w:link w:val="Lijstalinea"/>
    <w:uiPriority w:val="34"/>
    <w:locked/>
    <w:rsid w:val="0085748D"/>
    <w:rPr>
      <w:rFonts w:cs="Times New Roman"/>
      <w:sz w:val="20"/>
      <w:szCs w:val="20"/>
      <w:lang w:val="nl-NL"/>
      <w14:ligatures w14:val="none"/>
    </w:rPr>
  </w:style>
  <w:style w:type="paragraph" w:customStyle="1" w:styleId="Basisalinea">
    <w:name w:val="[Basisalinea]"/>
    <w:basedOn w:val="Standaard"/>
    <w:uiPriority w:val="99"/>
    <w:rsid w:val="0085748D"/>
    <w:pPr>
      <w:tabs>
        <w:tab w:val="clear" w:pos="3334"/>
      </w:tabs>
      <w:autoSpaceDE w:val="0"/>
      <w:autoSpaceDN w:val="0"/>
      <w:adjustRightInd w:val="0"/>
      <w:spacing w:line="288" w:lineRule="auto"/>
      <w:textAlignment w:val="center"/>
    </w:pPr>
    <w:rPr>
      <w:rFonts w:ascii="Minion Pro" w:eastAsia="Times" w:hAnsi="Minion Pro" w:cs="Minion Pro"/>
      <w:color w:val="000000"/>
      <w:sz w:val="24"/>
      <w:szCs w:val="24"/>
    </w:rPr>
  </w:style>
  <w:style w:type="paragraph" w:customStyle="1" w:styleId="IWCoverTitle">
    <w:name w:val="IW_Cover_Title"/>
    <w:basedOn w:val="Standaard"/>
    <w:qFormat/>
    <w:rsid w:val="00994CB0"/>
    <w:pPr>
      <w:tabs>
        <w:tab w:val="clear" w:pos="3334"/>
      </w:tabs>
      <w:spacing w:after="80" w:line="240" w:lineRule="auto"/>
    </w:pPr>
    <w:rPr>
      <w:b/>
      <w:bCs/>
      <w:noProof/>
      <w:color w:val="DF2C3A" w:themeColor="text2"/>
      <w:sz w:val="48"/>
      <w:szCs w:val="90"/>
    </w:rPr>
  </w:style>
  <w:style w:type="paragraph" w:customStyle="1" w:styleId="IWCoverSubtitle">
    <w:name w:val="IW_Cover_Subtitle"/>
    <w:basedOn w:val="Standaard"/>
    <w:uiPriority w:val="1"/>
    <w:qFormat/>
    <w:rsid w:val="00994CB0"/>
    <w:pPr>
      <w:tabs>
        <w:tab w:val="clear" w:pos="3334"/>
      </w:tabs>
      <w:spacing w:after="80" w:line="240" w:lineRule="auto"/>
    </w:pPr>
    <w:rPr>
      <w:rFonts w:asciiTheme="majorHAnsi" w:hAnsiTheme="majorHAnsi"/>
      <w:b/>
      <w:noProof/>
      <w:color w:val="71BF95" w:themeColor="background2"/>
      <w:sz w:val="32"/>
      <w:szCs w:val="70"/>
    </w:rPr>
  </w:style>
  <w:style w:type="table" w:customStyle="1" w:styleId="IWCombinatierood">
    <w:name w:val="IW_Combinatie_rood"/>
    <w:basedOn w:val="Standaardtabel"/>
    <w:uiPriority w:val="99"/>
    <w:rsid w:val="00A62694"/>
    <w:pPr>
      <w:spacing w:after="0" w:line="240" w:lineRule="auto"/>
    </w:pPr>
    <w:rPr>
      <w14:ligatures w14:val="none"/>
    </w:rPr>
    <w:tblPr>
      <w:tblBorders>
        <w:top w:val="single" w:sz="4" w:space="0" w:color="DF2C3A" w:themeColor="text2"/>
        <w:left w:val="single" w:sz="4" w:space="0" w:color="DF2C3A" w:themeColor="text2"/>
        <w:bottom w:val="single" w:sz="4" w:space="0" w:color="DF2C3A" w:themeColor="text2"/>
        <w:right w:val="single" w:sz="4" w:space="0" w:color="DF2C3A" w:themeColor="text2"/>
        <w:insideH w:val="single" w:sz="4" w:space="0" w:color="DF2C3A" w:themeColor="text2"/>
        <w:insideV w:val="single" w:sz="4" w:space="0" w:color="DF2C3A" w:themeColor="text2"/>
      </w:tblBorders>
      <w:tblCellMar>
        <w:top w:w="57" w:type="dxa"/>
        <w:bottom w:w="57" w:type="dxa"/>
      </w:tblCellMar>
    </w:tblPr>
    <w:tcPr>
      <w:shd w:val="clear" w:color="auto" w:fill="auto"/>
    </w:tcPr>
    <w:tblStylePr w:type="firstRow">
      <w:rPr>
        <w:b w:val="0"/>
        <w:color w:val="FFFFFF" w:themeColor="background1"/>
        <w:sz w:val="22"/>
      </w:rPr>
      <w:tblPr>
        <w:tblCellMar>
          <w:top w:w="57" w:type="dxa"/>
          <w:left w:w="113" w:type="dxa"/>
          <w:bottom w:w="57" w:type="dxa"/>
          <w:right w:w="113" w:type="dxa"/>
        </w:tblCellMar>
      </w:tblPr>
      <w:tcPr>
        <w:tcBorders>
          <w:insideH w:val="single" w:sz="4" w:space="0" w:color="FFFFFF" w:themeColor="background1"/>
          <w:insideV w:val="single" w:sz="4" w:space="0" w:color="FFFFFF" w:themeColor="background1"/>
        </w:tcBorders>
        <w:shd w:val="clear" w:color="auto" w:fill="DF2C3A" w:themeFill="text2"/>
      </w:tcPr>
    </w:tblStylePr>
    <w:tblStylePr w:type="lastRow">
      <w:rPr>
        <w:b/>
      </w:rPr>
    </w:tblStylePr>
    <w:tblStylePr w:type="firstCol">
      <w:rPr>
        <w:b w:val="0"/>
        <w:sz w:val="22"/>
      </w:rPr>
      <w:tblPr/>
      <w:tcPr>
        <w:shd w:val="clear" w:color="auto" w:fill="F9D5D8"/>
      </w:tcPr>
    </w:tblStylePr>
  </w:style>
  <w:style w:type="character" w:styleId="Verwijzingopmerking">
    <w:name w:val="annotation reference"/>
    <w:basedOn w:val="Standaardalinea-lettertype"/>
    <w:uiPriority w:val="99"/>
    <w:semiHidden/>
    <w:unhideWhenUsed/>
    <w:rsid w:val="004C3388"/>
    <w:rPr>
      <w:sz w:val="16"/>
      <w:szCs w:val="16"/>
    </w:rPr>
  </w:style>
  <w:style w:type="paragraph" w:styleId="Tekstopmerking">
    <w:name w:val="annotation text"/>
    <w:basedOn w:val="Standaard"/>
    <w:link w:val="TekstopmerkingChar"/>
    <w:uiPriority w:val="99"/>
    <w:unhideWhenUsed/>
    <w:rsid w:val="004C3388"/>
    <w:pPr>
      <w:tabs>
        <w:tab w:val="clear" w:pos="3334"/>
      </w:tabs>
      <w:spacing w:line="240" w:lineRule="auto"/>
    </w:pPr>
    <w:rPr>
      <w:rFonts w:ascii="Arial" w:eastAsia="Times" w:hAnsi="Arial"/>
      <w:color w:val="173424" w:themeColor="background2" w:themeShade="40"/>
    </w:rPr>
  </w:style>
  <w:style w:type="character" w:customStyle="1" w:styleId="TekstopmerkingChar">
    <w:name w:val="Tekst opmerking Char"/>
    <w:basedOn w:val="Standaardalinea-lettertype"/>
    <w:link w:val="Tekstopmerking"/>
    <w:uiPriority w:val="99"/>
    <w:rsid w:val="004C3388"/>
    <w:rPr>
      <w:rFonts w:ascii="Arial" w:eastAsia="Times" w:hAnsi="Arial" w:cs="Times New Roman"/>
      <w:color w:val="173424" w:themeColor="background2" w:themeShade="40"/>
      <w:sz w:val="20"/>
      <w:szCs w:val="20"/>
      <w14:ligatures w14:val="none"/>
    </w:rPr>
  </w:style>
  <w:style w:type="table" w:customStyle="1" w:styleId="IWVerticaalgroen">
    <w:name w:val="IW_Verticaal_groen"/>
    <w:basedOn w:val="Standaardtabel"/>
    <w:uiPriority w:val="99"/>
    <w:rsid w:val="00D2147C"/>
    <w:pPr>
      <w:spacing w:after="0" w:line="240" w:lineRule="auto"/>
    </w:pPr>
    <w:tblPr>
      <w:tblBorders>
        <w:top w:val="single" w:sz="4" w:space="0" w:color="71BF95" w:themeColor="background2"/>
        <w:left w:val="single" w:sz="4" w:space="0" w:color="71BF95" w:themeColor="background2"/>
        <w:bottom w:val="single" w:sz="4" w:space="0" w:color="71BF95" w:themeColor="background2"/>
        <w:right w:val="single" w:sz="4" w:space="0" w:color="71BF95" w:themeColor="background2"/>
        <w:insideH w:val="single" w:sz="4" w:space="0" w:color="71BF95" w:themeColor="background2"/>
        <w:insideV w:val="single" w:sz="4" w:space="0" w:color="71BF95" w:themeColor="background2"/>
      </w:tblBorders>
      <w:tblCellMar>
        <w:top w:w="57" w:type="dxa"/>
        <w:bottom w:w="57" w:type="dxa"/>
      </w:tblCellMar>
    </w:tblPr>
    <w:tblStylePr w:type="firstCol">
      <w:tblPr/>
      <w:tcPr>
        <w:tcBorders>
          <w:insideH w:val="single" w:sz="4" w:space="0" w:color="FFFFFF" w:themeColor="background1"/>
        </w:tcBorders>
        <w:shd w:val="clear" w:color="auto" w:fill="71BF95" w:themeFill="background2"/>
      </w:tcPr>
    </w:tblStylePr>
  </w:style>
  <w:style w:type="table" w:customStyle="1" w:styleId="IWeenvoudigrood">
    <w:name w:val="IW_eenvoudig_rood"/>
    <w:basedOn w:val="Standaardtabel"/>
    <w:uiPriority w:val="99"/>
    <w:rsid w:val="00703552"/>
    <w:pPr>
      <w:spacing w:after="0" w:line="240" w:lineRule="auto"/>
    </w:pPr>
    <w:tblPr>
      <w:tblBorders>
        <w:top w:val="single" w:sz="4" w:space="0" w:color="DF2C3A" w:themeColor="text2"/>
        <w:left w:val="single" w:sz="4" w:space="0" w:color="DF2C3A" w:themeColor="text2"/>
        <w:bottom w:val="single" w:sz="4" w:space="0" w:color="DF2C3A" w:themeColor="text2"/>
        <w:right w:val="single" w:sz="4" w:space="0" w:color="DF2C3A" w:themeColor="text2"/>
        <w:insideH w:val="single" w:sz="4" w:space="0" w:color="DF2C3A" w:themeColor="text2"/>
        <w:insideV w:val="single" w:sz="4" w:space="0" w:color="DF2C3A" w:themeColor="text2"/>
      </w:tblBorders>
      <w:tblCellMar>
        <w:top w:w="57" w:type="dxa"/>
        <w:bottom w:w="57" w:type="dxa"/>
      </w:tblCellMar>
    </w:tblPr>
    <w:tcPr>
      <w:shd w:val="clear" w:color="auto" w:fill="auto"/>
    </w:tcPr>
  </w:style>
  <w:style w:type="paragraph" w:styleId="Geenafstand">
    <w:name w:val="No Spacing"/>
    <w:link w:val="GeenafstandChar"/>
    <w:uiPriority w:val="1"/>
    <w:qFormat/>
    <w:rsid w:val="00703552"/>
    <w:pPr>
      <w:spacing w:after="0" w:line="240" w:lineRule="auto"/>
      <w:jc w:val="both"/>
    </w:pPr>
    <w:rPr>
      <w:rFonts w:ascii="Segoe UI Light" w:eastAsia="Times" w:hAnsi="Segoe UI Light" w:cs="Times New Roman"/>
      <w:sz w:val="16"/>
      <w:szCs w:val="16"/>
      <w14:ligatures w14:val="none"/>
    </w:rPr>
  </w:style>
  <w:style w:type="character" w:customStyle="1" w:styleId="GeenafstandChar">
    <w:name w:val="Geen afstand Char"/>
    <w:link w:val="Geenafstand"/>
    <w:uiPriority w:val="1"/>
    <w:rsid w:val="00703552"/>
    <w:rPr>
      <w:rFonts w:ascii="Segoe UI Light" w:eastAsia="Times" w:hAnsi="Segoe UI Light" w:cs="Times New Roman"/>
      <w:sz w:val="16"/>
      <w:szCs w:val="16"/>
      <w14:ligatures w14:val="none"/>
    </w:rPr>
  </w:style>
  <w:style w:type="table" w:customStyle="1" w:styleId="IWVerticaalrood">
    <w:name w:val="IW_Verticaal_rood"/>
    <w:basedOn w:val="Standaardtabel"/>
    <w:uiPriority w:val="99"/>
    <w:rsid w:val="000A1E01"/>
    <w:pPr>
      <w:spacing w:after="0" w:line="240" w:lineRule="auto"/>
    </w:pPr>
    <w:rPr>
      <w14:ligatures w14:val="none"/>
    </w:rPr>
    <w:tblPr>
      <w:tblBorders>
        <w:top w:val="single" w:sz="4" w:space="0" w:color="DF2C3A" w:themeColor="text2"/>
        <w:left w:val="single" w:sz="4" w:space="0" w:color="DF2C3A" w:themeColor="text2"/>
        <w:bottom w:val="single" w:sz="4" w:space="0" w:color="DF2C3A" w:themeColor="text2"/>
        <w:right w:val="single" w:sz="4" w:space="0" w:color="DF2C3A" w:themeColor="text2"/>
        <w:insideH w:val="single" w:sz="4" w:space="0" w:color="DF2C3A" w:themeColor="text2"/>
        <w:insideV w:val="single" w:sz="4" w:space="0" w:color="DF2C3A" w:themeColor="text2"/>
      </w:tblBorders>
      <w:tblCellMar>
        <w:top w:w="57" w:type="dxa"/>
        <w:bottom w:w="57" w:type="dxa"/>
      </w:tblCellMar>
    </w:tblPr>
    <w:tcPr>
      <w:shd w:val="clear" w:color="auto" w:fill="auto"/>
    </w:tcPr>
    <w:tblStylePr w:type="lastRow">
      <w:rPr>
        <w:b/>
      </w:rPr>
    </w:tblStylePr>
    <w:tblStylePr w:type="firstCol">
      <w:rPr>
        <w:b w:val="0"/>
        <w:color w:val="FFFFFF" w:themeColor="background1"/>
        <w:sz w:val="22"/>
      </w:rPr>
      <w:tblPr/>
      <w:tcPr>
        <w:tcBorders>
          <w:insideH w:val="single" w:sz="4" w:space="0" w:color="FFFFFF" w:themeColor="background1"/>
        </w:tcBorders>
        <w:shd w:val="clear" w:color="auto" w:fill="DF2C3A" w:themeFill="text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fgoedcel@interwaas.b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fgoedcel@interwaas.b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fgoedcelwaasland.b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terwaas.be/privacy"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hyperlink" Target="tel:035004700" TargetMode="External"/><Relationship Id="rId2" Type="http://schemas.openxmlformats.org/officeDocument/2006/relationships/hyperlink" Target="mailto:info@interwaas.be" TargetMode="External"/><Relationship Id="rId1" Type="http://schemas.openxmlformats.org/officeDocument/2006/relationships/hyperlink" Target="tel:035004700" TargetMode="External"/><Relationship Id="rId4" Type="http://schemas.openxmlformats.org/officeDocument/2006/relationships/hyperlink" Target="mailto:info@interwaas.b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y.vanhandenhove\OneDrive%20-%20Interwaas\Documenten\Sandy%20persoonlijk%20Allerlei\sjablonen%20Interwaas%20egc\FRM%20ALG%20SUBLAC%20sjabloon%20aanvraag%20projectsubsidie.dotx" TargetMode="External"/></Relationships>
</file>

<file path=word/theme/theme1.xml><?xml version="1.0" encoding="utf-8"?>
<a:theme xmlns:a="http://schemas.openxmlformats.org/drawingml/2006/main" name="Kantoorthema">
  <a:themeElements>
    <a:clrScheme name="Interwaas">
      <a:dk1>
        <a:srgbClr val="000000"/>
      </a:dk1>
      <a:lt1>
        <a:srgbClr val="FFFFFF"/>
      </a:lt1>
      <a:dk2>
        <a:srgbClr val="DF2C3A"/>
      </a:dk2>
      <a:lt2>
        <a:srgbClr val="71BF95"/>
      </a:lt2>
      <a:accent1>
        <a:srgbClr val="E06587"/>
      </a:accent1>
      <a:accent2>
        <a:srgbClr val="FBC743"/>
      </a:accent2>
      <a:accent3>
        <a:srgbClr val="007EA7"/>
      </a:accent3>
      <a:accent4>
        <a:srgbClr val="C1D66D"/>
      </a:accent4>
      <a:accent5>
        <a:srgbClr val="F08D23"/>
      </a:accent5>
      <a:accent6>
        <a:srgbClr val="71263C"/>
      </a:accent6>
      <a:hlink>
        <a:srgbClr val="000000"/>
      </a:hlink>
      <a:folHlink>
        <a:srgbClr val="0000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c4d65b-4362-465b-a432-b77ac497405b">
      <Terms xmlns="http://schemas.microsoft.com/office/infopath/2007/PartnerControls"/>
    </lcf76f155ced4ddcb4097134ff3c332f>
    <Archief xmlns="9dc4d65b-4362-465b-a432-b77ac497405b">false</Archief>
    <MetadataBijgewerkt xmlns="9dc4d65b-4362-465b-a432-b77ac497405b">false</MetadataBijgewerkt>
    <Datum xmlns="9dc4d65b-4362-465b-a432-b77ac497405b" xsi:nil="true"/>
    <FASE xmlns="9dc4d65b-4362-465b-a432-b77ac497405b">ALGEMEEN</FASE>
    <Project xmlns="9dc4d65b-4362-465b-a432-b77ac497405b" xsi:nil="true"/>
    <Categorie xmlns="7f7a4985-fc8e-4dd0-bd63-3b9997d993a1" xsi:nil="true"/>
    <TaxCatchAll xmlns="7f7a4985-fc8e-4dd0-bd63-3b9997d993a1" xsi:nil="true"/>
    <THEMA xmlns="7f7a4985-fc8e-4dd0-bd63-3b9997d993a1">periodieke publicaties</THEMA>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99BE92B323F8544AF04711E25E27CEC" ma:contentTypeVersion="18" ma:contentTypeDescription="Een nieuw document maken." ma:contentTypeScope="" ma:versionID="971b55a6d1f64246be17acfc9e1df503">
  <xsd:schema xmlns:xsd="http://www.w3.org/2001/XMLSchema" xmlns:xs="http://www.w3.org/2001/XMLSchema" xmlns:p="http://schemas.microsoft.com/office/2006/metadata/properties" xmlns:ns2="9dc4d65b-4362-465b-a432-b77ac497405b" xmlns:ns3="7f7a4985-fc8e-4dd0-bd63-3b9997d993a1" targetNamespace="http://schemas.microsoft.com/office/2006/metadata/properties" ma:root="true" ma:fieldsID="b1351910e3d504976dd1ec2dbe840249" ns2:_="" ns3:_="">
    <xsd:import namespace="9dc4d65b-4362-465b-a432-b77ac497405b"/>
    <xsd:import namespace="7f7a4985-fc8e-4dd0-bd63-3b9997d993a1"/>
    <xsd:element name="properties">
      <xsd:complexType>
        <xsd:sequence>
          <xsd:element name="documentManagement">
            <xsd:complexType>
              <xsd:all>
                <xsd:element ref="ns2:Archief" minOccurs="0"/>
                <xsd:element ref="ns2:Datum" minOccurs="0"/>
                <xsd:element ref="ns2:FASE"/>
                <xsd:element ref="ns2:MetadataBijgewerkt" minOccurs="0"/>
                <xsd:element ref="ns2:Project" minOccurs="0"/>
                <xsd:element ref="ns3:THEMA"/>
                <xsd:element ref="ns3:Categorie"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4d65b-4362-465b-a432-b77ac497405b" elementFormDefault="qualified">
    <xsd:import namespace="http://schemas.microsoft.com/office/2006/documentManagement/types"/>
    <xsd:import namespace="http://schemas.microsoft.com/office/infopath/2007/PartnerControls"/>
    <xsd:element name="Archief" ma:index="8" nillable="true" ma:displayName="Archief" ma:default="0" ma:internalName="Archief">
      <xsd:simpleType>
        <xsd:restriction base="dms:Boolean"/>
      </xsd:simpleType>
    </xsd:element>
    <xsd:element name="Datum" ma:index="9" nillable="true" ma:displayName="Datum" ma:format="DateOnly" ma:internalName="Datum">
      <xsd:simpleType>
        <xsd:restriction base="dms:DateTime"/>
      </xsd:simpleType>
    </xsd:element>
    <xsd:element name="FASE" ma:index="10" ma:displayName="FASE" ma:format="Dropdown" ma:internalName="FASE">
      <xsd:simpleType>
        <xsd:union memberTypes="dms:Text">
          <xsd:simpleType>
            <xsd:restriction base="dms:Choice">
              <xsd:enumeration value="2020"/>
              <xsd:enumeration value="2021"/>
              <xsd:enumeration value="2022"/>
              <xsd:enumeration value="2023"/>
              <xsd:enumeration value="2024"/>
              <xsd:enumeration value="2025"/>
              <xsd:enumeration value="2026"/>
              <xsd:enumeration value="2027"/>
              <xsd:enumeration value="ALGEMEEN"/>
            </xsd:restriction>
          </xsd:simpleType>
        </xsd:union>
      </xsd:simpleType>
    </xsd:element>
    <xsd:element name="MetadataBijgewerkt" ma:index="11" nillable="true" ma:displayName="MetadataBijgewerkt" ma:default="0" ma:internalName="MetadataBijgewerkt">
      <xsd:simpleType>
        <xsd:restriction base="dms:Boolean"/>
      </xsd:simpleType>
    </xsd:element>
    <xsd:element name="Project" ma:index="12" nillable="true" ma:displayName="Project" ma:internalName="Project">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9499c190-186e-401a-b2a1-816471803ad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7a4985-fc8e-4dd0-bd63-3b9997d993a1" elementFormDefault="qualified">
    <xsd:import namespace="http://schemas.microsoft.com/office/2006/documentManagement/types"/>
    <xsd:import namespace="http://schemas.microsoft.com/office/infopath/2007/PartnerControls"/>
    <xsd:element name="THEMA" ma:index="13" ma:displayName="THEMA" ma:format="Dropdown" ma:internalName="THEMA">
      <xsd:simpleType>
        <xsd:union memberTypes="dms:Text">
          <xsd:simpleType>
            <xsd:restriction base="dms:Choice">
              <xsd:enumeration value="werkgroep subsidiëring"/>
              <xsd:enumeration value="subsidiereglementen"/>
              <xsd:enumeration value="eenmalige projecten"/>
              <xsd:enumeration value="eenmalige publicaties"/>
              <xsd:enumeration value="periodieke publicaties"/>
              <xsd:enumeration value="groepsaankoop verpakkingsmateriaal"/>
            </xsd:restriction>
          </xsd:simpleType>
        </xsd:union>
      </xsd:simpleType>
    </xsd:element>
    <xsd:element name="Categorie" ma:index="14" nillable="true" ma:displayName="Categorie" ma:internalName="Categorie">
      <xsd:simpleType>
        <xsd:restriction base="dms:Text">
          <xsd:maxLength value="255"/>
        </xsd:restriction>
      </xsd:simpleType>
    </xsd:element>
    <xsd:element name="TaxCatchAll" ma:index="21" nillable="true" ma:displayName="Taxonomy Catch All Column" ma:hidden="true" ma:list="{765fc60f-e9bc-4e5a-b430-48b724374691}" ma:internalName="TaxCatchAll" ma:showField="CatchAllData" ma:web="7f7a4985-fc8e-4dd0-bd63-3b9997d99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DC017E-E104-47FF-B1EE-C689432B34D8}">
  <ds:schemaRefs>
    <ds:schemaRef ds:uri="http://schemas.openxmlformats.org/officeDocument/2006/bibliography"/>
  </ds:schemaRefs>
</ds:datastoreItem>
</file>

<file path=customXml/itemProps2.xml><?xml version="1.0" encoding="utf-8"?>
<ds:datastoreItem xmlns:ds="http://schemas.openxmlformats.org/officeDocument/2006/customXml" ds:itemID="{B88F1C09-7D5F-4E5D-A861-FD2A51985F19}">
  <ds:schemaRefs>
    <ds:schemaRef ds:uri="http://schemas.microsoft.com/sharepoint/v3/contenttype/forms"/>
  </ds:schemaRefs>
</ds:datastoreItem>
</file>

<file path=customXml/itemProps3.xml><?xml version="1.0" encoding="utf-8"?>
<ds:datastoreItem xmlns:ds="http://schemas.openxmlformats.org/officeDocument/2006/customXml" ds:itemID="{8B5D33F9-070B-4001-8A00-063BECF84EC6}">
  <ds:schemaRefs>
    <ds:schemaRef ds:uri="http://schemas.microsoft.com/office/2006/metadata/properties"/>
    <ds:schemaRef ds:uri="http://schemas.microsoft.com/office/infopath/2007/PartnerControls"/>
    <ds:schemaRef ds:uri="9dc4d65b-4362-465b-a432-b77ac497405b"/>
    <ds:schemaRef ds:uri="7f7a4985-fc8e-4dd0-bd63-3b9997d993a1"/>
  </ds:schemaRefs>
</ds:datastoreItem>
</file>

<file path=customXml/itemProps4.xml><?xml version="1.0" encoding="utf-8"?>
<ds:datastoreItem xmlns:ds="http://schemas.openxmlformats.org/officeDocument/2006/customXml" ds:itemID="{7AA9FB09-139B-41C2-BFAA-AC391CB99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4d65b-4362-465b-a432-b77ac497405b"/>
    <ds:schemaRef ds:uri="7f7a4985-fc8e-4dd0-bd63-3b9997d99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FRM ALG SUBLAC sjabloon aanvraag projectsubsidie.dotx</Template>
  <TotalTime>0</TotalTime>
  <Pages>7</Pages>
  <Words>1236</Words>
  <Characters>6801</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Van Handenhove</dc:creator>
  <cp:keywords/>
  <dc:description/>
  <cp:lastModifiedBy>Sandy Van Handenhove</cp:lastModifiedBy>
  <cp:revision>30</cp:revision>
  <cp:lastPrinted>2026-05-04T14:44:00Z</cp:lastPrinted>
  <dcterms:created xsi:type="dcterms:W3CDTF">2026-06-10T13:51:00Z</dcterms:created>
  <dcterms:modified xsi:type="dcterms:W3CDTF">2026-06-11T08:02:00Z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0x010100A99BE92B323F8544AF04711E25E27CEC</vt:lpwstr>
  </property>
  <property fmtid="{D5CDD505-2E9C-101B-9397-08002B2CF9AE}" pid="3" name="MediaServiceImageTags">
    <vt:lpwstr/>
  </property>
</Properties>
</file>