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567" w:vertAnchor="page" w:horzAnchor="page" w:tblpY="1"/>
        <w:tblW w:w="11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4677"/>
        <w:gridCol w:w="850"/>
      </w:tblGrid>
      <w:tr w:rsidR="00AC7D4A" w14:paraId="25C9A771" w14:textId="77777777" w:rsidTr="00D10C01">
        <w:trPr>
          <w:trHeight w:hRule="exact" w:val="1916"/>
        </w:trPr>
        <w:tc>
          <w:tcPr>
            <w:tcW w:w="2126" w:type="dxa"/>
          </w:tcPr>
          <w:p w14:paraId="41A7D364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</w:tcPr>
          <w:p w14:paraId="5E6579DE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</w:tcPr>
          <w:p w14:paraId="760131FB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4677" w:type="dxa"/>
          </w:tcPr>
          <w:p w14:paraId="26E75F73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850" w:type="dxa"/>
          </w:tcPr>
          <w:p w14:paraId="15457C99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</w:tr>
    </w:tbl>
    <w:p w14:paraId="442953D2" w14:textId="38C6F267" w:rsidR="00114CA8" w:rsidRDefault="002D4133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  <w:r>
        <w:rPr>
          <w:rFonts w:asciiTheme="minorHAnsi" w:eastAsia="Garamond" w:hAnsiTheme="minorHAnsi" w:cs="Garamond"/>
          <w:bCs/>
          <w:szCs w:val="24"/>
        </w:rPr>
        <w:t>AFREKENINGS</w:t>
      </w:r>
      <w:r w:rsidR="008F6CDC">
        <w:rPr>
          <w:rFonts w:asciiTheme="minorHAnsi" w:eastAsia="Garamond" w:hAnsiTheme="minorHAnsi" w:cs="Garamond"/>
          <w:bCs/>
          <w:szCs w:val="24"/>
        </w:rPr>
        <w:t>DOSSIER</w:t>
      </w:r>
    </w:p>
    <w:p w14:paraId="00817ADB" w14:textId="77777777" w:rsidR="00994CB0" w:rsidRDefault="00994CB0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0252D5B1" w14:textId="41C68336" w:rsidR="00994CB0" w:rsidRPr="00FD1696" w:rsidRDefault="00E448A1" w:rsidP="00994CB0">
      <w:pPr>
        <w:pStyle w:val="IWCoverTitle"/>
        <w:rPr>
          <w:szCs w:val="96"/>
        </w:rPr>
      </w:pPr>
      <w:r>
        <w:rPr>
          <w:szCs w:val="96"/>
        </w:rPr>
        <w:t>Subsidie eenmalig erfgoedproject</w:t>
      </w:r>
    </w:p>
    <w:p w14:paraId="3EDC8845" w14:textId="4FEDEFE0" w:rsidR="00994CB0" w:rsidRPr="00BE29AC" w:rsidRDefault="00703552" w:rsidP="00994CB0">
      <w:pPr>
        <w:pStyle w:val="IWCoverSubtitle"/>
      </w:pPr>
      <w:r>
        <w:t>Subsidie ter versterking van het lokaal cultureel-erfgoedveld, dd. 4/02/2009, herziene versie juni 2012</w:t>
      </w:r>
    </w:p>
    <w:p w14:paraId="2D64A169" w14:textId="77777777" w:rsidR="00994CB0" w:rsidRDefault="00994CB0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4573D0F1" w14:textId="77777777" w:rsidR="00703552" w:rsidRDefault="00703552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5831F2C0" w14:textId="3C32C415" w:rsidR="002347A6" w:rsidRPr="00E04776" w:rsidRDefault="002347A6" w:rsidP="002347A6">
      <w:pPr>
        <w:rPr>
          <w:lang w:val="nl-NL"/>
        </w:rPr>
      </w:pPr>
      <w:r>
        <w:rPr>
          <w:lang w:val="nl-NL"/>
        </w:rPr>
        <w:t>Je ontving op basis van het projectsubsidiereglement subsidies voor je project. Als</w:t>
      </w:r>
      <w:r w:rsidRPr="00E04776">
        <w:rPr>
          <w:lang w:val="nl-NL"/>
        </w:rPr>
        <w:t xml:space="preserve"> </w:t>
      </w:r>
      <w:r>
        <w:rPr>
          <w:lang w:val="nl-NL"/>
        </w:rPr>
        <w:t>ontvange</w:t>
      </w:r>
      <w:r w:rsidRPr="00E04776">
        <w:rPr>
          <w:lang w:val="nl-NL"/>
        </w:rPr>
        <w:t xml:space="preserve">r voor </w:t>
      </w:r>
      <w:r>
        <w:rPr>
          <w:lang w:val="nl-NL"/>
        </w:rPr>
        <w:t>de</w:t>
      </w:r>
      <w:r w:rsidRPr="00E04776">
        <w:rPr>
          <w:lang w:val="nl-NL"/>
        </w:rPr>
        <w:t xml:space="preserve"> projectsubsidie vul</w:t>
      </w:r>
      <w:r>
        <w:rPr>
          <w:lang w:val="nl-NL"/>
        </w:rPr>
        <w:t xml:space="preserve"> je</w:t>
      </w:r>
      <w:r w:rsidRPr="00E04776">
        <w:rPr>
          <w:lang w:val="nl-NL"/>
        </w:rPr>
        <w:t xml:space="preserve"> dit </w:t>
      </w:r>
      <w:r>
        <w:rPr>
          <w:b/>
          <w:lang w:val="nl-NL"/>
        </w:rPr>
        <w:t>afrekenings</w:t>
      </w:r>
      <w:r w:rsidRPr="0077003C">
        <w:rPr>
          <w:b/>
          <w:lang w:val="nl-NL"/>
        </w:rPr>
        <w:t>dossier</w:t>
      </w:r>
      <w:r w:rsidRPr="00E04776">
        <w:rPr>
          <w:lang w:val="nl-NL"/>
        </w:rPr>
        <w:t xml:space="preserve"> in. Als je </w:t>
      </w:r>
      <w:r>
        <w:rPr>
          <w:lang w:val="nl-NL"/>
        </w:rPr>
        <w:t xml:space="preserve">hierbij </w:t>
      </w:r>
      <w:r w:rsidRPr="00E04776">
        <w:rPr>
          <w:lang w:val="nl-NL"/>
        </w:rPr>
        <w:t>moeilijkheden ondervindt</w:t>
      </w:r>
      <w:r>
        <w:rPr>
          <w:lang w:val="nl-NL"/>
        </w:rPr>
        <w:t>,</w:t>
      </w:r>
      <w:r w:rsidRPr="00E04776">
        <w:rPr>
          <w:lang w:val="nl-NL"/>
        </w:rPr>
        <w:t xml:space="preserve"> kan je </w:t>
      </w:r>
      <w:r>
        <w:rPr>
          <w:lang w:val="nl-NL"/>
        </w:rPr>
        <w:t>steeds terecht bij Interwaas.</w:t>
      </w:r>
    </w:p>
    <w:p w14:paraId="7B77A3CB" w14:textId="77777777" w:rsidR="00703552" w:rsidRPr="002347A6" w:rsidRDefault="00703552" w:rsidP="00703552">
      <w:pPr>
        <w:spacing w:line="240" w:lineRule="auto"/>
        <w:rPr>
          <w:lang w:val="nl-NL"/>
        </w:rPr>
      </w:pPr>
    </w:p>
    <w:p w14:paraId="5E8E591F" w14:textId="77777777" w:rsidR="00703552" w:rsidRDefault="00703552" w:rsidP="00703552">
      <w:pPr>
        <w:spacing w:line="240" w:lineRule="auto"/>
      </w:pPr>
    </w:p>
    <w:tbl>
      <w:tblPr>
        <w:tblStyle w:val="IWeenvoudigrood"/>
        <w:tblW w:w="0" w:type="auto"/>
        <w:tblLook w:val="04A0" w:firstRow="1" w:lastRow="0" w:firstColumn="1" w:lastColumn="0" w:noHBand="0" w:noVBand="1"/>
      </w:tblPr>
      <w:tblGrid>
        <w:gridCol w:w="4459"/>
        <w:gridCol w:w="2230"/>
        <w:gridCol w:w="2230"/>
      </w:tblGrid>
      <w:tr w:rsidR="00703552" w14:paraId="455FB8C0" w14:textId="77777777" w:rsidTr="001771AA">
        <w:tc>
          <w:tcPr>
            <w:tcW w:w="4459" w:type="dxa"/>
            <w:vMerge w:val="restart"/>
          </w:tcPr>
          <w:p w14:paraId="57569ACC" w14:textId="65F74650" w:rsidR="00703552" w:rsidRPr="00703552" w:rsidRDefault="00703552" w:rsidP="00171956">
            <w:pPr>
              <w:rPr>
                <w:b/>
                <w:bCs/>
                <w:i/>
                <w:iCs/>
              </w:rPr>
            </w:pPr>
            <w:r w:rsidRPr="00703552">
              <w:rPr>
                <w:b/>
                <w:bCs/>
                <w:i/>
                <w:iCs/>
              </w:rPr>
              <w:t>Contactgegevens</w:t>
            </w:r>
          </w:p>
          <w:p w14:paraId="7CE3CB88" w14:textId="7F7F433B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>Interwaas - erfgoedcel</w:t>
            </w:r>
          </w:p>
          <w:p w14:paraId="78632428" w14:textId="7045F886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Lamstraat 113</w:t>
            </w:r>
          </w:p>
          <w:p w14:paraId="324D38A7" w14:textId="5430F853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9100 Sint-Niklaas</w:t>
            </w:r>
          </w:p>
          <w:p w14:paraId="307D68F7" w14:textId="4992CE10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03 500 47 55</w:t>
            </w:r>
          </w:p>
          <w:p w14:paraId="3AACC298" w14:textId="0ECD9D1A" w:rsidR="00703552" w:rsidRDefault="00703552" w:rsidP="00171956">
            <w:proofErr w:type="gramStart"/>
            <w:r w:rsidRPr="00703552">
              <w:rPr>
                <w:i/>
                <w:iCs/>
              </w:rPr>
              <w:t>erfgoedcel@interwaas.be</w:t>
            </w:r>
            <w:proofErr w:type="gramEnd"/>
          </w:p>
        </w:tc>
        <w:tc>
          <w:tcPr>
            <w:tcW w:w="4460" w:type="dxa"/>
            <w:gridSpan w:val="2"/>
          </w:tcPr>
          <w:p w14:paraId="191E95A6" w14:textId="3A6DEE60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In te vullen door de erfgoedcel</w:t>
            </w:r>
          </w:p>
        </w:tc>
      </w:tr>
      <w:tr w:rsidR="00703552" w14:paraId="04D50C35" w14:textId="77777777" w:rsidTr="00703552">
        <w:tc>
          <w:tcPr>
            <w:tcW w:w="4459" w:type="dxa"/>
            <w:vMerge/>
          </w:tcPr>
          <w:p w14:paraId="143D121D" w14:textId="588B7061" w:rsidR="00703552" w:rsidRDefault="00703552" w:rsidP="00171956"/>
        </w:tc>
        <w:tc>
          <w:tcPr>
            <w:tcW w:w="2230" w:type="dxa"/>
          </w:tcPr>
          <w:p w14:paraId="05EC9E42" w14:textId="349C1075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>Dossiernummer</w:t>
            </w:r>
          </w:p>
        </w:tc>
        <w:tc>
          <w:tcPr>
            <w:tcW w:w="2230" w:type="dxa"/>
          </w:tcPr>
          <w:p w14:paraId="19185B54" w14:textId="77777777" w:rsidR="00703552" w:rsidRDefault="00703552" w:rsidP="00171956"/>
          <w:p w14:paraId="617FF489" w14:textId="321B78D4" w:rsidR="00703552" w:rsidRDefault="00703552" w:rsidP="00171956"/>
        </w:tc>
      </w:tr>
      <w:tr w:rsidR="00703552" w14:paraId="04262017" w14:textId="77777777" w:rsidTr="00703552">
        <w:tc>
          <w:tcPr>
            <w:tcW w:w="4459" w:type="dxa"/>
            <w:vMerge/>
          </w:tcPr>
          <w:p w14:paraId="09D286BD" w14:textId="3A1299CE" w:rsidR="00703552" w:rsidRDefault="00703552" w:rsidP="00171956"/>
        </w:tc>
        <w:tc>
          <w:tcPr>
            <w:tcW w:w="2230" w:type="dxa"/>
          </w:tcPr>
          <w:p w14:paraId="6C87C990" w14:textId="07ADD044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 xml:space="preserve">Ontvangstdatum </w:t>
            </w:r>
          </w:p>
        </w:tc>
        <w:tc>
          <w:tcPr>
            <w:tcW w:w="2230" w:type="dxa"/>
          </w:tcPr>
          <w:p w14:paraId="304C8F67" w14:textId="62F71DDD" w:rsidR="00703552" w:rsidRDefault="00703552" w:rsidP="00171956"/>
        </w:tc>
      </w:tr>
    </w:tbl>
    <w:p w14:paraId="473D09EB" w14:textId="77777777" w:rsidR="00703552" w:rsidRDefault="00703552" w:rsidP="00703552">
      <w:pPr>
        <w:spacing w:line="240" w:lineRule="auto"/>
      </w:pPr>
    </w:p>
    <w:p w14:paraId="45DA5935" w14:textId="77777777" w:rsidR="00703552" w:rsidRDefault="00703552" w:rsidP="00703552">
      <w:pPr>
        <w:spacing w:line="240" w:lineRule="auto"/>
        <w:rPr>
          <w:lang w:eastAsia="nl-NL"/>
        </w:rPr>
      </w:pPr>
    </w:p>
    <w:p w14:paraId="325B7051" w14:textId="6E7F7B3F" w:rsidR="00703552" w:rsidRDefault="000D59D6" w:rsidP="000D59D6">
      <w:r w:rsidRPr="0014474D">
        <w:rPr>
          <w:b/>
          <w:lang w:val="nl-NL" w:eastAsia="nl-NL"/>
        </w:rPr>
        <w:t xml:space="preserve">Maximum </w:t>
      </w:r>
      <w:r>
        <w:rPr>
          <w:b/>
          <w:lang w:val="nl-NL" w:eastAsia="nl-NL"/>
        </w:rPr>
        <w:t>drie</w:t>
      </w:r>
      <w:r w:rsidRPr="0014474D">
        <w:rPr>
          <w:b/>
          <w:lang w:val="nl-NL" w:eastAsia="nl-NL"/>
        </w:rPr>
        <w:t xml:space="preserve"> maand na apotheose</w:t>
      </w:r>
      <w:r>
        <w:rPr>
          <w:lang w:val="nl-NL" w:eastAsia="nl-NL"/>
        </w:rPr>
        <w:t xml:space="preserve"> van het project dient de aanvrager dit afrekeningsdossier in. Het dossier wordt </w:t>
      </w:r>
      <w:r w:rsidRPr="0014474D">
        <w:rPr>
          <w:b/>
          <w:lang w:val="nl-NL" w:eastAsia="nl-NL"/>
        </w:rPr>
        <w:t>digitaal</w:t>
      </w:r>
      <w:r>
        <w:rPr>
          <w:lang w:val="nl-NL" w:eastAsia="nl-NL"/>
        </w:rPr>
        <w:t xml:space="preserve"> ingediend (via </w:t>
      </w:r>
      <w:hyperlink r:id="rId11" w:history="1">
        <w:r w:rsidRPr="00B04593">
          <w:rPr>
            <w:rStyle w:val="Hyperlink"/>
            <w:lang w:val="nl-NL" w:eastAsia="nl-NL"/>
          </w:rPr>
          <w:t>erfgoedcel@interwaas.be</w:t>
        </w:r>
      </w:hyperlink>
      <w:r>
        <w:rPr>
          <w:lang w:val="nl-NL" w:eastAsia="nl-NL"/>
        </w:rPr>
        <w:t>). Daarenboven kan het dossier ook bijkomend op papier bezorgd worden aan Interwaas (pa. Lamstraat 113, 9100 Sint-Niklaas).</w:t>
      </w:r>
    </w:p>
    <w:p w14:paraId="51EA5B13" w14:textId="77777777" w:rsidR="00703552" w:rsidRDefault="00703552" w:rsidP="00703552">
      <w:pPr>
        <w:spacing w:line="240" w:lineRule="auto"/>
      </w:pPr>
    </w:p>
    <w:p w14:paraId="21A6E5C1" w14:textId="77777777" w:rsidR="0032469C" w:rsidRDefault="0032469C" w:rsidP="00703552">
      <w:pPr>
        <w:spacing w:line="240" w:lineRule="auto"/>
      </w:pPr>
    </w:p>
    <w:p w14:paraId="28F094BF" w14:textId="77777777" w:rsidR="0032469C" w:rsidRDefault="0032469C" w:rsidP="00703552">
      <w:pPr>
        <w:spacing w:line="240" w:lineRule="auto"/>
      </w:pPr>
    </w:p>
    <w:p w14:paraId="4F0B2E54" w14:textId="77777777" w:rsidR="0032469C" w:rsidRDefault="0032469C" w:rsidP="00703552">
      <w:pPr>
        <w:spacing w:line="240" w:lineRule="auto"/>
      </w:pPr>
    </w:p>
    <w:p w14:paraId="5D7E79AD" w14:textId="77777777" w:rsidR="0032469C" w:rsidRDefault="0032469C" w:rsidP="00703552">
      <w:pPr>
        <w:spacing w:line="240" w:lineRule="auto"/>
      </w:pPr>
    </w:p>
    <w:p w14:paraId="4AF50192" w14:textId="77777777" w:rsidR="0032469C" w:rsidRDefault="0032469C" w:rsidP="00703552">
      <w:pPr>
        <w:spacing w:line="240" w:lineRule="auto"/>
      </w:pPr>
    </w:p>
    <w:p w14:paraId="1AB396B4" w14:textId="77777777" w:rsidR="0032469C" w:rsidRDefault="0032469C" w:rsidP="00703552">
      <w:pPr>
        <w:spacing w:line="240" w:lineRule="auto"/>
      </w:pPr>
    </w:p>
    <w:p w14:paraId="5653B07D" w14:textId="77777777" w:rsidR="0032469C" w:rsidRDefault="0032469C" w:rsidP="00703552">
      <w:pPr>
        <w:spacing w:line="240" w:lineRule="auto"/>
      </w:pPr>
    </w:p>
    <w:p w14:paraId="05C8C022" w14:textId="77777777" w:rsidR="0032469C" w:rsidRDefault="0032469C" w:rsidP="00703552">
      <w:pPr>
        <w:spacing w:line="240" w:lineRule="auto"/>
      </w:pPr>
    </w:p>
    <w:p w14:paraId="15F8CC1F" w14:textId="77777777" w:rsidR="0032469C" w:rsidRDefault="0032469C" w:rsidP="00703552">
      <w:pPr>
        <w:spacing w:line="240" w:lineRule="auto"/>
      </w:pPr>
    </w:p>
    <w:p w14:paraId="26B3D140" w14:textId="77777777" w:rsidR="0032469C" w:rsidRDefault="0032469C" w:rsidP="00703552">
      <w:pPr>
        <w:spacing w:line="240" w:lineRule="auto"/>
      </w:pPr>
    </w:p>
    <w:p w14:paraId="55FFED90" w14:textId="77777777" w:rsidR="0032469C" w:rsidRDefault="0032469C" w:rsidP="00703552">
      <w:pPr>
        <w:spacing w:line="240" w:lineRule="auto"/>
      </w:pPr>
    </w:p>
    <w:p w14:paraId="5F84C14F" w14:textId="77777777" w:rsidR="0032469C" w:rsidRDefault="0032469C" w:rsidP="00703552">
      <w:pPr>
        <w:spacing w:line="240" w:lineRule="auto"/>
      </w:pPr>
    </w:p>
    <w:p w14:paraId="225BA5FB" w14:textId="77777777" w:rsidR="0032469C" w:rsidRDefault="0032469C" w:rsidP="00703552">
      <w:pPr>
        <w:spacing w:line="240" w:lineRule="auto"/>
      </w:pPr>
    </w:p>
    <w:p w14:paraId="368245FD" w14:textId="77777777" w:rsidR="0032469C" w:rsidRDefault="0032469C" w:rsidP="00703552">
      <w:pPr>
        <w:spacing w:line="240" w:lineRule="auto"/>
      </w:pPr>
    </w:p>
    <w:p w14:paraId="77E2E672" w14:textId="77777777" w:rsidR="00703552" w:rsidRDefault="00703552" w:rsidP="00703552">
      <w:pPr>
        <w:spacing w:line="240" w:lineRule="auto"/>
      </w:pPr>
    </w:p>
    <w:p w14:paraId="1B4955F6" w14:textId="202596A2" w:rsidR="00703552" w:rsidRDefault="000E3379" w:rsidP="00703552">
      <w:pPr>
        <w:pStyle w:val="IWCoverTitle"/>
        <w:numPr>
          <w:ilvl w:val="0"/>
          <w:numId w:val="28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Het project </w:t>
      </w:r>
    </w:p>
    <w:p w14:paraId="3A72C499" w14:textId="6E22A9BD" w:rsidR="00703552" w:rsidRDefault="000E3379" w:rsidP="00703552">
      <w:pPr>
        <w:pStyle w:val="IWCoverSubtitle"/>
        <w:numPr>
          <w:ilvl w:val="1"/>
          <w:numId w:val="28"/>
        </w:numPr>
      </w:pPr>
      <w:r>
        <w:t>Titel</w:t>
      </w:r>
    </w:p>
    <w:p w14:paraId="725755E1" w14:textId="77777777" w:rsidR="000E3379" w:rsidRDefault="000E3379" w:rsidP="000E3379">
      <w:pPr>
        <w:pStyle w:val="IWCoverSubtitle"/>
        <w:ind w:left="792"/>
      </w:pPr>
    </w:p>
    <w:p w14:paraId="42D1259A" w14:textId="38A8C145" w:rsidR="000E3379" w:rsidRPr="00703552" w:rsidRDefault="000E3379" w:rsidP="00703552">
      <w:pPr>
        <w:pStyle w:val="IWCoverSubtitle"/>
        <w:numPr>
          <w:ilvl w:val="1"/>
          <w:numId w:val="28"/>
        </w:numPr>
      </w:pPr>
      <w:r>
        <w:t xml:space="preserve">Algemene omschrijving </w:t>
      </w:r>
    </w:p>
    <w:p w14:paraId="24E4BC21" w14:textId="77777777" w:rsidR="00703552" w:rsidRPr="00E04776" w:rsidRDefault="00703552" w:rsidP="00703552">
      <w:pPr>
        <w:spacing w:line="240" w:lineRule="auto"/>
        <w:rPr>
          <w:lang w:val="nl-NL"/>
        </w:rPr>
      </w:pPr>
    </w:p>
    <w:p w14:paraId="21D445B9" w14:textId="5451F450" w:rsidR="00DA7774" w:rsidRDefault="00DA7774" w:rsidP="00DA7774">
      <w:pPr>
        <w:pStyle w:val="IWKadertekst"/>
        <w:rPr>
          <w:lang w:val="nl-NL"/>
        </w:rPr>
      </w:pPr>
      <w:r>
        <w:rPr>
          <w:lang w:val="nl-NL"/>
        </w:rPr>
        <w:t>Wat en wie wilde je bereiken met het project? Is dit gelukt? Hoe evalueer je het project?</w:t>
      </w:r>
    </w:p>
    <w:p w14:paraId="3F3C3D6A" w14:textId="77777777" w:rsidR="00DA7774" w:rsidRDefault="00DA7774" w:rsidP="00DA7774">
      <w:pPr>
        <w:rPr>
          <w:lang w:val="nl-NL"/>
        </w:rPr>
      </w:pPr>
    </w:p>
    <w:p w14:paraId="3468F456" w14:textId="77777777" w:rsidR="00DA7774" w:rsidRDefault="00DA7774" w:rsidP="00DA7774">
      <w:pPr>
        <w:rPr>
          <w:lang w:val="nl-NL"/>
        </w:rPr>
      </w:pPr>
    </w:p>
    <w:p w14:paraId="750BA866" w14:textId="77777777" w:rsidR="00DA7774" w:rsidRDefault="00DA7774" w:rsidP="00DA7774">
      <w:pPr>
        <w:rPr>
          <w:lang w:val="nl-NL"/>
        </w:rPr>
      </w:pPr>
    </w:p>
    <w:p w14:paraId="32C7471C" w14:textId="77777777" w:rsidR="00DA7774" w:rsidRDefault="00DA7774" w:rsidP="00DA7774">
      <w:pPr>
        <w:rPr>
          <w:lang w:val="nl-NL"/>
        </w:rPr>
      </w:pPr>
    </w:p>
    <w:p w14:paraId="00FD5BBE" w14:textId="77777777" w:rsidR="00DA7774" w:rsidRPr="00F61DD2" w:rsidRDefault="00DA7774" w:rsidP="00DA7774">
      <w:pPr>
        <w:rPr>
          <w:lang w:val="nl-NL"/>
        </w:rPr>
      </w:pPr>
    </w:p>
    <w:p w14:paraId="050CCFEC" w14:textId="04CBAC1B" w:rsidR="00DA7774" w:rsidRDefault="00DA7774" w:rsidP="00DA7774">
      <w:pPr>
        <w:pStyle w:val="IWKadertekst"/>
        <w:rPr>
          <w:lang w:val="nl-NL"/>
        </w:rPr>
      </w:pPr>
      <w:r>
        <w:rPr>
          <w:lang w:val="nl-NL"/>
        </w:rPr>
        <w:t xml:space="preserve">Werd de vooropgestelde timing gehaald? </w:t>
      </w:r>
      <w:proofErr w:type="gramStart"/>
      <w:r>
        <w:rPr>
          <w:lang w:val="nl-NL"/>
        </w:rPr>
        <w:t>Indien</w:t>
      </w:r>
      <w:proofErr w:type="gramEnd"/>
      <w:r>
        <w:rPr>
          <w:lang w:val="nl-NL"/>
        </w:rPr>
        <w:t xml:space="preserve"> niet, geef hieronder de redenen daarvan op.</w:t>
      </w:r>
    </w:p>
    <w:p w14:paraId="0958CC98" w14:textId="77777777" w:rsidR="00564070" w:rsidRPr="00DA7774" w:rsidRDefault="00564070" w:rsidP="00F21A5B">
      <w:pPr>
        <w:rPr>
          <w:lang w:val="nl-NL"/>
        </w:rPr>
      </w:pPr>
    </w:p>
    <w:p w14:paraId="521F577E" w14:textId="3A1D0D36" w:rsidR="00564070" w:rsidRDefault="00564070" w:rsidP="00564070">
      <w:pPr>
        <w:pStyle w:val="IWCoverSubtitle"/>
        <w:ind w:left="360"/>
      </w:pPr>
      <w:r>
        <w:t xml:space="preserve">1. </w:t>
      </w:r>
      <w:r>
        <w:tab/>
      </w:r>
      <w:r w:rsidR="00DA7774">
        <w:t xml:space="preserve">Specifieke omschrijving </w:t>
      </w:r>
      <w:r>
        <w:t xml:space="preserve"> </w:t>
      </w:r>
    </w:p>
    <w:p w14:paraId="30AF0AC7" w14:textId="77777777" w:rsidR="00564070" w:rsidRDefault="00564070" w:rsidP="00564070">
      <w:pPr>
        <w:spacing w:line="240" w:lineRule="auto"/>
        <w:rPr>
          <w:bCs/>
        </w:rPr>
      </w:pPr>
    </w:p>
    <w:p w14:paraId="1D3763F1" w14:textId="77777777" w:rsidR="006008C3" w:rsidRPr="007A296C" w:rsidRDefault="006008C3" w:rsidP="006008C3">
      <w:pPr>
        <w:pStyle w:val="IWOnderwerp"/>
        <w:rPr>
          <w:rFonts w:asciiTheme="minorHAnsi" w:hAnsiTheme="minorHAnsi"/>
          <w:i/>
          <w:iCs/>
          <w:color w:val="EE0000"/>
          <w:sz w:val="21"/>
          <w:szCs w:val="21"/>
          <w:lang w:val="nl-NL"/>
        </w:rPr>
      </w:pPr>
      <w:r w:rsidRPr="007A296C">
        <w:rPr>
          <w:rFonts w:asciiTheme="minorHAnsi" w:hAnsiTheme="minorHAnsi"/>
          <w:i/>
          <w:iCs/>
          <w:color w:val="EE0000"/>
          <w:sz w:val="21"/>
          <w:szCs w:val="21"/>
          <w:lang w:val="nl-NL"/>
        </w:rPr>
        <w:t>Je vult enkel onderstaande vragen in die van toepassing zijn op jouw project.</w:t>
      </w:r>
    </w:p>
    <w:p w14:paraId="33F4C0DB" w14:textId="77777777" w:rsidR="00DC707B" w:rsidRDefault="00DC707B" w:rsidP="00021279">
      <w:pPr>
        <w:pStyle w:val="IWCoverTitle"/>
        <w:rPr>
          <w:sz w:val="36"/>
          <w:szCs w:val="36"/>
          <w:lang w:val="nl-NL"/>
        </w:rPr>
      </w:pPr>
    </w:p>
    <w:p w14:paraId="20A13BE1" w14:textId="7812FEF9" w:rsidR="00E3788B" w:rsidRDefault="00E3788B" w:rsidP="00E3788B">
      <w:pPr>
        <w:pStyle w:val="IWKadertekst"/>
        <w:rPr>
          <w:lang w:val="nl-NL"/>
        </w:rPr>
      </w:pPr>
      <w:r>
        <w:rPr>
          <w:lang w:val="nl-NL"/>
        </w:rPr>
        <w:t xml:space="preserve">Vervulden de partners hun rol zoals vooropgesteld in de projectaanvraag? Verduidelijk. </w:t>
      </w:r>
    </w:p>
    <w:p w14:paraId="0C5BD1C0" w14:textId="77777777" w:rsidR="00E3788B" w:rsidRDefault="00E3788B" w:rsidP="00E3788B">
      <w:pPr>
        <w:rPr>
          <w:lang w:val="nl-NL"/>
        </w:rPr>
      </w:pPr>
    </w:p>
    <w:p w14:paraId="23233426" w14:textId="77777777" w:rsidR="00E3788B" w:rsidRDefault="00E3788B" w:rsidP="00E3788B">
      <w:pPr>
        <w:rPr>
          <w:lang w:val="nl-NL"/>
        </w:rPr>
      </w:pPr>
    </w:p>
    <w:p w14:paraId="0E10C6B5" w14:textId="77777777" w:rsidR="00E3788B" w:rsidRDefault="00E3788B" w:rsidP="00E3788B">
      <w:pPr>
        <w:rPr>
          <w:lang w:val="nl-NL"/>
        </w:rPr>
      </w:pPr>
    </w:p>
    <w:p w14:paraId="398A5D9C" w14:textId="7C25F441" w:rsidR="00E3788B" w:rsidRPr="00C2556C" w:rsidRDefault="00E3788B" w:rsidP="00E3788B">
      <w:pPr>
        <w:pStyle w:val="IWKadertekst"/>
        <w:rPr>
          <w:lang w:val="nl-NL" w:eastAsia="nl-NL"/>
        </w:rPr>
      </w:pPr>
      <w:r>
        <w:rPr>
          <w:lang w:val="nl-NL" w:eastAsia="nl-NL"/>
        </w:rPr>
        <w:t xml:space="preserve">Welke kennis, inzicht, vaardigheden </w:t>
      </w:r>
      <w:proofErr w:type="gramStart"/>
      <w:r>
        <w:rPr>
          <w:lang w:val="nl-NL" w:eastAsia="nl-NL"/>
        </w:rPr>
        <w:t>en /</w:t>
      </w:r>
      <w:proofErr w:type="gramEnd"/>
      <w:r>
        <w:rPr>
          <w:lang w:val="nl-NL" w:eastAsia="nl-NL"/>
        </w:rPr>
        <w:t xml:space="preserve"> of deskundigheid bouwde je op bij dit </w:t>
      </w:r>
      <w:r w:rsidRPr="00DB4594">
        <w:rPr>
          <w:lang w:val="nl-NL" w:eastAsia="nl-NL"/>
        </w:rPr>
        <w:t>project</w:t>
      </w:r>
      <w:r>
        <w:rPr>
          <w:lang w:val="nl-NL" w:eastAsia="nl-NL"/>
        </w:rPr>
        <w:t xml:space="preserve"> én hoe gaf je dit door aan andere organisaties (dan de eigen organisatie en de partners)?</w:t>
      </w:r>
    </w:p>
    <w:p w14:paraId="0E9C10FD" w14:textId="77777777" w:rsidR="00E3788B" w:rsidRDefault="00E3788B" w:rsidP="00E3788B">
      <w:pPr>
        <w:rPr>
          <w:lang w:val="nl-NL"/>
        </w:rPr>
      </w:pPr>
    </w:p>
    <w:p w14:paraId="0E4859D9" w14:textId="77777777" w:rsidR="00E3788B" w:rsidRDefault="00E3788B" w:rsidP="00E3788B">
      <w:pPr>
        <w:rPr>
          <w:lang w:val="nl-NL"/>
        </w:rPr>
      </w:pPr>
    </w:p>
    <w:p w14:paraId="385041C3" w14:textId="77777777" w:rsidR="00E3788B" w:rsidRPr="009A2E2C" w:rsidRDefault="00E3788B" w:rsidP="00E3788B">
      <w:pPr>
        <w:rPr>
          <w:lang w:val="nl-NL"/>
        </w:rPr>
      </w:pPr>
    </w:p>
    <w:p w14:paraId="1444836B" w14:textId="1322212C" w:rsidR="00E3788B" w:rsidRPr="00C50D20" w:rsidRDefault="00E3788B" w:rsidP="00E3788B">
      <w:pPr>
        <w:pStyle w:val="IWKadertekst"/>
        <w:rPr>
          <w:lang w:val="nl-NL" w:eastAsia="nl-NL"/>
        </w:rPr>
      </w:pPr>
      <w:r>
        <w:rPr>
          <w:lang w:val="nl-NL"/>
        </w:rPr>
        <w:t xml:space="preserve">Wat is de blijvende waarde van het project? Dit kan in verschillende vormen zijn, </w:t>
      </w:r>
      <w:r w:rsidRPr="00C50D20">
        <w:rPr>
          <w:lang w:val="nl-NL"/>
        </w:rPr>
        <w:t>bijvoorbeeld een publicatie, een inventaris, een website</w:t>
      </w:r>
      <w:r>
        <w:rPr>
          <w:lang w:val="nl-NL"/>
        </w:rPr>
        <w:t>… Beschrijf kort en voeg – indien mogelijk – deze blijvende waarde in bijlage toe.</w:t>
      </w:r>
    </w:p>
    <w:p w14:paraId="750B2275" w14:textId="77777777" w:rsidR="00E3788B" w:rsidRDefault="00E3788B" w:rsidP="00E3788B">
      <w:pPr>
        <w:rPr>
          <w:lang w:val="nl-NL"/>
        </w:rPr>
      </w:pPr>
    </w:p>
    <w:p w14:paraId="2656607C" w14:textId="77777777" w:rsidR="00E3788B" w:rsidRDefault="00E3788B" w:rsidP="00E3788B">
      <w:pPr>
        <w:rPr>
          <w:lang w:val="nl-NL"/>
        </w:rPr>
      </w:pPr>
    </w:p>
    <w:p w14:paraId="4735D226" w14:textId="403F460A" w:rsidR="00E3788B" w:rsidRPr="008C3C74" w:rsidRDefault="00E3788B" w:rsidP="00E3788B">
      <w:pPr>
        <w:pStyle w:val="IWKadertekst"/>
        <w:rPr>
          <w:lang w:val="nl-NL"/>
        </w:rPr>
      </w:pPr>
      <w:r>
        <w:rPr>
          <w:lang w:val="nl-NL"/>
        </w:rPr>
        <w:t xml:space="preserve">Had het </w:t>
      </w:r>
      <w:r w:rsidRPr="008C3C74">
        <w:rPr>
          <w:lang w:val="nl-NL"/>
        </w:rPr>
        <w:t>project een breed maatschappelijk draagvlak</w:t>
      </w:r>
      <w:r>
        <w:rPr>
          <w:lang w:val="nl-NL"/>
        </w:rPr>
        <w:t xml:space="preserve"> </w:t>
      </w:r>
      <w:r w:rsidRPr="008C3C74">
        <w:rPr>
          <w:lang w:val="nl-NL"/>
        </w:rPr>
        <w:t>en</w:t>
      </w:r>
      <w:r>
        <w:rPr>
          <w:lang w:val="nl-NL"/>
        </w:rPr>
        <w:t xml:space="preserve"> was het bijgevolg</w:t>
      </w:r>
      <w:r w:rsidRPr="008C3C74">
        <w:rPr>
          <w:lang w:val="nl-NL"/>
        </w:rPr>
        <w:t xml:space="preserve"> gemeenschapsvormend</w:t>
      </w:r>
      <w:r>
        <w:rPr>
          <w:lang w:val="nl-NL"/>
        </w:rPr>
        <w:t>?</w:t>
      </w:r>
      <w:r w:rsidRPr="008C3C74">
        <w:rPr>
          <w:lang w:val="nl-NL"/>
        </w:rPr>
        <w:t xml:space="preserve"> Gemeenschapsvorming is het stimuleren van het gemeenschappelijke, </w:t>
      </w:r>
      <w:r>
        <w:rPr>
          <w:lang w:val="nl-NL"/>
        </w:rPr>
        <w:t xml:space="preserve">de </w:t>
      </w:r>
      <w:r w:rsidRPr="008C3C74">
        <w:rPr>
          <w:lang w:val="nl-NL"/>
        </w:rPr>
        <w:t>betrokkenheid</w:t>
      </w:r>
      <w:r>
        <w:rPr>
          <w:lang w:val="nl-NL"/>
        </w:rPr>
        <w:t xml:space="preserve"> van je doelpubliek</w:t>
      </w:r>
      <w:r w:rsidRPr="008C3C74">
        <w:rPr>
          <w:lang w:val="nl-NL"/>
        </w:rPr>
        <w:t>.</w:t>
      </w:r>
    </w:p>
    <w:p w14:paraId="2E32A842" w14:textId="0A1DAE5D" w:rsidR="00E3788B" w:rsidRPr="000A3DED" w:rsidRDefault="00E3788B" w:rsidP="00E3788B">
      <w:pPr>
        <w:pStyle w:val="IWKadertekst"/>
        <w:rPr>
          <w:lang w:val="nl-NL"/>
        </w:rPr>
      </w:pPr>
      <w:r>
        <w:rPr>
          <w:lang w:val="nl-NL"/>
        </w:rPr>
        <w:lastRenderedPageBreak/>
        <w:t xml:space="preserve">Geef aan welke doelgroep het project bereikte. Is deze </w:t>
      </w:r>
      <w:r w:rsidRPr="000A3DED">
        <w:rPr>
          <w:lang w:val="nl-NL"/>
        </w:rPr>
        <w:t>at</w:t>
      </w:r>
      <w:r>
        <w:rPr>
          <w:lang w:val="nl-NL"/>
        </w:rPr>
        <w:t>ypisch?</w:t>
      </w:r>
    </w:p>
    <w:p w14:paraId="7CD252D0" w14:textId="77777777" w:rsidR="00DC707B" w:rsidRDefault="00DC707B" w:rsidP="00021279">
      <w:pPr>
        <w:pStyle w:val="IWCoverTitle"/>
        <w:rPr>
          <w:sz w:val="36"/>
          <w:szCs w:val="36"/>
          <w:lang w:val="nl-NL"/>
        </w:rPr>
      </w:pPr>
    </w:p>
    <w:p w14:paraId="6202993C" w14:textId="36FDCDA2" w:rsidR="00DC707B" w:rsidRDefault="00A613D7" w:rsidP="00DC707B">
      <w:pPr>
        <w:pStyle w:val="IWCoverTitle"/>
        <w:numPr>
          <w:ilvl w:val="0"/>
          <w:numId w:val="28"/>
        </w:numPr>
        <w:rPr>
          <w:sz w:val="36"/>
          <w:szCs w:val="36"/>
        </w:rPr>
      </w:pPr>
      <w:r>
        <w:rPr>
          <w:sz w:val="36"/>
          <w:szCs w:val="36"/>
        </w:rPr>
        <w:t>Afrekening</w:t>
      </w:r>
    </w:p>
    <w:p w14:paraId="78D9163D" w14:textId="78F309EE" w:rsidR="004758D0" w:rsidRPr="004758D0" w:rsidRDefault="004758D0" w:rsidP="004758D0">
      <w:pPr>
        <w:rPr>
          <w:lang w:val="nl-NL"/>
        </w:rPr>
      </w:pPr>
      <w:r w:rsidRPr="004758D0">
        <w:rPr>
          <w:lang w:val="nl-NL"/>
        </w:rPr>
        <w:t>Geef hieronder de afrekening van het project, met opgave van de uitgaven en inkomsten. In de tabel staan een aantal voorbeelden van uitgave- en inkomstenposten.</w:t>
      </w:r>
    </w:p>
    <w:p w14:paraId="1C0F4493" w14:textId="77777777" w:rsidR="001A75C1" w:rsidRDefault="001A75C1" w:rsidP="00DC707B">
      <w:pPr>
        <w:spacing w:line="360" w:lineRule="auto"/>
        <w:rPr>
          <w:lang w:val="nl-N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2151"/>
        <w:gridCol w:w="1655"/>
      </w:tblGrid>
      <w:tr w:rsidR="00E46FF5" w:rsidRPr="007758F8" w14:paraId="088E0B7D" w14:textId="77777777" w:rsidTr="00E46FF5">
        <w:trPr>
          <w:trHeight w:val="255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6630B3" w14:textId="57D7EC47" w:rsidR="00E46FF5" w:rsidRPr="007758F8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 xml:space="preserve">Verwachte uitgaven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                                                                         € </w:t>
            </w:r>
            <w:r w:rsidRPr="00E46FF5">
              <w:rPr>
                <w:rFonts w:cs="Arial"/>
                <w:szCs w:val="20"/>
                <w:lang w:val="nl-NL" w:eastAsia="nl-NL"/>
              </w:rPr>
              <w:t>(incl. BTW)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73CA2" w14:textId="77777777" w:rsidR="00E46FF5" w:rsidRPr="007758F8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Bewijsstuk nr.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*</w:t>
            </w:r>
          </w:p>
        </w:tc>
      </w:tr>
      <w:tr w:rsidR="00E46FF5" w:rsidRPr="007758F8" w14:paraId="67E02756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B7EF8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Personeelskosten*</w:t>
            </w:r>
            <w:r>
              <w:rPr>
                <w:rFonts w:cs="Arial"/>
                <w:szCs w:val="20"/>
                <w:lang w:val="nl-NL" w:eastAsia="nl-NL"/>
              </w:rPr>
              <w:t>*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D1A6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BA2C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04BC6825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20A1A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>
              <w:rPr>
                <w:rFonts w:cs="Arial"/>
                <w:szCs w:val="20"/>
                <w:lang w:val="nl-NL" w:eastAsia="nl-NL"/>
              </w:rPr>
              <w:t>Materiaal***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4496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10B8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178084CB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AF40C50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Hardware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0F892DBC" w14:textId="77777777" w:rsidR="00E46FF5" w:rsidRPr="004A0F78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C4284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02FFE627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873141F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Software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31D7C1D4" w14:textId="77777777" w:rsidR="00E46FF5" w:rsidRPr="004A0F78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D33B051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43FDEB75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E2D07AA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Huurkosten materiaal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108BBFA8" w14:textId="77777777" w:rsidR="00E46FF5" w:rsidRPr="004A0F78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C4451AB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4200318B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EB547" w14:textId="77777777" w:rsidR="00E46FF5" w:rsidRPr="004A0F78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D5377" w14:textId="77777777" w:rsidR="00E46FF5" w:rsidRPr="004A0F78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7BAA6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7F4AB3FC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98707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Kosten inhoudelijke werking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CFBC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7576857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6227ECB4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FE7B757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proofErr w:type="gramStart"/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Honoraria /</w:t>
            </w:r>
            <w:proofErr w:type="gramEnd"/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 xml:space="preserve"> vergoedingen vrijwilligers, sprekers…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7717AEB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7855C04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070F5EFC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0B09AC5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Huurkosten locaties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2E4831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494445C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01143687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3BBA0B1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 Geschenken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0109A85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804894E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0037E181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517D7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0618E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653E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0E1E6BC7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CD94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Communicatie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9E0F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22D478B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200EB21F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0196153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Drukkosten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8B77130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07E1595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64CD2A1A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ED4238E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proofErr w:type="gramStart"/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Vormgeving /</w:t>
            </w:r>
            <w:proofErr w:type="gramEnd"/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 xml:space="preserve"> ontwerpkosten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B64E5B0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8CC6861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28CC5D39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F2B78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4454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2B05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68C10420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117AB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Administratieve kosten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CB4B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8A4E3B8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2CD5E058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FC82A3F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Postzegels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D099EEF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230DD2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1D6D4BF2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40C6C82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Inktcartridges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AB7738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C095777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40500D9F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50742FB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Papier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A15647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779306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6D3C3012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A275F54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proofErr w:type="spellStart"/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Kopies</w:t>
            </w:r>
            <w:proofErr w:type="spellEnd"/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380F228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4D6BDCC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2BB273C2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D1135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A0308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2F83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41803903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F91AB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Andere (specifi</w:t>
            </w:r>
            <w:r>
              <w:rPr>
                <w:rFonts w:cs="Arial"/>
                <w:szCs w:val="20"/>
                <w:lang w:val="nl-NL" w:eastAsia="nl-NL"/>
              </w:rPr>
              <w:t>c</w:t>
            </w:r>
            <w:r w:rsidRPr="007758F8">
              <w:rPr>
                <w:rFonts w:cs="Arial"/>
                <w:szCs w:val="20"/>
                <w:lang w:val="nl-NL" w:eastAsia="nl-NL"/>
              </w:rPr>
              <w:t>eer)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4562B" w14:textId="77777777" w:rsidR="00E46FF5" w:rsidRPr="007758F8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267A6BA4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4EFD9A39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F17F809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Receptie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936A35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35E2D54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513823E4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2126B13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Opening</w:t>
            </w:r>
          </w:p>
        </w:tc>
        <w:tc>
          <w:tcPr>
            <w:tcW w:w="120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7A2A719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5F132D6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4A0F78" w14:paraId="66ED8FD2" w14:textId="77777777" w:rsidTr="00E46FF5">
        <w:trPr>
          <w:trHeight w:val="255"/>
        </w:trPr>
        <w:tc>
          <w:tcPr>
            <w:tcW w:w="286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1C5CE19" w14:textId="77777777" w:rsidR="00E46FF5" w:rsidRPr="00E46FF5" w:rsidRDefault="00E46FF5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sz w:val="20"/>
                <w:szCs w:val="20"/>
                <w:lang w:val="nl-NL" w:eastAsia="nl-NL"/>
              </w:rPr>
              <w:t>Voeding en drank</w:t>
            </w:r>
          </w:p>
        </w:tc>
        <w:tc>
          <w:tcPr>
            <w:tcW w:w="1206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C8080FA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E0E63C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E46FF5" w:rsidRPr="004A0F78" w14:paraId="3AD1C97B" w14:textId="77777777" w:rsidTr="00E46FF5">
        <w:trPr>
          <w:trHeight w:val="255"/>
        </w:trPr>
        <w:tc>
          <w:tcPr>
            <w:tcW w:w="286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A73D8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06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EBD3" w14:textId="77777777" w:rsidR="00E46FF5" w:rsidRPr="004A0F78" w:rsidRDefault="00E46FF5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ED00" w14:textId="77777777" w:rsidR="00E46FF5" w:rsidRPr="004A0F78" w:rsidRDefault="00E46FF5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4A0F78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E46FF5" w:rsidRPr="007758F8" w14:paraId="41FFAD8A" w14:textId="77777777" w:rsidTr="00E46FF5">
        <w:trPr>
          <w:trHeight w:val="255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B3B2B" w14:textId="77777777" w:rsidR="00E46FF5" w:rsidRPr="007758F8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Totaal in euro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9F0A" w14:textId="77777777" w:rsidR="00E46FF5" w:rsidRPr="007758F8" w:rsidRDefault="00E46FF5" w:rsidP="00171956">
            <w:pPr>
              <w:jc w:val="right"/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701E0" w14:textId="77777777" w:rsidR="00E46FF5" w:rsidRPr="007758F8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</w:tbl>
    <w:p w14:paraId="08B165B2" w14:textId="77777777" w:rsidR="00E46FF5" w:rsidRDefault="00E46FF5" w:rsidP="00E46FF5">
      <w:pPr>
        <w:rPr>
          <w:lang w:val="nl-NL"/>
        </w:rPr>
      </w:pPr>
    </w:p>
    <w:p w14:paraId="189719FC" w14:textId="77777777" w:rsidR="00E46FF5" w:rsidRDefault="00E46FF5" w:rsidP="00E46FF5">
      <w:pPr>
        <w:rPr>
          <w:lang w:val="nl-NL"/>
        </w:rPr>
      </w:pPr>
      <w:r>
        <w:rPr>
          <w:lang w:val="nl-NL"/>
        </w:rPr>
        <w:t>* Voeg in bijlage de bewijsstukken bij. Nummer deze per post in de afrekening.</w:t>
      </w:r>
    </w:p>
    <w:p w14:paraId="63AC5E3D" w14:textId="77777777" w:rsidR="00E46FF5" w:rsidRDefault="00E46FF5" w:rsidP="00E46FF5">
      <w:pPr>
        <w:rPr>
          <w:lang w:val="nl-NL"/>
        </w:rPr>
      </w:pPr>
    </w:p>
    <w:p w14:paraId="54A507C5" w14:textId="77777777" w:rsidR="00E46FF5" w:rsidRDefault="00E46FF5" w:rsidP="00E46FF5">
      <w:pPr>
        <w:rPr>
          <w:lang w:val="nl-NL"/>
        </w:rPr>
      </w:pPr>
    </w:p>
    <w:p w14:paraId="77CC947D" w14:textId="2CE9D39A" w:rsidR="00E46FF5" w:rsidRDefault="00E46FF5" w:rsidP="00E46FF5">
      <w:pPr>
        <w:rPr>
          <w:lang w:val="nl-NL"/>
        </w:rPr>
      </w:pPr>
      <w:r>
        <w:rPr>
          <w:lang w:val="nl-NL"/>
        </w:rPr>
        <w:t xml:space="preserve">** </w:t>
      </w:r>
      <w:proofErr w:type="gramStart"/>
      <w:r>
        <w:rPr>
          <w:lang w:val="nl-NL"/>
        </w:rPr>
        <w:t>Indien</w:t>
      </w:r>
      <w:proofErr w:type="gramEnd"/>
      <w:r>
        <w:rPr>
          <w:lang w:val="nl-NL"/>
        </w:rPr>
        <w:t xml:space="preserve"> met niet-betaalde krachten werd gewerkt, kan je dit hier beschrijven:</w:t>
      </w:r>
    </w:p>
    <w:p w14:paraId="2C5DA94E" w14:textId="77777777" w:rsidR="00E46FF5" w:rsidRDefault="00E46FF5" w:rsidP="00E46FF5">
      <w:pPr>
        <w:rPr>
          <w:lang w:val="nl-NL"/>
        </w:rPr>
      </w:pPr>
    </w:p>
    <w:p w14:paraId="2034EE94" w14:textId="77777777" w:rsidR="00E46FF5" w:rsidRPr="00B44DE2" w:rsidRDefault="00E46FF5" w:rsidP="00E46FF5">
      <w:pPr>
        <w:rPr>
          <w:lang w:val="nl-NL"/>
        </w:rPr>
      </w:pPr>
      <w:r w:rsidRPr="00B44DE2">
        <w:rPr>
          <w:rFonts w:cs="Arial"/>
          <w:szCs w:val="20"/>
          <w:lang w:val="nl-NL" w:eastAsia="nl-NL"/>
        </w:rPr>
        <w:t>**</w:t>
      </w:r>
      <w:r>
        <w:rPr>
          <w:rFonts w:cs="Arial"/>
          <w:szCs w:val="20"/>
          <w:lang w:val="nl-NL" w:eastAsia="nl-NL"/>
        </w:rPr>
        <w:t>*</w:t>
      </w:r>
      <w:r w:rsidRPr="00B44DE2">
        <w:rPr>
          <w:rFonts w:cs="Arial"/>
          <w:szCs w:val="20"/>
          <w:lang w:val="nl-NL" w:eastAsia="nl-NL"/>
        </w:rPr>
        <w:t xml:space="preserve"> </w:t>
      </w:r>
      <w:proofErr w:type="gramStart"/>
      <w:r>
        <w:rPr>
          <w:rFonts w:cs="Arial"/>
          <w:szCs w:val="20"/>
          <w:lang w:val="nl-NL" w:eastAsia="nl-NL"/>
        </w:rPr>
        <w:t>I</w:t>
      </w:r>
      <w:r w:rsidRPr="00B44DE2">
        <w:rPr>
          <w:rFonts w:cs="Arial"/>
          <w:szCs w:val="20"/>
          <w:lang w:val="nl-NL" w:eastAsia="nl-NL"/>
        </w:rPr>
        <w:t>ndien</w:t>
      </w:r>
      <w:proofErr w:type="gramEnd"/>
      <w:r w:rsidRPr="00B44DE2">
        <w:rPr>
          <w:rFonts w:cs="Arial"/>
          <w:szCs w:val="20"/>
          <w:lang w:val="nl-NL" w:eastAsia="nl-NL"/>
        </w:rPr>
        <w:t xml:space="preserve"> je met eigen materiaal</w:t>
      </w:r>
      <w:r>
        <w:rPr>
          <w:rFonts w:cs="Arial"/>
          <w:szCs w:val="20"/>
          <w:lang w:val="nl-NL" w:eastAsia="nl-NL"/>
        </w:rPr>
        <w:t xml:space="preserve"> </w:t>
      </w:r>
      <w:proofErr w:type="gramStart"/>
      <w:r>
        <w:rPr>
          <w:rFonts w:cs="Arial"/>
          <w:szCs w:val="20"/>
          <w:lang w:val="nl-NL" w:eastAsia="nl-NL"/>
        </w:rPr>
        <w:t xml:space="preserve">gewerkt </w:t>
      </w:r>
      <w:r w:rsidRPr="00B44DE2">
        <w:rPr>
          <w:rFonts w:cs="Arial"/>
          <w:szCs w:val="20"/>
          <w:lang w:val="nl-NL" w:eastAsia="nl-NL"/>
        </w:rPr>
        <w:t>,</w:t>
      </w:r>
      <w:proofErr w:type="gramEnd"/>
      <w:r w:rsidRPr="00B44DE2">
        <w:rPr>
          <w:rFonts w:cs="Arial"/>
          <w:szCs w:val="20"/>
          <w:lang w:val="nl-NL" w:eastAsia="nl-NL"/>
        </w:rPr>
        <w:t xml:space="preserve"> kan je d</w:t>
      </w:r>
      <w:r>
        <w:rPr>
          <w:rFonts w:cs="Arial"/>
          <w:szCs w:val="20"/>
          <w:lang w:val="nl-NL" w:eastAsia="nl-NL"/>
        </w:rPr>
        <w:t>i</w:t>
      </w:r>
      <w:r w:rsidRPr="00B44DE2">
        <w:rPr>
          <w:rFonts w:cs="Arial"/>
          <w:szCs w:val="20"/>
          <w:lang w:val="nl-NL" w:eastAsia="nl-NL"/>
        </w:rPr>
        <w:t xml:space="preserve">t </w:t>
      </w:r>
      <w:r>
        <w:rPr>
          <w:rFonts w:cs="Arial"/>
          <w:szCs w:val="20"/>
          <w:lang w:val="nl-NL" w:eastAsia="nl-NL"/>
        </w:rPr>
        <w:t>hier</w:t>
      </w:r>
      <w:r w:rsidRPr="00B44DE2">
        <w:rPr>
          <w:rFonts w:cs="Arial"/>
          <w:szCs w:val="20"/>
          <w:lang w:val="nl-NL" w:eastAsia="nl-NL"/>
        </w:rPr>
        <w:t xml:space="preserve"> beschrijven</w:t>
      </w:r>
      <w:r>
        <w:rPr>
          <w:rFonts w:cs="Arial"/>
          <w:szCs w:val="20"/>
          <w:lang w:val="nl-NL" w:eastAsia="nl-NL"/>
        </w:rPr>
        <w:t>:</w:t>
      </w:r>
    </w:p>
    <w:p w14:paraId="15584115" w14:textId="77777777" w:rsidR="00E46FF5" w:rsidRDefault="00E46FF5" w:rsidP="00E46FF5">
      <w:pPr>
        <w:rPr>
          <w:lang w:val="nl-NL"/>
        </w:rPr>
      </w:pPr>
    </w:p>
    <w:p w14:paraId="14770FBB" w14:textId="77777777" w:rsidR="00E46FF5" w:rsidRDefault="00E46FF5" w:rsidP="00E46FF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4230"/>
        <w:gridCol w:w="1776"/>
      </w:tblGrid>
      <w:tr w:rsidR="00E46FF5" w:rsidRPr="00375D57" w14:paraId="4866567D" w14:textId="77777777" w:rsidTr="00E46FF5">
        <w:trPr>
          <w:trHeight w:val="255"/>
        </w:trPr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C58DDB" w14:textId="77777777" w:rsidR="00E46FF5" w:rsidRPr="00375D57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>
              <w:br w:type="page"/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In</w:t>
            </w: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 xml:space="preserve">komsten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in euro </w:t>
            </w: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>(incl. BTW)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FF27C" w14:textId="77777777" w:rsidR="00E46FF5" w:rsidRPr="00375D57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</w:p>
        </w:tc>
      </w:tr>
      <w:tr w:rsidR="00E46FF5" w:rsidRPr="00375D57" w14:paraId="6B6B4936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0D247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Middelen uit eigen werking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FB19B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D498C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06434D71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49627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Sponsoring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121A0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3A73B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72CC3AC8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E94B5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Subsidies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BC77B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B0D1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proofErr w:type="gramStart"/>
            <w:r w:rsidRPr="00375D57">
              <w:rPr>
                <w:rFonts w:cs="Arial"/>
                <w:szCs w:val="20"/>
                <w:lang w:val="nl-NL" w:eastAsia="nl-NL"/>
              </w:rPr>
              <w:t>Reeds</w:t>
            </w:r>
            <w:proofErr w:type="gramEnd"/>
            <w:r w:rsidRPr="00375D57">
              <w:rPr>
                <w:rFonts w:cs="Arial"/>
                <w:szCs w:val="20"/>
                <w:lang w:val="nl-NL" w:eastAsia="nl-NL"/>
              </w:rPr>
              <w:t xml:space="preserve"> ontvangen</w:t>
            </w:r>
          </w:p>
        </w:tc>
      </w:tr>
      <w:tr w:rsidR="00E46FF5" w:rsidRPr="00375D57" w14:paraId="6ABF207A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FF80A56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Gemeente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09B14C81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1D09A5F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24818B32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14DCCCD" w14:textId="4111EF0E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Interwaas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60B69E33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8E0008A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7C6DACEC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8C5C792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Provincie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7685EDAC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AFBE430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1594A47B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68FCF60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Vlaanderen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613503F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DFA4778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1E857740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276CD04" w14:textId="77777777" w:rsidR="00E46FF5" w:rsidRPr="00E46FF5" w:rsidRDefault="00E46FF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E46FF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Andere (specificeer)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2A3CD20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10100B9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17ACCA5E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83AFE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C0328" w14:textId="77777777" w:rsidR="00E46FF5" w:rsidRPr="00375D57" w:rsidRDefault="00E46FF5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1EA0C" w14:textId="77777777" w:rsidR="00E46FF5" w:rsidRPr="00375D57" w:rsidRDefault="00E46FF5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E46FF5" w:rsidRPr="00375D57" w14:paraId="25A215CD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C434D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Inkomsten uit verkoop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EC1EE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2A2F4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56CF953B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B24ED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Sponsoring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46E90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27BAF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6C952179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CDC29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Andere (specificeer)**</w:t>
            </w:r>
            <w:r>
              <w:rPr>
                <w:rFonts w:cs="Arial"/>
                <w:szCs w:val="20"/>
                <w:lang w:val="nl-NL" w:eastAsia="nl-NL"/>
              </w:rPr>
              <w:t>**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70808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BED8D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5BD920B3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0320456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09DD27F2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21415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6E535073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3C86046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92230D4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7EEDD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337FC47C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24683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D772" w14:textId="77777777" w:rsidR="00E46FF5" w:rsidRPr="00375D57" w:rsidRDefault="00E46FF5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111AC" w14:textId="77777777" w:rsidR="00E46FF5" w:rsidRPr="00375D57" w:rsidRDefault="00E46FF5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E46FF5" w:rsidRPr="00375D57" w14:paraId="25040EEC" w14:textId="77777777" w:rsidTr="00E46FF5">
        <w:trPr>
          <w:trHeight w:val="255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18A16" w14:textId="77777777" w:rsidR="00E46FF5" w:rsidRPr="00375D57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>Totaal in euro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B3AF2" w14:textId="77777777" w:rsidR="00E46FF5" w:rsidRPr="00375D57" w:rsidRDefault="00E46FF5" w:rsidP="00171956">
            <w:pPr>
              <w:jc w:val="right"/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11E4B" w14:textId="77777777" w:rsidR="00E46FF5" w:rsidRPr="00375D57" w:rsidRDefault="00E46FF5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</w:p>
        </w:tc>
      </w:tr>
    </w:tbl>
    <w:p w14:paraId="27BD27E3" w14:textId="77777777" w:rsidR="00E46FF5" w:rsidRDefault="00E46FF5" w:rsidP="00E46FF5">
      <w:pPr>
        <w:rPr>
          <w:lang w:val="nl-NL"/>
        </w:rPr>
      </w:pPr>
    </w:p>
    <w:p w14:paraId="1EAFF321" w14:textId="77777777" w:rsidR="00E46FF5" w:rsidRDefault="00E46FF5" w:rsidP="00E46FF5">
      <w:pPr>
        <w:rPr>
          <w:lang w:val="nl-NL"/>
        </w:rPr>
      </w:pPr>
      <w:r>
        <w:rPr>
          <w:lang w:val="nl-NL"/>
        </w:rPr>
        <w:t>**** Indien ondersteuning in natura werd verkregen, kan je dit hier beschrijven:</w:t>
      </w:r>
    </w:p>
    <w:p w14:paraId="75035A9D" w14:textId="77777777" w:rsidR="001A75C1" w:rsidRDefault="001A75C1" w:rsidP="001A75C1">
      <w:pPr>
        <w:rPr>
          <w:lang w:val="nl-NL"/>
        </w:rPr>
      </w:pPr>
    </w:p>
    <w:p w14:paraId="4E64667C" w14:textId="77777777" w:rsidR="00E46FF5" w:rsidRDefault="00E46FF5" w:rsidP="001A75C1">
      <w:pPr>
        <w:rPr>
          <w:lang w:val="nl-NL"/>
        </w:rPr>
      </w:pPr>
    </w:p>
    <w:p w14:paraId="2F481027" w14:textId="77777777" w:rsidR="0032469C" w:rsidRDefault="0032469C" w:rsidP="001A75C1">
      <w:pPr>
        <w:rPr>
          <w:lang w:val="nl-NL"/>
        </w:rPr>
      </w:pPr>
    </w:p>
    <w:p w14:paraId="79B9C321" w14:textId="77777777" w:rsidR="0032469C" w:rsidRDefault="0032469C" w:rsidP="001A75C1">
      <w:pPr>
        <w:rPr>
          <w:lang w:val="nl-NL"/>
        </w:rPr>
      </w:pPr>
    </w:p>
    <w:p w14:paraId="4ECC34C1" w14:textId="77777777" w:rsidR="0032469C" w:rsidRDefault="0032469C" w:rsidP="001A75C1">
      <w:pPr>
        <w:rPr>
          <w:lang w:val="nl-NL"/>
        </w:rPr>
      </w:pPr>
    </w:p>
    <w:p w14:paraId="1B34D1B8" w14:textId="77777777" w:rsidR="0032469C" w:rsidRDefault="0032469C" w:rsidP="001A75C1">
      <w:pPr>
        <w:rPr>
          <w:lang w:val="nl-NL"/>
        </w:rPr>
      </w:pPr>
    </w:p>
    <w:p w14:paraId="3D2B7F3A" w14:textId="77777777" w:rsidR="0032469C" w:rsidRDefault="0032469C" w:rsidP="001A75C1">
      <w:pPr>
        <w:rPr>
          <w:lang w:val="nl-NL"/>
        </w:rPr>
      </w:pPr>
    </w:p>
    <w:p w14:paraId="0B262146" w14:textId="77777777" w:rsidR="0032469C" w:rsidRDefault="0032469C" w:rsidP="001A75C1">
      <w:pPr>
        <w:rPr>
          <w:lang w:val="nl-NL"/>
        </w:rPr>
      </w:pPr>
    </w:p>
    <w:p w14:paraId="6BFA3894" w14:textId="77777777" w:rsidR="0032469C" w:rsidRDefault="0032469C" w:rsidP="001A75C1">
      <w:pPr>
        <w:rPr>
          <w:lang w:val="nl-NL"/>
        </w:rPr>
      </w:pPr>
    </w:p>
    <w:p w14:paraId="7708945B" w14:textId="77777777" w:rsidR="0032469C" w:rsidRDefault="0032469C" w:rsidP="001A75C1">
      <w:pPr>
        <w:rPr>
          <w:lang w:val="nl-NL"/>
        </w:rPr>
      </w:pPr>
    </w:p>
    <w:p w14:paraId="1FA2BF54" w14:textId="77777777" w:rsidR="0032469C" w:rsidRDefault="0032469C" w:rsidP="001A75C1">
      <w:pPr>
        <w:rPr>
          <w:lang w:val="nl-NL"/>
        </w:rPr>
      </w:pPr>
    </w:p>
    <w:p w14:paraId="372DCDF7" w14:textId="77777777" w:rsidR="0032469C" w:rsidRDefault="0032469C" w:rsidP="001A75C1">
      <w:pPr>
        <w:rPr>
          <w:lang w:val="nl-NL"/>
        </w:rPr>
      </w:pPr>
    </w:p>
    <w:p w14:paraId="7A2347C9" w14:textId="77777777" w:rsidR="0032469C" w:rsidRDefault="0032469C" w:rsidP="001A75C1">
      <w:pPr>
        <w:rPr>
          <w:lang w:val="nl-NL"/>
        </w:rPr>
      </w:pPr>
    </w:p>
    <w:p w14:paraId="480A7A63" w14:textId="77777777" w:rsidR="0032469C" w:rsidRDefault="0032469C" w:rsidP="001A75C1">
      <w:pPr>
        <w:rPr>
          <w:lang w:val="nl-NL"/>
        </w:rPr>
      </w:pPr>
    </w:p>
    <w:p w14:paraId="64A514CE" w14:textId="77777777" w:rsidR="0032469C" w:rsidRDefault="0032469C" w:rsidP="001A75C1">
      <w:pPr>
        <w:rPr>
          <w:lang w:val="nl-NL"/>
        </w:rPr>
      </w:pPr>
    </w:p>
    <w:p w14:paraId="4B6E0B5A" w14:textId="77777777" w:rsidR="0032469C" w:rsidRDefault="0032469C" w:rsidP="001A75C1">
      <w:pPr>
        <w:rPr>
          <w:lang w:val="nl-NL"/>
        </w:rPr>
      </w:pPr>
    </w:p>
    <w:p w14:paraId="098ED3D9" w14:textId="77777777" w:rsidR="0032469C" w:rsidRDefault="0032469C" w:rsidP="001A75C1">
      <w:pPr>
        <w:rPr>
          <w:lang w:val="nl-NL"/>
        </w:rPr>
      </w:pPr>
    </w:p>
    <w:p w14:paraId="13AEE99F" w14:textId="77777777" w:rsidR="0032469C" w:rsidRDefault="0032469C" w:rsidP="001A75C1">
      <w:pPr>
        <w:rPr>
          <w:lang w:val="nl-NL"/>
        </w:rPr>
      </w:pPr>
    </w:p>
    <w:p w14:paraId="50771511" w14:textId="77777777" w:rsidR="0032469C" w:rsidRDefault="0032469C" w:rsidP="001A75C1">
      <w:pPr>
        <w:rPr>
          <w:lang w:val="nl-NL"/>
        </w:rPr>
      </w:pPr>
    </w:p>
    <w:p w14:paraId="79E9EBB8" w14:textId="77777777" w:rsidR="0032469C" w:rsidRDefault="0032469C" w:rsidP="001A75C1">
      <w:pPr>
        <w:rPr>
          <w:lang w:val="nl-NL"/>
        </w:rPr>
      </w:pPr>
    </w:p>
    <w:p w14:paraId="3E5C2CF7" w14:textId="77777777" w:rsidR="0032469C" w:rsidRDefault="0032469C" w:rsidP="001A75C1">
      <w:pPr>
        <w:rPr>
          <w:lang w:val="nl-NL"/>
        </w:rPr>
      </w:pPr>
    </w:p>
    <w:p w14:paraId="3BC8921D" w14:textId="77777777" w:rsidR="0032469C" w:rsidRDefault="0032469C" w:rsidP="001A75C1">
      <w:pPr>
        <w:rPr>
          <w:lang w:val="nl-NL"/>
        </w:rPr>
      </w:pPr>
    </w:p>
    <w:p w14:paraId="3AD3A255" w14:textId="1FD1EF5F" w:rsidR="001A75C1" w:rsidRPr="001A75C1" w:rsidRDefault="001A75C1" w:rsidP="001A75C1">
      <w:pPr>
        <w:pStyle w:val="IWCoverTitle"/>
        <w:tabs>
          <w:tab w:val="left" w:pos="1094"/>
        </w:tabs>
        <w:rPr>
          <w:sz w:val="36"/>
          <w:szCs w:val="36"/>
        </w:rPr>
      </w:pPr>
      <w:r w:rsidRPr="001A75C1">
        <w:rPr>
          <w:rStyle w:val="Kop1Char"/>
          <w:rFonts w:asciiTheme="minorHAnsi" w:hAnsiTheme="minorHAnsi" w:cstheme="minorBidi"/>
          <w:b/>
          <w:bCs/>
          <w:color w:val="DF2C3A" w:themeColor="text2"/>
          <w:kern w:val="0"/>
          <w:sz w:val="36"/>
          <w:szCs w:val="36"/>
          <w14:ligatures w14:val="standardContextual"/>
        </w:rPr>
        <w:lastRenderedPageBreak/>
        <w:t>4. Bijlagen</w:t>
      </w:r>
    </w:p>
    <w:p w14:paraId="48035DF2" w14:textId="7317B9B0" w:rsidR="00855238" w:rsidRPr="00F61DD2" w:rsidRDefault="00855238" w:rsidP="00855238">
      <w:pPr>
        <w:rPr>
          <w:lang w:val="nl-NL"/>
        </w:rPr>
      </w:pPr>
      <w:r w:rsidRPr="00F61DD2">
        <w:rPr>
          <w:lang w:val="nl-NL"/>
        </w:rPr>
        <w:t>Voeg in bijlage de bewijsstukken bij de afrekening toe. Nummer deze per post in de afrekening.</w:t>
      </w:r>
    </w:p>
    <w:p w14:paraId="31F230E3" w14:textId="77777777" w:rsidR="00855238" w:rsidRDefault="00855238" w:rsidP="00855238">
      <w:pPr>
        <w:rPr>
          <w:lang w:val="nl-NL"/>
        </w:rPr>
      </w:pPr>
      <w:r>
        <w:rPr>
          <w:lang w:val="nl-NL"/>
        </w:rPr>
        <w:t>Alle informatie voor de inhoudelijke beoordeling en financiële afrekening van het dossier dient in dit formulier opgenomen te zijn. Je kan echter – indien gewenst – bijlagen toevoegen aan het dossier (bijvoorbeeld foto’s, promotiemateriaal…).</w:t>
      </w:r>
    </w:p>
    <w:p w14:paraId="056FEBA8" w14:textId="77777777" w:rsidR="001A75C1" w:rsidRDefault="001A75C1" w:rsidP="001A75C1">
      <w:pPr>
        <w:rPr>
          <w:lang w:val="nl-NL"/>
        </w:rPr>
      </w:pPr>
    </w:p>
    <w:p w14:paraId="093D59E5" w14:textId="77777777" w:rsidR="001A75C1" w:rsidRDefault="001A75C1" w:rsidP="001A75C1">
      <w:pPr>
        <w:rPr>
          <w:lang w:val="nl-NL"/>
        </w:rPr>
      </w:pPr>
      <w:r>
        <w:rPr>
          <w:lang w:val="nl-NL"/>
        </w:rPr>
        <w:t>Omschrijving bijlagen:</w:t>
      </w:r>
    </w:p>
    <w:p w14:paraId="61C10CA9" w14:textId="77777777" w:rsidR="001A75C1" w:rsidRDefault="001A75C1" w:rsidP="001A75C1">
      <w:pPr>
        <w:rPr>
          <w:lang w:val="nl-NL"/>
        </w:rPr>
      </w:pPr>
    </w:p>
    <w:p w14:paraId="11AE5AF2" w14:textId="3958D038" w:rsidR="001A75C1" w:rsidRPr="001A75C1" w:rsidRDefault="001A75C1" w:rsidP="001A75C1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68E3A498" w14:textId="52855F47" w:rsidR="001A75C1" w:rsidRPr="001A75C1" w:rsidRDefault="001A75C1" w:rsidP="001A75C1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002E3B48" w14:textId="122477E1" w:rsidR="001A75C1" w:rsidRPr="001A75C1" w:rsidRDefault="001A75C1" w:rsidP="001A75C1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08A4E764" w14:textId="77777777" w:rsidR="001A75C1" w:rsidRPr="001A75C1" w:rsidRDefault="001A75C1" w:rsidP="001A75C1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  <w:r w:rsidRPr="001A75C1">
        <w:rPr>
          <w:lang w:val="nl-NL"/>
        </w:rPr>
        <w:t>…</w:t>
      </w:r>
    </w:p>
    <w:p w14:paraId="394D9D94" w14:textId="77777777" w:rsidR="001A75C1" w:rsidRDefault="001A75C1" w:rsidP="001A75C1">
      <w:pPr>
        <w:spacing w:line="360" w:lineRule="auto"/>
        <w:rPr>
          <w:lang w:val="nl-NL"/>
        </w:rPr>
      </w:pPr>
    </w:p>
    <w:p w14:paraId="2775A878" w14:textId="77777777" w:rsidR="001A75C1" w:rsidRDefault="001A75C1" w:rsidP="001A75C1">
      <w:pPr>
        <w:spacing w:line="360" w:lineRule="auto"/>
        <w:rPr>
          <w:lang w:val="nl-NL"/>
        </w:rPr>
      </w:pPr>
    </w:p>
    <w:p w14:paraId="54E85FC7" w14:textId="77777777" w:rsidR="001A75C1" w:rsidRDefault="001A75C1" w:rsidP="001A75C1">
      <w:pPr>
        <w:spacing w:line="360" w:lineRule="auto"/>
        <w:rPr>
          <w:lang w:val="nl-NL"/>
        </w:rPr>
      </w:pPr>
    </w:p>
    <w:p w14:paraId="61D38CB8" w14:textId="77777777" w:rsidR="001A75C1" w:rsidRDefault="001A75C1" w:rsidP="001A75C1">
      <w:pPr>
        <w:spacing w:line="360" w:lineRule="auto"/>
        <w:rPr>
          <w:lang w:val="nl-NL"/>
        </w:rPr>
      </w:pPr>
    </w:p>
    <w:p w14:paraId="67CCDB08" w14:textId="30BF4660" w:rsidR="001A75C1" w:rsidRPr="001A75C1" w:rsidRDefault="001A75C1" w:rsidP="001A75C1">
      <w:pPr>
        <w:spacing w:line="360" w:lineRule="auto"/>
        <w:rPr>
          <w:b/>
          <w:i/>
          <w:iCs/>
          <w:lang w:val="nl-NL"/>
        </w:rPr>
      </w:pPr>
      <w:r w:rsidRPr="001A75C1">
        <w:rPr>
          <w:b/>
          <w:i/>
          <w:iCs/>
          <w:lang w:val="nl-NL"/>
        </w:rPr>
        <w:t>Hierbij bevestigt de ondergetekende ……………………………………………… deze a</w:t>
      </w:r>
      <w:r w:rsidR="00855238">
        <w:rPr>
          <w:b/>
          <w:i/>
          <w:iCs/>
          <w:lang w:val="nl-NL"/>
        </w:rPr>
        <w:t>frekening</w:t>
      </w:r>
      <w:r w:rsidRPr="001A75C1">
        <w:rPr>
          <w:b/>
          <w:i/>
          <w:iCs/>
          <w:lang w:val="nl-NL"/>
        </w:rPr>
        <w:t xml:space="preserve"> volledig en te goeder trouw te hebben ingevuld.</w:t>
      </w:r>
    </w:p>
    <w:p w14:paraId="38FBC123" w14:textId="77777777" w:rsidR="001A75C1" w:rsidRPr="00AC62D2" w:rsidRDefault="001A75C1" w:rsidP="001A75C1">
      <w:pPr>
        <w:spacing w:line="360" w:lineRule="auto"/>
        <w:rPr>
          <w:b/>
          <w:lang w:val="nl-NL"/>
        </w:rPr>
      </w:pPr>
    </w:p>
    <w:tbl>
      <w:tblPr>
        <w:tblStyle w:val="IWeenvoudigrood"/>
        <w:tblW w:w="0" w:type="auto"/>
        <w:tblLook w:val="04A0" w:firstRow="1" w:lastRow="0" w:firstColumn="1" w:lastColumn="0" w:noHBand="0" w:noVBand="1"/>
      </w:tblPr>
      <w:tblGrid>
        <w:gridCol w:w="2689"/>
        <w:gridCol w:w="6230"/>
      </w:tblGrid>
      <w:tr w:rsidR="001A75C1" w14:paraId="44C32225" w14:textId="77777777" w:rsidTr="001A75C1">
        <w:tc>
          <w:tcPr>
            <w:tcW w:w="2689" w:type="dxa"/>
          </w:tcPr>
          <w:p w14:paraId="573FB2F1" w14:textId="77777777" w:rsidR="001A75C1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Voorn</w:t>
            </w:r>
            <w:r w:rsidRPr="00AC62D2">
              <w:rPr>
                <w:b/>
                <w:lang w:val="nl-NL"/>
              </w:rPr>
              <w:t>aam</w:t>
            </w:r>
            <w:r>
              <w:rPr>
                <w:b/>
                <w:lang w:val="nl-NL"/>
              </w:rPr>
              <w:t xml:space="preserve"> en naam</w:t>
            </w:r>
            <w:r w:rsidRPr="00AC62D2">
              <w:rPr>
                <w:b/>
                <w:lang w:val="nl-NL"/>
              </w:rPr>
              <w:t>:</w:t>
            </w:r>
          </w:p>
          <w:p w14:paraId="2E0C349B" w14:textId="0BCA6037" w:rsidR="001A75C1" w:rsidRDefault="001A75C1" w:rsidP="00171956"/>
        </w:tc>
        <w:tc>
          <w:tcPr>
            <w:tcW w:w="6230" w:type="dxa"/>
          </w:tcPr>
          <w:p w14:paraId="254AE1BF" w14:textId="345115FC" w:rsidR="001A75C1" w:rsidRPr="00703552" w:rsidRDefault="001A75C1" w:rsidP="00171956">
            <w:pPr>
              <w:rPr>
                <w:i/>
                <w:iCs/>
              </w:rPr>
            </w:pPr>
          </w:p>
        </w:tc>
      </w:tr>
      <w:tr w:rsidR="001A75C1" w14:paraId="2C45B5C6" w14:textId="77777777" w:rsidTr="001A75C1">
        <w:tc>
          <w:tcPr>
            <w:tcW w:w="2689" w:type="dxa"/>
          </w:tcPr>
          <w:p w14:paraId="1A63184F" w14:textId="77777777" w:rsidR="001A75C1" w:rsidRPr="00AC62D2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Functie:</w:t>
            </w:r>
          </w:p>
          <w:p w14:paraId="0D01C368" w14:textId="77777777" w:rsidR="001A75C1" w:rsidRDefault="001A75C1" w:rsidP="00171956"/>
        </w:tc>
        <w:tc>
          <w:tcPr>
            <w:tcW w:w="6230" w:type="dxa"/>
          </w:tcPr>
          <w:p w14:paraId="2644A465" w14:textId="77777777" w:rsidR="001A75C1" w:rsidRDefault="001A75C1" w:rsidP="00171956"/>
          <w:p w14:paraId="32637329" w14:textId="77777777" w:rsidR="001A75C1" w:rsidRDefault="001A75C1" w:rsidP="00171956"/>
        </w:tc>
      </w:tr>
      <w:tr w:rsidR="001A75C1" w14:paraId="09862F97" w14:textId="77777777" w:rsidTr="001A75C1">
        <w:tc>
          <w:tcPr>
            <w:tcW w:w="2689" w:type="dxa"/>
          </w:tcPr>
          <w:p w14:paraId="5F4D5209" w14:textId="77777777" w:rsidR="001A75C1" w:rsidRPr="00B46E34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Datum:</w:t>
            </w:r>
          </w:p>
          <w:p w14:paraId="095B4A85" w14:textId="77777777" w:rsidR="001A75C1" w:rsidRDefault="001A75C1" w:rsidP="00171956"/>
        </w:tc>
        <w:tc>
          <w:tcPr>
            <w:tcW w:w="6230" w:type="dxa"/>
          </w:tcPr>
          <w:p w14:paraId="417A3D15" w14:textId="77777777" w:rsidR="001A75C1" w:rsidRDefault="001A75C1" w:rsidP="00171956"/>
        </w:tc>
      </w:tr>
    </w:tbl>
    <w:p w14:paraId="1881FAFE" w14:textId="53D8CB9A" w:rsidR="00DC707B" w:rsidRPr="00021279" w:rsidRDefault="00DC707B" w:rsidP="001A75C1">
      <w:pPr>
        <w:spacing w:line="240" w:lineRule="auto"/>
        <w:rPr>
          <w:sz w:val="36"/>
          <w:szCs w:val="36"/>
          <w:lang w:val="nl-NL"/>
        </w:rPr>
      </w:pPr>
    </w:p>
    <w:sectPr w:rsidR="00DC707B" w:rsidRPr="00021279" w:rsidSect="004A7ED8">
      <w:footerReference w:type="default" r:id="rId12"/>
      <w:headerReference w:type="first" r:id="rId13"/>
      <w:footerReference w:type="first" r:id="rId14"/>
      <w:pgSz w:w="11906" w:h="16838"/>
      <w:pgMar w:top="1276" w:right="851" w:bottom="1956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549B" w14:textId="77777777" w:rsidR="00EA3D3D" w:rsidRDefault="00EA3D3D" w:rsidP="000627EF">
      <w:r>
        <w:separator/>
      </w:r>
    </w:p>
  </w:endnote>
  <w:endnote w:type="continuationSeparator" w:id="0">
    <w:p w14:paraId="137D8AA1" w14:textId="77777777" w:rsidR="00EA3D3D" w:rsidRDefault="00EA3D3D" w:rsidP="0006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E6E7" w14:textId="77777777" w:rsidR="00DF2022" w:rsidRPr="00DF2022" w:rsidRDefault="00320FB4">
    <w:pPr>
      <w:pStyle w:val="Voettekst"/>
    </w:pPr>
    <w:r w:rsidRPr="00DF2022">
      <w:rPr>
        <w:noProof/>
        <w:sz w:val="16"/>
      </w:rPr>
      <w:drawing>
        <wp:anchor distT="0" distB="0" distL="114300" distR="114300" simplePos="0" relativeHeight="251662336" behindDoc="1" locked="0" layoutInCell="1" allowOverlap="1" wp14:anchorId="06E22BF0" wp14:editId="29D80F42">
          <wp:simplePos x="0" y="0"/>
          <wp:positionH relativeFrom="page">
            <wp:posOffset>543560</wp:posOffset>
          </wp:positionH>
          <wp:positionV relativeFrom="page">
            <wp:posOffset>9606915</wp:posOffset>
          </wp:positionV>
          <wp:extent cx="542925" cy="532765"/>
          <wp:effectExtent l="0" t="0" r="3175" b="635"/>
          <wp:wrapNone/>
          <wp:docPr id="1085415961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15961" name="Graphic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52E4A4" w14:textId="77777777" w:rsidR="00DF2022" w:rsidRPr="00DF2022" w:rsidRDefault="00DF2022">
    <w:pPr>
      <w:pStyle w:val="Voettekst"/>
    </w:pPr>
  </w:p>
  <w:p w14:paraId="341A2E50" w14:textId="77777777" w:rsidR="00DF2022" w:rsidRPr="00DF2022" w:rsidRDefault="00DF2022">
    <w:pPr>
      <w:pStyle w:val="Voettekst"/>
      <w:rPr>
        <w:sz w:val="21"/>
        <w:szCs w:val="21"/>
      </w:rPr>
    </w:pPr>
  </w:p>
  <w:p w14:paraId="6B6F7885" w14:textId="77777777" w:rsidR="00DF2022" w:rsidRPr="00DF2022" w:rsidRDefault="00DF2022">
    <w:pPr>
      <w:pStyle w:val="Voettekst"/>
      <w:rPr>
        <w:sz w:val="21"/>
        <w:szCs w:val="21"/>
      </w:rPr>
    </w:pPr>
  </w:p>
  <w:p w14:paraId="2E6F6EC5" w14:textId="77777777" w:rsidR="00A30962" w:rsidRPr="00DF2022" w:rsidRDefault="009B28BE">
    <w:pPr>
      <w:pStyle w:val="Voettekst"/>
      <w:rPr>
        <w:sz w:val="21"/>
        <w:szCs w:val="21"/>
      </w:rPr>
    </w:pPr>
    <w:r w:rsidRPr="00DF2022"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60131" wp14:editId="618B1525">
              <wp:simplePos x="0" y="0"/>
              <wp:positionH relativeFrom="page">
                <wp:posOffset>6207125</wp:posOffset>
              </wp:positionH>
              <wp:positionV relativeFrom="page">
                <wp:posOffset>9728791</wp:posOffset>
              </wp:positionV>
              <wp:extent cx="810851" cy="968375"/>
              <wp:effectExtent l="0" t="0" r="2540" b="0"/>
              <wp:wrapNone/>
              <wp:docPr id="575475368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51" cy="968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D9A101" w14:textId="77777777" w:rsidR="008D00FA" w:rsidRDefault="008D00FA" w:rsidP="008D00FA">
                          <w:pPr>
                            <w:pStyle w:val="IWReferentievet"/>
                            <w:jc w:val="right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</w:p>
                        <w:p w14:paraId="06026202" w14:textId="77777777" w:rsidR="00A30962" w:rsidRPr="008D00FA" w:rsidRDefault="00A30962" w:rsidP="008D00FA">
                          <w:pPr>
                            <w:pStyle w:val="IWReferentie"/>
                            <w:jc w:val="right"/>
                          </w:pPr>
                          <w:r w:rsidRPr="008D00FA">
                            <w:fldChar w:fldCharType="begin"/>
                          </w:r>
                          <w:r w:rsidRPr="008D00FA">
                            <w:instrText xml:space="preserve"> PAGE  \* Arabic  \* MERGEFORMAT </w:instrText>
                          </w:r>
                          <w:r w:rsidRPr="008D00FA">
                            <w:fldChar w:fldCharType="separate"/>
                          </w:r>
                          <w:r w:rsidRPr="008D00FA">
                            <w:t>2</w:t>
                          </w:r>
                          <w:r w:rsidRPr="008D00FA">
                            <w:fldChar w:fldCharType="end"/>
                          </w:r>
                          <w:r w:rsidRPr="008D00FA">
                            <w:t xml:space="preserve"> – </w:t>
                          </w:r>
                          <w:fldSimple w:instr=" NUMPAGES  \* Arabic  \* MERGEFORMAT ">
                            <w:r w:rsidRPr="008D00FA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131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488.75pt;margin-top:766.05pt;width:63.85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" filled="f" stroked="f" strokeweight=".5pt">
              <v:textbox inset="0,0,0,14.5mm">
                <w:txbxContent>
                  <w:p w14:paraId="26D9A101" w14:textId="77777777" w:rsidR="008D00FA" w:rsidRDefault="008D00FA" w:rsidP="008D00FA">
                    <w:pPr>
                      <w:pStyle w:val="IWReferentievet"/>
                      <w:jc w:val="right"/>
                    </w:pPr>
                    <w:proofErr w:type="gramStart"/>
                    <w:r>
                      <w:t>pagina</w:t>
                    </w:r>
                    <w:proofErr w:type="gramEnd"/>
                  </w:p>
                  <w:p w14:paraId="06026202" w14:textId="77777777" w:rsidR="00A30962" w:rsidRPr="008D00FA" w:rsidRDefault="00A30962" w:rsidP="008D00FA">
                    <w:pPr>
                      <w:pStyle w:val="IWReferentie"/>
                      <w:jc w:val="right"/>
                    </w:pPr>
                    <w:r w:rsidRPr="008D00FA">
                      <w:fldChar w:fldCharType="begin"/>
                    </w:r>
                    <w:r w:rsidRPr="008D00FA">
                      <w:instrText xml:space="preserve"> PAGE  \* Arabic  \* MERGEFORMAT </w:instrText>
                    </w:r>
                    <w:r w:rsidRPr="008D00FA">
                      <w:fldChar w:fldCharType="separate"/>
                    </w:r>
                    <w:r w:rsidRPr="008D00FA">
                      <w:t>2</w:t>
                    </w:r>
                    <w:r w:rsidRPr="008D00FA">
                      <w:fldChar w:fldCharType="end"/>
                    </w:r>
                    <w:r w:rsidRPr="008D00FA">
                      <w:t xml:space="preserve"> – </w:t>
                    </w:r>
                    <w:fldSimple w:instr=" NUMPAGES  \* Arabic  \* MERGEFORMAT ">
                      <w:r w:rsidRPr="008D00FA"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4B7" w14:textId="77777777" w:rsidR="006506A7" w:rsidRPr="00C41D8B" w:rsidRDefault="00D40B69" w:rsidP="000627EF">
    <w:r>
      <w:rPr>
        <w:noProof/>
      </w:rPr>
      <mc:AlternateContent>
        <mc:Choice Requires="wpg">
          <w:drawing>
            <wp:anchor distT="0" distB="0" distL="114300" distR="114300" simplePos="0" relativeHeight="251659263" behindDoc="1" locked="0" layoutInCell="1" allowOverlap="1" wp14:anchorId="3D28DA7C" wp14:editId="4EDB5E31">
              <wp:simplePos x="0" y="0"/>
              <wp:positionH relativeFrom="column">
                <wp:posOffset>3895758</wp:posOffset>
              </wp:positionH>
              <wp:positionV relativeFrom="paragraph">
                <wp:posOffset>-1260809</wp:posOffset>
              </wp:positionV>
              <wp:extent cx="2808518" cy="1620000"/>
              <wp:effectExtent l="0" t="0" r="0" b="5715"/>
              <wp:wrapNone/>
              <wp:docPr id="1" name="Graphi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808518" cy="1620000"/>
                        <a:chOff x="1382541" y="0"/>
                        <a:chExt cx="2905364" cy="1675862"/>
                      </a:xfrm>
                      <a:solidFill>
                        <a:schemeClr val="tx2"/>
                      </a:solidFill>
                    </wpg:grpSpPr>
                    <wps:wsp>
                      <wps:cNvPr id="742458338" name="Vrije vorm 742458338"/>
                      <wps:cNvSpPr/>
                      <wps:spPr>
                        <a:xfrm>
                          <a:off x="3415079" y="0"/>
                          <a:ext cx="738083" cy="299769"/>
                        </a:xfrm>
                        <a:custGeom>
                          <a:avLst/>
                          <a:gdLst>
                            <a:gd name="connsiteX0" fmla="*/ 705876 w 738083"/>
                            <a:gd name="connsiteY0" fmla="*/ 299566 h 299769"/>
                            <a:gd name="connsiteX1" fmla="*/ 680274 w 738083"/>
                            <a:gd name="connsiteY1" fmla="*/ 287306 h 299769"/>
                            <a:gd name="connsiteX2" fmla="*/ 525591 w 738083"/>
                            <a:gd name="connsiteY2" fmla="*/ 93281 h 299769"/>
                            <a:gd name="connsiteX3" fmla="*/ 467985 w 738083"/>
                            <a:gd name="connsiteY3" fmla="*/ 65563 h 299769"/>
                            <a:gd name="connsiteX4" fmla="*/ 271165 w 738083"/>
                            <a:gd name="connsiteY4" fmla="*/ 65563 h 299769"/>
                            <a:gd name="connsiteX5" fmla="*/ 213559 w 738083"/>
                            <a:gd name="connsiteY5" fmla="*/ 93281 h 299769"/>
                            <a:gd name="connsiteX6" fmla="*/ 58876 w 738083"/>
                            <a:gd name="connsiteY6" fmla="*/ 287306 h 299769"/>
                            <a:gd name="connsiteX7" fmla="*/ 12472 w 738083"/>
                            <a:gd name="connsiteY7" fmla="*/ 292636 h 299769"/>
                            <a:gd name="connsiteX8" fmla="*/ 7138 w 738083"/>
                            <a:gd name="connsiteY8" fmla="*/ 246262 h 299769"/>
                            <a:gd name="connsiteX9" fmla="*/ 161820 w 738083"/>
                            <a:gd name="connsiteY9" fmla="*/ 52237 h 299769"/>
                            <a:gd name="connsiteX10" fmla="*/ 270632 w 738083"/>
                            <a:gd name="connsiteY10" fmla="*/ 0 h 299769"/>
                            <a:gd name="connsiteX11" fmla="*/ 467452 w 738083"/>
                            <a:gd name="connsiteY11" fmla="*/ 0 h 299769"/>
                            <a:gd name="connsiteX12" fmla="*/ 576263 w 738083"/>
                            <a:gd name="connsiteY12" fmla="*/ 52237 h 299769"/>
                            <a:gd name="connsiteX13" fmla="*/ 730945 w 738083"/>
                            <a:gd name="connsiteY13" fmla="*/ 246262 h 299769"/>
                            <a:gd name="connsiteX14" fmla="*/ 725611 w 738083"/>
                            <a:gd name="connsiteY14" fmla="*/ 292636 h 299769"/>
                            <a:gd name="connsiteX15" fmla="*/ 705343 w 738083"/>
                            <a:gd name="connsiteY15" fmla="*/ 299566 h 299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738083" h="299769">
                              <a:moveTo>
                                <a:pt x="705876" y="299566"/>
                              </a:moveTo>
                              <a:cubicBezTo>
                                <a:pt x="696275" y="299566"/>
                                <a:pt x="686674" y="295302"/>
                                <a:pt x="680274" y="287306"/>
                              </a:cubicBezTo>
                              <a:lnTo>
                                <a:pt x="525591" y="93281"/>
                              </a:lnTo>
                              <a:cubicBezTo>
                                <a:pt x="511723" y="75691"/>
                                <a:pt x="490387" y="65563"/>
                                <a:pt x="467985" y="65563"/>
                              </a:cubicBezTo>
                              <a:lnTo>
                                <a:pt x="271165" y="65563"/>
                              </a:lnTo>
                              <a:cubicBezTo>
                                <a:pt x="248763" y="65563"/>
                                <a:pt x="227427" y="75691"/>
                                <a:pt x="213559" y="93281"/>
                              </a:cubicBezTo>
                              <a:lnTo>
                                <a:pt x="58876" y="287306"/>
                              </a:lnTo>
                              <a:cubicBezTo>
                                <a:pt x="47675" y="301698"/>
                                <a:pt x="26873" y="303830"/>
                                <a:pt x="12472" y="292636"/>
                              </a:cubicBezTo>
                              <a:cubicBezTo>
                                <a:pt x="-1930" y="281443"/>
                                <a:pt x="-4063" y="260654"/>
                                <a:pt x="7138" y="246262"/>
                              </a:cubicBezTo>
                              <a:lnTo>
                                <a:pt x="161820" y="52237"/>
                              </a:lnTo>
                              <a:cubicBezTo>
                                <a:pt x="187956" y="19189"/>
                                <a:pt x="227960" y="0"/>
                                <a:pt x="270632" y="0"/>
                              </a:cubicBezTo>
                              <a:lnTo>
                                <a:pt x="467452" y="0"/>
                              </a:lnTo>
                              <a:cubicBezTo>
                                <a:pt x="510123" y="0"/>
                                <a:pt x="549593" y="19189"/>
                                <a:pt x="576263" y="52237"/>
                              </a:cubicBezTo>
                              <a:lnTo>
                                <a:pt x="730945" y="246262"/>
                              </a:lnTo>
                              <a:cubicBezTo>
                                <a:pt x="742147" y="260654"/>
                                <a:pt x="740013" y="280910"/>
                                <a:pt x="725611" y="292636"/>
                              </a:cubicBezTo>
                              <a:cubicBezTo>
                                <a:pt x="719744" y="297434"/>
                                <a:pt x="712277" y="299566"/>
                                <a:pt x="705343" y="299566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92550" name="Vrije vorm 153392550"/>
                      <wps:cNvSpPr/>
                      <wps:spPr>
                        <a:xfrm>
                          <a:off x="415882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5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5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416339" name="Vrije vorm 1380416339"/>
                      <wps:cNvSpPr/>
                      <wps:spPr>
                        <a:xfrm>
                          <a:off x="328033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54579" name="Vrije vorm 2040154579"/>
                      <wps:cNvSpPr/>
                      <wps:spPr>
                        <a:xfrm>
                          <a:off x="3023039" y="490721"/>
                          <a:ext cx="252700" cy="299769"/>
                        </a:xfrm>
                        <a:custGeom>
                          <a:avLst/>
                          <a:gdLst>
                            <a:gd name="connsiteX0" fmla="*/ 32741 w 252700"/>
                            <a:gd name="connsiteY0" fmla="*/ 299769 h 299769"/>
                            <a:gd name="connsiteX1" fmla="*/ 12472 w 252700"/>
                            <a:gd name="connsiteY1" fmla="*/ 292840 h 299769"/>
                            <a:gd name="connsiteX2" fmla="*/ 7138 w 252700"/>
                            <a:gd name="connsiteY2" fmla="*/ 246466 h 299769"/>
                            <a:gd name="connsiteX3" fmla="*/ 193824 w 252700"/>
                            <a:gd name="connsiteY3" fmla="*/ 12463 h 299769"/>
                            <a:gd name="connsiteX4" fmla="*/ 240228 w 252700"/>
                            <a:gd name="connsiteY4" fmla="*/ 7133 h 299769"/>
                            <a:gd name="connsiteX5" fmla="*/ 245562 w 252700"/>
                            <a:gd name="connsiteY5" fmla="*/ 53507 h 299769"/>
                            <a:gd name="connsiteX6" fmla="*/ 58876 w 252700"/>
                            <a:gd name="connsiteY6" fmla="*/ 287510 h 299769"/>
                            <a:gd name="connsiteX7" fmla="*/ 33274 w 252700"/>
                            <a:gd name="connsiteY7" fmla="*/ 299769 h 299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52700" h="299769">
                              <a:moveTo>
                                <a:pt x="32741" y="299769"/>
                              </a:moveTo>
                              <a:cubicBezTo>
                                <a:pt x="25806" y="299769"/>
                                <a:pt x="18339" y="297637"/>
                                <a:pt x="12472" y="292840"/>
                              </a:cubicBezTo>
                              <a:cubicBezTo>
                                <a:pt x="-1930" y="281646"/>
                                <a:pt x="-4063" y="260858"/>
                                <a:pt x="7138" y="246466"/>
                              </a:cubicBezTo>
                              <a:lnTo>
                                <a:pt x="193824" y="12463"/>
                              </a:lnTo>
                              <a:cubicBezTo>
                                <a:pt x="205025" y="-1929"/>
                                <a:pt x="225827" y="-4061"/>
                                <a:pt x="240228" y="7133"/>
                              </a:cubicBezTo>
                              <a:cubicBezTo>
                                <a:pt x="254630" y="18327"/>
                                <a:pt x="256764" y="39115"/>
                                <a:pt x="245562" y="53507"/>
                              </a:cubicBezTo>
                              <a:lnTo>
                                <a:pt x="58876" y="287510"/>
                              </a:lnTo>
                              <a:cubicBezTo>
                                <a:pt x="52476" y="295505"/>
                                <a:pt x="42875" y="299769"/>
                                <a:pt x="33274" y="29976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503947" name="Vrije vorm 1353503947"/>
                      <wps:cNvSpPr/>
                      <wps:spPr>
                        <a:xfrm>
                          <a:off x="2888829" y="821407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1527019" name="Vrije vorm 691527019"/>
                      <wps:cNvSpPr/>
                      <wps:spPr>
                        <a:xfrm>
                          <a:off x="328033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408298" name="Vrije vorm 1706408298"/>
                      <wps:cNvSpPr/>
                      <wps:spPr>
                        <a:xfrm>
                          <a:off x="1516751" y="1216386"/>
                          <a:ext cx="552260" cy="300098"/>
                        </a:xfrm>
                        <a:custGeom>
                          <a:avLst/>
                          <a:gdLst>
                            <a:gd name="connsiteX0" fmla="*/ 32740 w 552260"/>
                            <a:gd name="connsiteY0" fmla="*/ 299566 h 300098"/>
                            <a:gd name="connsiteX1" fmla="*/ 12472 w 552260"/>
                            <a:gd name="connsiteY1" fmla="*/ 292636 h 300098"/>
                            <a:gd name="connsiteX2" fmla="*/ 7138 w 552260"/>
                            <a:gd name="connsiteY2" fmla="*/ 246262 h 300098"/>
                            <a:gd name="connsiteX3" fmla="*/ 161820 w 552260"/>
                            <a:gd name="connsiteY3" fmla="*/ 52237 h 300098"/>
                            <a:gd name="connsiteX4" fmla="*/ 270632 w 552260"/>
                            <a:gd name="connsiteY4" fmla="*/ 0 h 300098"/>
                            <a:gd name="connsiteX5" fmla="*/ 519190 w 552260"/>
                            <a:gd name="connsiteY5" fmla="*/ 0 h 300098"/>
                            <a:gd name="connsiteX6" fmla="*/ 552260 w 552260"/>
                            <a:gd name="connsiteY6" fmla="*/ 33048 h 300098"/>
                            <a:gd name="connsiteX7" fmla="*/ 519190 w 552260"/>
                            <a:gd name="connsiteY7" fmla="*/ 66096 h 300098"/>
                            <a:gd name="connsiteX8" fmla="*/ 270632 w 552260"/>
                            <a:gd name="connsiteY8" fmla="*/ 66096 h 300098"/>
                            <a:gd name="connsiteX9" fmla="*/ 213026 w 552260"/>
                            <a:gd name="connsiteY9" fmla="*/ 93814 h 300098"/>
                            <a:gd name="connsiteX10" fmla="*/ 58343 w 552260"/>
                            <a:gd name="connsiteY10" fmla="*/ 287839 h 300098"/>
                            <a:gd name="connsiteX11" fmla="*/ 32740 w 552260"/>
                            <a:gd name="connsiteY11" fmla="*/ 300099 h 3000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2260" h="300098">
                              <a:moveTo>
                                <a:pt x="32740" y="299566"/>
                              </a:moveTo>
                              <a:cubicBezTo>
                                <a:pt x="25806" y="299566"/>
                                <a:pt x="18339" y="297434"/>
                                <a:pt x="12472" y="292636"/>
                              </a:cubicBezTo>
                              <a:cubicBezTo>
                                <a:pt x="-1930" y="281443"/>
                                <a:pt x="-4063" y="260654"/>
                                <a:pt x="7138" y="246262"/>
                              </a:cubicBezTo>
                              <a:lnTo>
                                <a:pt x="161820" y="52237"/>
                              </a:lnTo>
                              <a:cubicBezTo>
                                <a:pt x="188490" y="18656"/>
                                <a:pt x="227960" y="0"/>
                                <a:pt x="270632" y="0"/>
                              </a:cubicBezTo>
                              <a:lnTo>
                                <a:pt x="519190" y="0"/>
                              </a:lnTo>
                              <a:cubicBezTo>
                                <a:pt x="537326" y="0"/>
                                <a:pt x="552260" y="14925"/>
                                <a:pt x="552260" y="33048"/>
                              </a:cubicBezTo>
                              <a:cubicBezTo>
                                <a:pt x="552260" y="51171"/>
                                <a:pt x="537326" y="66096"/>
                                <a:pt x="519190" y="66096"/>
                              </a:cubicBezTo>
                              <a:lnTo>
                                <a:pt x="270632" y="66096"/>
                              </a:lnTo>
                              <a:cubicBezTo>
                                <a:pt x="248229" y="66096"/>
                                <a:pt x="226894" y="76224"/>
                                <a:pt x="213026" y="93814"/>
                              </a:cubicBezTo>
                              <a:lnTo>
                                <a:pt x="58343" y="287839"/>
                              </a:lnTo>
                              <a:cubicBezTo>
                                <a:pt x="51942" y="295835"/>
                                <a:pt x="42341" y="300099"/>
                                <a:pt x="32740" y="30009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6710430" name="Vrije vorm 586710430"/>
                      <wps:cNvSpPr/>
                      <wps:spPr>
                        <a:xfrm>
                          <a:off x="2135685" y="118440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85836" name="Vrije vorm 67685836"/>
                      <wps:cNvSpPr/>
                      <wps:spPr>
                        <a:xfrm>
                          <a:off x="1382541" y="1546868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5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5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401091" name="Vrije vorm 1573401091"/>
                      <wps:cNvSpPr/>
                      <wps:spPr>
                        <a:xfrm>
                          <a:off x="1382541" y="1546868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5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5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612554" name="Vrije vorm 980612554"/>
                      <wps:cNvSpPr/>
                      <wps:spPr>
                        <a:xfrm>
                          <a:off x="2330905" y="981114"/>
                          <a:ext cx="552793" cy="300302"/>
                        </a:xfrm>
                        <a:custGeom>
                          <a:avLst/>
                          <a:gdLst>
                            <a:gd name="connsiteX0" fmla="*/ 281629 w 552793"/>
                            <a:gd name="connsiteY0" fmla="*/ 300302 h 300302"/>
                            <a:gd name="connsiteX1" fmla="*/ 33070 w 552793"/>
                            <a:gd name="connsiteY1" fmla="*/ 300302 h 300302"/>
                            <a:gd name="connsiteX2" fmla="*/ 0 w 552793"/>
                            <a:gd name="connsiteY2" fmla="*/ 267254 h 300302"/>
                            <a:gd name="connsiteX3" fmla="*/ 33070 w 552793"/>
                            <a:gd name="connsiteY3" fmla="*/ 234206 h 300302"/>
                            <a:gd name="connsiteX4" fmla="*/ 281629 w 552793"/>
                            <a:gd name="connsiteY4" fmla="*/ 234206 h 300302"/>
                            <a:gd name="connsiteX5" fmla="*/ 339235 w 552793"/>
                            <a:gd name="connsiteY5" fmla="*/ 206488 h 300302"/>
                            <a:gd name="connsiteX6" fmla="*/ 493917 w 552793"/>
                            <a:gd name="connsiteY6" fmla="*/ 12463 h 300302"/>
                            <a:gd name="connsiteX7" fmla="*/ 540322 w 552793"/>
                            <a:gd name="connsiteY7" fmla="*/ 7133 h 300302"/>
                            <a:gd name="connsiteX8" fmla="*/ 545656 w 552793"/>
                            <a:gd name="connsiteY8" fmla="*/ 53507 h 300302"/>
                            <a:gd name="connsiteX9" fmla="*/ 390973 w 552793"/>
                            <a:gd name="connsiteY9" fmla="*/ 247532 h 300302"/>
                            <a:gd name="connsiteX10" fmla="*/ 282162 w 552793"/>
                            <a:gd name="connsiteY10" fmla="*/ 299769 h 300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52793" h="300302">
                              <a:moveTo>
                                <a:pt x="281629" y="300302"/>
                              </a:moveTo>
                              <a:lnTo>
                                <a:pt x="33070" y="300302"/>
                              </a:lnTo>
                              <a:cubicBezTo>
                                <a:pt x="14935" y="300302"/>
                                <a:pt x="0" y="285378"/>
                                <a:pt x="0" y="267254"/>
                              </a:cubicBezTo>
                              <a:cubicBezTo>
                                <a:pt x="0" y="249131"/>
                                <a:pt x="14935" y="234206"/>
                                <a:pt x="33070" y="234206"/>
                              </a:cubicBezTo>
                              <a:lnTo>
                                <a:pt x="281629" y="234206"/>
                              </a:lnTo>
                              <a:cubicBezTo>
                                <a:pt x="304031" y="234206"/>
                                <a:pt x="325367" y="224078"/>
                                <a:pt x="339235" y="206488"/>
                              </a:cubicBezTo>
                              <a:lnTo>
                                <a:pt x="493917" y="12463"/>
                              </a:lnTo>
                              <a:cubicBezTo>
                                <a:pt x="505119" y="-1929"/>
                                <a:pt x="525921" y="-4061"/>
                                <a:pt x="540322" y="7133"/>
                              </a:cubicBezTo>
                              <a:cubicBezTo>
                                <a:pt x="554724" y="18327"/>
                                <a:pt x="556857" y="39115"/>
                                <a:pt x="545656" y="53507"/>
                              </a:cubicBezTo>
                              <a:lnTo>
                                <a:pt x="390973" y="247532"/>
                              </a:lnTo>
                              <a:cubicBezTo>
                                <a:pt x="364304" y="281113"/>
                                <a:pt x="324833" y="299769"/>
                                <a:pt x="282162" y="29976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2556879" name="Vrije vorm 1582556879"/>
                      <wps:cNvSpPr/>
                      <wps:spPr>
                        <a:xfrm>
                          <a:off x="2135685" y="118440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86747" name="Vrije vorm 176986747"/>
                      <wps:cNvSpPr/>
                      <wps:spPr>
                        <a:xfrm>
                          <a:off x="2888829" y="821407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8E6CC" id="Graphic 5" o:spid="_x0000_s1026" style="position:absolute;margin-left:306.75pt;margin-top:-99.3pt;width:221.15pt;height:127.55pt;z-index:-251657217" coordorigin="13825" coordsize="29053,1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">
              <o:lock v:ext="edit" aspectratio="t"/>
              <v:shape id="Vrije vorm 742458338" o:spid="_x0000_s1027" style="position:absolute;left:34150;width:7381;height:2997;visibility:visible;mso-wrap-style:square;v-text-anchor:middle" coordsize="738083,29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" path="m705876,299566v-9601,,-19202,-4264,-25602,-12260l525591,93281c511723,75691,490387,65563,467985,65563r-196820,c248763,65563,227427,75691,213559,93281l58876,287306v-11201,14392,-32003,16524,-46404,5330c-1930,281443,-4063,260654,7138,246262l161820,52237c187956,19189,227960,,270632,l467452,v42671,,82141,19189,108811,52237l730945,246262v11202,14392,9068,34648,-5334,46374c719744,297434,712277,299566,705343,299566r533,xe" filled="f" stroked="f" strokeweight=".14808mm">
                <v:stroke joinstyle="miter"/>
                <v:path arrowok="t" o:connecttype="custom" o:connectlocs="705876,299566;680274,287306;525591,93281;467985,65563;271165,65563;213559,93281;58876,287306;12472,292636;7138,246262;161820,52237;270632,0;467452,0;576263,52237;730945,246262;725611,292636;705343,299566" o:connectangles="0,0,0,0,0,0,0,0,0,0,0,0,0,0,0,0"/>
              </v:shape>
              <v:shape id="Vrije vorm 153392550" o:spid="_x0000_s1028" style="position:absolute;left:41588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" path="m129080,64497v,35621,-28895,64498,-64540,64498c28896,128995,,100118,,64497,,28876,28896,,64540,v35645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380416339" o:spid="_x0000_s1029" style="position:absolute;left:32803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2040154579" o:spid="_x0000_s1030" style="position:absolute;left:30230;top:4907;width:2527;height:2997;visibility:visible;mso-wrap-style:square;v-text-anchor:middle" coordsize="252700,29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" path="m32741,299769v-6935,,-14402,-2132,-20269,-6929c-1930,281646,-4063,260858,7138,246466l193824,12463c205025,-1929,225827,-4061,240228,7133v14402,11194,16536,31982,5334,46374l58876,287510v-6400,7995,-16001,12259,-25602,12259l32741,299769xe" filled="f" stroked="f" strokeweight=".14808mm">
                <v:stroke joinstyle="miter"/>
                <v:path arrowok="t" o:connecttype="custom" o:connectlocs="32741,299769;12472,292840;7138,246466;193824,12463;240228,7133;245562,53507;58876,287510;33274,299769" o:connectangles="0,0,0,0,0,0,0,0"/>
              </v:shape>
              <v:shape id="Vrije vorm 1353503947" o:spid="_x0000_s1031" style="position:absolute;left:28888;top:8214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691527019" o:spid="_x0000_s1032" style="position:absolute;left:32803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706408298" o:spid="_x0000_s1033" style="position:absolute;left:15167;top:12163;width:5523;height:3001;visibility:visible;mso-wrap-style:square;v-text-anchor:middle" coordsize="552260,30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" path="m32740,299566v-6934,,-14401,-2132,-20268,-6930c-1930,281443,-4063,260654,7138,246262l161820,52237c188490,18656,227960,,270632,l519190,v18136,,33070,14925,33070,33048c552260,51171,537326,66096,519190,66096r-248558,c248229,66096,226894,76224,213026,93814l58343,287839v-6401,7996,-16002,12260,-25603,12260l32740,299566xe" filled="f" stroked="f" strokeweight=".14808mm">
                <v:stroke joinstyle="miter"/>
                <v:path arrowok="t" o:connecttype="custom" o:connectlocs="32740,299566;12472,292636;7138,246262;161820,52237;270632,0;519190,0;552260,33048;519190,66096;270632,66096;213026,93814;58343,287839;32740,300099" o:connectangles="0,0,0,0,0,0,0,0,0,0,0,0"/>
              </v:shape>
              <v:shape id="Vrije vorm 586710430" o:spid="_x0000_s1034" style="position:absolute;left:21356;top:11844;width:1291;height:1289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67685836" o:spid="_x0000_s1035" style="position:absolute;left:13825;top:15468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" path="m129080,64497v,35621,-28896,64498,-64540,64498c28895,128995,,100118,,64497,,28876,28895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573401091" o:spid="_x0000_s1036" style="position:absolute;left:13825;top:15468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" path="m129080,64497v,35621,-28896,64498,-64540,64498c28895,128995,,100118,,64497,,28876,28895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980612554" o:spid="_x0000_s1037" style="position:absolute;left:23309;top:9811;width:5527;height:3003;visibility:visible;mso-wrap-style:square;v-text-anchor:middle" coordsize="552793,30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" path="m281629,300302r-248559,c14935,300302,,285378,,267254,,249131,14935,234206,33070,234206r248559,c304031,234206,325367,224078,339235,206488l493917,12463c505119,-1929,525921,-4061,540322,7133v14402,11194,16535,31982,5334,46374l390973,247532v-26669,33581,-66140,52237,-108811,52237l281629,300302xe" filled="f" stroked="f" strokeweight=".14808mm">
                <v:stroke joinstyle="miter"/>
                <v:path arrowok="t" o:connecttype="custom" o:connectlocs="281629,300302;33070,300302;0,267254;33070,234206;281629,234206;339235,206488;493917,12463;540322,7133;545656,53507;390973,247532;282162,299769" o:connectangles="0,0,0,0,0,0,0,0,0,0,0"/>
              </v:shape>
              <v:shape id="Vrije vorm 1582556879" o:spid="_x0000_s1038" style="position:absolute;left:21356;top:11844;width:1291;height:1289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76986747" o:spid="_x0000_s1039" style="position:absolute;left:28888;top:8214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</v:group>
          </w:pict>
        </mc:Fallback>
      </mc:AlternateContent>
    </w:r>
    <w:r w:rsidR="00E0041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8AB93" wp14:editId="45F10BBC">
              <wp:simplePos x="0" y="0"/>
              <wp:positionH relativeFrom="column">
                <wp:posOffset>-2171</wp:posOffset>
              </wp:positionH>
              <wp:positionV relativeFrom="page">
                <wp:posOffset>9715500</wp:posOffset>
              </wp:positionV>
              <wp:extent cx="5666105" cy="969574"/>
              <wp:effectExtent l="0" t="0" r="0" b="0"/>
              <wp:wrapNone/>
              <wp:docPr id="691476699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6105" cy="9695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2C1863" w14:textId="77777777" w:rsidR="00E00411" w:rsidRPr="00E00411" w:rsidRDefault="00E00411" w:rsidP="00E00411">
                          <w:pPr>
                            <w:pStyle w:val="IWFooter"/>
                          </w:pPr>
                          <w:r w:rsidRPr="00E00411">
                            <w:t xml:space="preserve">Lamstraat 113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9100 Sint-Niklaas</w:t>
                          </w:r>
                        </w:p>
                        <w:p w14:paraId="5AB09403" w14:textId="77777777" w:rsidR="00E00411" w:rsidRDefault="00E00411" w:rsidP="00E00411">
                          <w:pPr>
                            <w:pStyle w:val="IWFooter"/>
                          </w:pPr>
                          <w:r w:rsidRPr="00E00411">
                            <w:t xml:space="preserve">T </w:t>
                          </w:r>
                          <w:hyperlink r:id="rId1" w:history="1">
                            <w:r w:rsidRPr="00E00411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03 500 47 00</w:t>
                            </w:r>
                          </w:hyperlink>
                          <w:r w:rsidRPr="00E00411">
                            <w:t xml:space="preserve">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</w:t>
                          </w:r>
                          <w:hyperlink r:id="rId2" w:history="1">
                            <w:r w:rsidRPr="00E00411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info@interwaas.be</w:t>
                            </w:r>
                          </w:hyperlink>
                          <w:r w:rsidRPr="00E00411">
                            <w:t xml:space="preserve">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BTW BE 0206 460 639</w:t>
                          </w:r>
                        </w:p>
                        <w:p w14:paraId="432B0F48" w14:textId="77777777" w:rsidR="00D6787F" w:rsidRPr="00E00411" w:rsidRDefault="00D6787F" w:rsidP="00E00411">
                          <w:pPr>
                            <w:pStyle w:val="IWFooter"/>
                          </w:pPr>
                          <w:r w:rsidRPr="00D6787F">
                            <w:t xml:space="preserve">BE42 09100070 0954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D6787F">
                            <w:t xml:space="preserve"> BIC GKCCBEBB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1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AB9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-.15pt;margin-top:765pt;width:446.15pt;height:7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" filled="f" stroked="f" strokeweight=".5pt">
              <v:textbox inset="0,0,0,14.2mm">
                <w:txbxContent>
                  <w:p w14:paraId="742C1863" w14:textId="77777777" w:rsidR="00E00411" w:rsidRPr="00E00411" w:rsidRDefault="00E00411" w:rsidP="00E00411">
                    <w:pPr>
                      <w:pStyle w:val="IWFooter"/>
                    </w:pPr>
                    <w:r w:rsidRPr="00E00411">
                      <w:t xml:space="preserve">Lamstraat 113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9100 Sint-Niklaas</w:t>
                    </w:r>
                  </w:p>
                  <w:p w14:paraId="5AB09403" w14:textId="77777777" w:rsidR="00E00411" w:rsidRDefault="00E00411" w:rsidP="00E00411">
                    <w:pPr>
                      <w:pStyle w:val="IWFooter"/>
                    </w:pPr>
                    <w:r w:rsidRPr="00E00411">
                      <w:t xml:space="preserve">T </w:t>
                    </w:r>
                    <w:hyperlink r:id="rId3" w:history="1">
                      <w:r w:rsidRPr="00E00411">
                        <w:rPr>
                          <w:rStyle w:val="Hyperlink"/>
                          <w:color w:val="auto"/>
                          <w:u w:val="none"/>
                        </w:rPr>
                        <w:t>03 500 47 00</w:t>
                      </w:r>
                    </w:hyperlink>
                    <w:r w:rsidRPr="00E00411">
                      <w:t xml:space="preserve">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</w:t>
                    </w:r>
                    <w:hyperlink r:id="rId4" w:history="1">
                      <w:r w:rsidRPr="00E00411">
                        <w:rPr>
                          <w:rStyle w:val="Hyperlink"/>
                          <w:color w:val="auto"/>
                          <w:u w:val="none"/>
                        </w:rPr>
                        <w:t>info@interwaas.be</w:t>
                      </w:r>
                    </w:hyperlink>
                    <w:r w:rsidRPr="00E00411">
                      <w:t xml:space="preserve">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BTW BE 0206 460 639</w:t>
                    </w:r>
                  </w:p>
                  <w:p w14:paraId="432B0F48" w14:textId="77777777" w:rsidR="00D6787F" w:rsidRPr="00E00411" w:rsidRDefault="00D6787F" w:rsidP="00E00411">
                    <w:pPr>
                      <w:pStyle w:val="IWFooter"/>
                    </w:pPr>
                    <w:r w:rsidRPr="00D6787F">
                      <w:t xml:space="preserve">BE42 09100070 0954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D6787F">
                      <w:t xml:space="preserve"> BIC GKCCBEBB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B988" w14:textId="77777777" w:rsidR="00EA3D3D" w:rsidRDefault="00EA3D3D" w:rsidP="000627EF">
      <w:r>
        <w:separator/>
      </w:r>
    </w:p>
  </w:footnote>
  <w:footnote w:type="continuationSeparator" w:id="0">
    <w:p w14:paraId="23394351" w14:textId="77777777" w:rsidR="00EA3D3D" w:rsidRDefault="00EA3D3D" w:rsidP="0006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FCB4" w14:textId="77777777" w:rsidR="006506A7" w:rsidRDefault="00134441" w:rsidP="000627EF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132E54F" wp14:editId="43B486CB">
          <wp:simplePos x="0" y="0"/>
          <wp:positionH relativeFrom="page">
            <wp:posOffset>544010</wp:posOffset>
          </wp:positionH>
          <wp:positionV relativeFrom="page">
            <wp:posOffset>544010</wp:posOffset>
          </wp:positionV>
          <wp:extent cx="1616399" cy="671915"/>
          <wp:effectExtent l="0" t="0" r="0" b="1270"/>
          <wp:wrapNone/>
          <wp:docPr id="5290566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5664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399" cy="67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8BBE6" wp14:editId="5C0221ED">
              <wp:simplePos x="0" y="0"/>
              <wp:positionH relativeFrom="page">
                <wp:posOffset>540385</wp:posOffset>
              </wp:positionH>
              <wp:positionV relativeFrom="page">
                <wp:posOffset>3564255</wp:posOffset>
              </wp:positionV>
              <wp:extent cx="57600" cy="57600"/>
              <wp:effectExtent l="0" t="0" r="6350" b="6350"/>
              <wp:wrapNone/>
              <wp:docPr id="1280857552" name="Ova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7600" cy="576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0133BC9" id="Ovaal 2" o:spid="_x0000_s1026" style="position:absolute;margin-left:42.55pt;margin-top:280.65pt;width:4.55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" fillcolor="#df2c3a [3215]" stroked="f" strokeweight="1pt">
              <v:stroke joinstyle="miter"/>
              <o:lock v:ext="edit" aspectratio="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680"/>
    <w:multiLevelType w:val="hybridMultilevel"/>
    <w:tmpl w:val="3D5E8EF0"/>
    <w:lvl w:ilvl="0" w:tplc="04E87E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6E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75365"/>
    <w:multiLevelType w:val="hybridMultilevel"/>
    <w:tmpl w:val="294458BE"/>
    <w:lvl w:ilvl="0" w:tplc="D9288F0A">
      <w:start w:val="1"/>
      <w:numFmt w:val="bullet"/>
      <w:pStyle w:val="IWBullets1"/>
      <w:lvlText w:val="•"/>
      <w:lvlJc w:val="left"/>
      <w:pPr>
        <w:ind w:left="213" w:hanging="213"/>
      </w:pPr>
      <w:rPr>
        <w:rFonts w:asciiTheme="minorHAnsi" w:hAnsiTheme="minorHAnsi" w:hint="default"/>
        <w:b w:val="0"/>
        <w:i w:val="0"/>
        <w:color w:val="DF2C3A" w:themeColor="text2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71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99F"/>
    <w:multiLevelType w:val="multilevel"/>
    <w:tmpl w:val="62BC2DE2"/>
    <w:styleLink w:val="Huidigelijst3"/>
    <w:lvl w:ilvl="0">
      <w:start w:val="1"/>
      <w:numFmt w:val="bullet"/>
      <w:lvlText w:val="•"/>
      <w:lvlJc w:val="left"/>
      <w:pPr>
        <w:ind w:left="546" w:hanging="360"/>
      </w:pPr>
      <w:rPr>
        <w:rFonts w:asciiTheme="minorHAnsi" w:hAnsiTheme="minorHAnsi" w:cs="Arial" w:hint="default"/>
        <w:b w:val="0"/>
        <w:i w:val="0"/>
        <w:color w:val="E0658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D7F"/>
    <w:multiLevelType w:val="multilevel"/>
    <w:tmpl w:val="0413001D"/>
    <w:styleLink w:val="Huidigelij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805C9"/>
    <w:multiLevelType w:val="multilevel"/>
    <w:tmpl w:val="BA141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0DB8"/>
    <w:multiLevelType w:val="hybridMultilevel"/>
    <w:tmpl w:val="FFE0CF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B00B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084D30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431DAB"/>
    <w:multiLevelType w:val="multilevel"/>
    <w:tmpl w:val="6494D796"/>
    <w:styleLink w:val="Huidigelijst9"/>
    <w:lvl w:ilvl="0">
      <w:start w:val="1"/>
      <w:numFmt w:val="bullet"/>
      <w:lvlText w:val="•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E06587" w:themeColor="accent1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5B9C"/>
    <w:multiLevelType w:val="hybridMultilevel"/>
    <w:tmpl w:val="642C832E"/>
    <w:lvl w:ilvl="0" w:tplc="6592208E">
      <w:start w:val="1"/>
      <w:numFmt w:val="decimal"/>
      <w:pStyle w:val="IWNummering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olor w:val="DF2C3A" w:themeColor="text2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570EC"/>
    <w:multiLevelType w:val="multilevel"/>
    <w:tmpl w:val="D6EA5ECC"/>
    <w:styleLink w:val="Huidigelijst13"/>
    <w:lvl w:ilvl="0">
      <w:start w:val="1"/>
      <w:numFmt w:val="bullet"/>
      <w:lvlText w:val="n"/>
      <w:lvlJc w:val="left"/>
      <w:pPr>
        <w:ind w:left="187" w:hanging="187"/>
      </w:pPr>
      <w:rPr>
        <w:rFonts w:ascii="Wingdings" w:hAnsi="Wingdings" w:hint="default"/>
        <w:b w:val="0"/>
        <w:i w:val="0"/>
        <w:color w:val="DF2C3A" w:themeColor="text2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5918"/>
    <w:multiLevelType w:val="hybridMultilevel"/>
    <w:tmpl w:val="4AAAB7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52F7"/>
    <w:multiLevelType w:val="hybridMultilevel"/>
    <w:tmpl w:val="56CE8176"/>
    <w:lvl w:ilvl="0" w:tplc="143EEAC0">
      <w:start w:val="1"/>
      <w:numFmt w:val="bullet"/>
      <w:pStyle w:val="IWBullets2"/>
      <w:lvlText w:val="•"/>
      <w:lvlJc w:val="left"/>
      <w:pPr>
        <w:ind w:left="425" w:hanging="238"/>
      </w:pPr>
      <w:rPr>
        <w:rFonts w:asciiTheme="minorHAnsi" w:hAnsiTheme="minorHAnsi" w:cs="Times New Roman" w:hint="default"/>
        <w:b w:val="0"/>
        <w:i w:val="0"/>
        <w:color w:val="000000" w:themeColor="text1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E6EE1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AA176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1A06D4"/>
    <w:multiLevelType w:val="multilevel"/>
    <w:tmpl w:val="0413001D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B537E0"/>
    <w:multiLevelType w:val="multilevel"/>
    <w:tmpl w:val="DA9079D4"/>
    <w:styleLink w:val="Huidigelijst5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Arial" w:hint="default"/>
        <w:b/>
        <w:i w:val="0"/>
        <w:color w:val="DF2C3A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B0FFB"/>
    <w:multiLevelType w:val="hybridMultilevel"/>
    <w:tmpl w:val="93DE13B0"/>
    <w:lvl w:ilvl="0" w:tplc="DE54B5DE">
      <w:start w:val="1"/>
      <w:numFmt w:val="bullet"/>
      <w:pStyle w:val="IWBullets3"/>
      <w:lvlText w:val="•"/>
      <w:lvlJc w:val="left"/>
      <w:pPr>
        <w:ind w:left="663" w:hanging="238"/>
      </w:pPr>
      <w:rPr>
        <w:rFonts w:asciiTheme="minorHAnsi" w:hAnsiTheme="minorHAnsi" w:cs="Times New Roman" w:hint="default"/>
        <w:b w:val="0"/>
        <w:i w:val="0"/>
        <w:color w:val="71BF95" w:themeColor="background2"/>
        <w:sz w:val="20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4AE32016"/>
    <w:multiLevelType w:val="multilevel"/>
    <w:tmpl w:val="C4B28310"/>
    <w:styleLink w:val="Huidigelijst7"/>
    <w:lvl w:ilvl="0">
      <w:start w:val="1"/>
      <w:numFmt w:val="bullet"/>
      <w:lvlText w:val="◦"/>
      <w:lvlJc w:val="left"/>
      <w:pPr>
        <w:ind w:left="732" w:hanging="360"/>
      </w:pPr>
      <w:rPr>
        <w:rFonts w:asciiTheme="minorHAnsi" w:hAnsiTheme="minorHAnsi" w:cs="Arial" w:hint="default"/>
        <w:b w:val="0"/>
        <w:i w:val="0"/>
        <w:color w:val="DF2C3A" w:themeColor="text2"/>
        <w:sz w:val="21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4BAC51E1"/>
    <w:multiLevelType w:val="hybridMultilevel"/>
    <w:tmpl w:val="D902DB66"/>
    <w:lvl w:ilvl="0" w:tplc="202242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i w:val="0"/>
        <w:sz w:val="19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E75"/>
    <w:multiLevelType w:val="multilevel"/>
    <w:tmpl w:val="262CCF88"/>
    <w:styleLink w:val="Huidigelijst14"/>
    <w:lvl w:ilvl="0">
      <w:start w:val="1"/>
      <w:numFmt w:val="bullet"/>
      <w:lvlText w:val="n"/>
      <w:lvlJc w:val="left"/>
      <w:pPr>
        <w:ind w:left="544" w:hanging="357"/>
      </w:pPr>
      <w:rPr>
        <w:rFonts w:ascii="Wingdings" w:hAnsi="Wingdings" w:cs="Times New Roman" w:hint="default"/>
        <w:b w:val="0"/>
        <w:i w:val="0"/>
        <w:color w:val="E06587" w:themeColor="accent1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9666D"/>
    <w:multiLevelType w:val="hybridMultilevel"/>
    <w:tmpl w:val="77AC95E6"/>
    <w:lvl w:ilvl="0" w:tplc="A8684104">
      <w:start w:val="1"/>
      <w:numFmt w:val="bullet"/>
      <w:lvlText w:val="•"/>
      <w:lvlJc w:val="left"/>
      <w:pPr>
        <w:ind w:left="836" w:hanging="360"/>
      </w:pPr>
      <w:rPr>
        <w:rFonts w:ascii="Arial" w:hAnsi="Arial" w:cs="Arial" w:hint="default"/>
        <w:b w:val="0"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E35A9"/>
    <w:multiLevelType w:val="multilevel"/>
    <w:tmpl w:val="DE8C1FA6"/>
    <w:styleLink w:val="Huidigelijst15"/>
    <w:lvl w:ilvl="0">
      <w:start w:val="1"/>
      <w:numFmt w:val="bullet"/>
      <w:lvlText w:val="n"/>
      <w:lvlJc w:val="left"/>
      <w:pPr>
        <w:ind w:left="734" w:hanging="360"/>
      </w:pPr>
      <w:rPr>
        <w:rFonts w:ascii="Wingdings" w:hAnsi="Wingdings" w:cs="Times New Roman" w:hint="default"/>
        <w:b w:val="0"/>
        <w:i w:val="0"/>
        <w:color w:val="71BF95" w:themeColor="background2"/>
        <w:sz w:val="13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7" w15:restartNumberingAfterBreak="0">
    <w:nsid w:val="58C12CA7"/>
    <w:multiLevelType w:val="multilevel"/>
    <w:tmpl w:val="4F1EBB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03635F8"/>
    <w:multiLevelType w:val="multilevel"/>
    <w:tmpl w:val="8F2284D8"/>
    <w:styleLink w:val="Huidigelijst6"/>
    <w:lvl w:ilvl="0">
      <w:start w:val="1"/>
      <w:numFmt w:val="bullet"/>
      <w:lvlText w:val="◦"/>
      <w:lvlJc w:val="left"/>
      <w:pPr>
        <w:ind w:left="836" w:hanging="360"/>
      </w:pPr>
      <w:rPr>
        <w:rFonts w:ascii="Arial Vet" w:hAnsi="Arial Vet" w:cs="Aria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9" w15:restartNumberingAfterBreak="0">
    <w:nsid w:val="60CB11E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1101CE"/>
    <w:multiLevelType w:val="multilevel"/>
    <w:tmpl w:val="454844EC"/>
    <w:styleLink w:val="Huidigelijst2"/>
    <w:lvl w:ilvl="0">
      <w:start w:val="1"/>
      <w:numFmt w:val="bullet"/>
      <w:lvlText w:val="•"/>
      <w:lvlJc w:val="left"/>
      <w:pPr>
        <w:ind w:left="598" w:hanging="360"/>
      </w:pPr>
      <w:rPr>
        <w:rFonts w:ascii="Arial Vet" w:hAnsi="Arial Vet" w:cs="Arial" w:hint="default"/>
        <w:b w:val="0"/>
        <w:i w:val="0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42C93"/>
    <w:multiLevelType w:val="hybridMultilevel"/>
    <w:tmpl w:val="80D6F1EA"/>
    <w:lvl w:ilvl="0" w:tplc="2E1C39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F79C4"/>
    <w:multiLevelType w:val="multilevel"/>
    <w:tmpl w:val="A95A8B34"/>
    <w:styleLink w:val="Huidigelijst8"/>
    <w:lvl w:ilvl="0">
      <w:start w:val="1"/>
      <w:numFmt w:val="bullet"/>
      <w:lvlText w:val="•"/>
      <w:lvlJc w:val="left"/>
      <w:pPr>
        <w:ind w:left="734" w:hanging="360"/>
      </w:pPr>
      <w:rPr>
        <w:rFonts w:asciiTheme="minorHAnsi" w:hAnsiTheme="minorHAnsi" w:cs="Times New Roman" w:hint="default"/>
        <w:b w:val="0"/>
        <w:i w:val="0"/>
        <w:color w:val="71BF95" w:themeColor="background2"/>
        <w:sz w:val="21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3" w15:restartNumberingAfterBreak="0">
    <w:nsid w:val="74B0449B"/>
    <w:multiLevelType w:val="multilevel"/>
    <w:tmpl w:val="475888F2"/>
    <w:styleLink w:val="Huidigelijst4"/>
    <w:lvl w:ilvl="0">
      <w:start w:val="1"/>
      <w:numFmt w:val="bullet"/>
      <w:lvlText w:val="•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E06587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4357">
    <w:abstractNumId w:val="7"/>
  </w:num>
  <w:num w:numId="2" w16cid:durableId="256713438">
    <w:abstractNumId w:val="23"/>
  </w:num>
  <w:num w:numId="3" w16cid:durableId="1560046377">
    <w:abstractNumId w:val="14"/>
  </w:num>
  <w:num w:numId="4" w16cid:durableId="662196573">
    <w:abstractNumId w:val="0"/>
  </w:num>
  <w:num w:numId="5" w16cid:durableId="993021973">
    <w:abstractNumId w:val="31"/>
  </w:num>
  <w:num w:numId="6" w16cid:durableId="1586760742">
    <w:abstractNumId w:val="25"/>
  </w:num>
  <w:num w:numId="7" w16cid:durableId="1508057815">
    <w:abstractNumId w:val="22"/>
  </w:num>
  <w:num w:numId="8" w16cid:durableId="1386022895">
    <w:abstractNumId w:val="2"/>
  </w:num>
  <w:num w:numId="9" w16cid:durableId="283002362">
    <w:abstractNumId w:val="15"/>
  </w:num>
  <w:num w:numId="10" w16cid:durableId="971907452">
    <w:abstractNumId w:val="20"/>
  </w:num>
  <w:num w:numId="11" w16cid:durableId="575364700">
    <w:abstractNumId w:val="12"/>
  </w:num>
  <w:num w:numId="12" w16cid:durableId="942961656">
    <w:abstractNumId w:val="16"/>
  </w:num>
  <w:num w:numId="13" w16cid:durableId="1893688339">
    <w:abstractNumId w:val="30"/>
  </w:num>
  <w:num w:numId="14" w16cid:durableId="1180896260">
    <w:abstractNumId w:val="4"/>
  </w:num>
  <w:num w:numId="15" w16cid:durableId="886069391">
    <w:abstractNumId w:val="33"/>
  </w:num>
  <w:num w:numId="16" w16cid:durableId="969826136">
    <w:abstractNumId w:val="19"/>
  </w:num>
  <w:num w:numId="17" w16cid:durableId="487405777">
    <w:abstractNumId w:val="28"/>
  </w:num>
  <w:num w:numId="18" w16cid:durableId="794100807">
    <w:abstractNumId w:val="21"/>
  </w:num>
  <w:num w:numId="19" w16cid:durableId="419719915">
    <w:abstractNumId w:val="32"/>
  </w:num>
  <w:num w:numId="20" w16cid:durableId="1799491578">
    <w:abstractNumId w:val="11"/>
  </w:num>
  <w:num w:numId="21" w16cid:durableId="1525053788">
    <w:abstractNumId w:val="5"/>
  </w:num>
  <w:num w:numId="22" w16cid:durableId="707993292">
    <w:abstractNumId w:val="10"/>
  </w:num>
  <w:num w:numId="23" w16cid:durableId="1571115415">
    <w:abstractNumId w:val="18"/>
  </w:num>
  <w:num w:numId="24" w16cid:durableId="1614826865">
    <w:abstractNumId w:val="13"/>
  </w:num>
  <w:num w:numId="25" w16cid:durableId="1652296379">
    <w:abstractNumId w:val="24"/>
  </w:num>
  <w:num w:numId="26" w16cid:durableId="1258947802">
    <w:abstractNumId w:val="26"/>
  </w:num>
  <w:num w:numId="27" w16cid:durableId="1438525089">
    <w:abstractNumId w:val="6"/>
  </w:num>
  <w:num w:numId="28" w16cid:durableId="121116436">
    <w:abstractNumId w:val="3"/>
  </w:num>
  <w:num w:numId="29" w16cid:durableId="622737553">
    <w:abstractNumId w:val="27"/>
  </w:num>
  <w:num w:numId="30" w16cid:durableId="1422290492">
    <w:abstractNumId w:val="17"/>
  </w:num>
  <w:num w:numId="31" w16cid:durableId="196936050">
    <w:abstractNumId w:val="9"/>
  </w:num>
  <w:num w:numId="32" w16cid:durableId="1844127641">
    <w:abstractNumId w:val="29"/>
  </w:num>
  <w:num w:numId="33" w16cid:durableId="1689256232">
    <w:abstractNumId w:val="1"/>
  </w:num>
  <w:num w:numId="34" w16cid:durableId="1488395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drawingGridHorizontalSpacing w:val="425"/>
  <w:drawingGridVerticalSpacing w:val="425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52"/>
    <w:rsid w:val="000038C3"/>
    <w:rsid w:val="00013572"/>
    <w:rsid w:val="00020F70"/>
    <w:rsid w:val="00021279"/>
    <w:rsid w:val="00025844"/>
    <w:rsid w:val="00050C8B"/>
    <w:rsid w:val="000627EF"/>
    <w:rsid w:val="000734CE"/>
    <w:rsid w:val="000828B3"/>
    <w:rsid w:val="00090BB1"/>
    <w:rsid w:val="0009548B"/>
    <w:rsid w:val="000A2C56"/>
    <w:rsid w:val="000B7D6F"/>
    <w:rsid w:val="000C6D18"/>
    <w:rsid w:val="000C7F3C"/>
    <w:rsid w:val="000D5387"/>
    <w:rsid w:val="000D59D6"/>
    <w:rsid w:val="000D7E94"/>
    <w:rsid w:val="000E3379"/>
    <w:rsid w:val="000E444F"/>
    <w:rsid w:val="000F3C51"/>
    <w:rsid w:val="00101E52"/>
    <w:rsid w:val="001052D4"/>
    <w:rsid w:val="00107B36"/>
    <w:rsid w:val="00114CA8"/>
    <w:rsid w:val="0012621D"/>
    <w:rsid w:val="00134441"/>
    <w:rsid w:val="00152680"/>
    <w:rsid w:val="00162CE0"/>
    <w:rsid w:val="0016653A"/>
    <w:rsid w:val="00174037"/>
    <w:rsid w:val="0018245A"/>
    <w:rsid w:val="00183694"/>
    <w:rsid w:val="0018620B"/>
    <w:rsid w:val="00195663"/>
    <w:rsid w:val="001A1B3D"/>
    <w:rsid w:val="001A259D"/>
    <w:rsid w:val="001A75C1"/>
    <w:rsid w:val="001A77C3"/>
    <w:rsid w:val="001B56BE"/>
    <w:rsid w:val="001C11F0"/>
    <w:rsid w:val="001C1AE5"/>
    <w:rsid w:val="001C48EF"/>
    <w:rsid w:val="001E0F82"/>
    <w:rsid w:val="001F37B0"/>
    <w:rsid w:val="001F7241"/>
    <w:rsid w:val="001F7756"/>
    <w:rsid w:val="00223820"/>
    <w:rsid w:val="002314E3"/>
    <w:rsid w:val="002347A6"/>
    <w:rsid w:val="00250674"/>
    <w:rsid w:val="00266BEF"/>
    <w:rsid w:val="002766ED"/>
    <w:rsid w:val="002A4238"/>
    <w:rsid w:val="002D15DF"/>
    <w:rsid w:val="002D4133"/>
    <w:rsid w:val="002F1E45"/>
    <w:rsid w:val="00316793"/>
    <w:rsid w:val="00320FB4"/>
    <w:rsid w:val="0032469C"/>
    <w:rsid w:val="003272CF"/>
    <w:rsid w:val="0038384D"/>
    <w:rsid w:val="003840F7"/>
    <w:rsid w:val="00390F6D"/>
    <w:rsid w:val="00393FFF"/>
    <w:rsid w:val="00396FE5"/>
    <w:rsid w:val="003A4F4B"/>
    <w:rsid w:val="003B7EF3"/>
    <w:rsid w:val="003E7AF8"/>
    <w:rsid w:val="003F09C2"/>
    <w:rsid w:val="003F3A9E"/>
    <w:rsid w:val="00406F21"/>
    <w:rsid w:val="0042187B"/>
    <w:rsid w:val="004758D0"/>
    <w:rsid w:val="004760A5"/>
    <w:rsid w:val="00477828"/>
    <w:rsid w:val="004832DA"/>
    <w:rsid w:val="00492DB6"/>
    <w:rsid w:val="00493346"/>
    <w:rsid w:val="004A5D3F"/>
    <w:rsid w:val="004A7ED8"/>
    <w:rsid w:val="004B2B2C"/>
    <w:rsid w:val="004C3388"/>
    <w:rsid w:val="004C6344"/>
    <w:rsid w:val="00500B24"/>
    <w:rsid w:val="00523F12"/>
    <w:rsid w:val="00533094"/>
    <w:rsid w:val="00542A62"/>
    <w:rsid w:val="00555CFC"/>
    <w:rsid w:val="00564070"/>
    <w:rsid w:val="00575DDC"/>
    <w:rsid w:val="00582F3F"/>
    <w:rsid w:val="00583F39"/>
    <w:rsid w:val="005B18F7"/>
    <w:rsid w:val="005B593F"/>
    <w:rsid w:val="005B712D"/>
    <w:rsid w:val="005C0CBC"/>
    <w:rsid w:val="005C4103"/>
    <w:rsid w:val="005D206F"/>
    <w:rsid w:val="005D6712"/>
    <w:rsid w:val="005F0154"/>
    <w:rsid w:val="006008C3"/>
    <w:rsid w:val="00613018"/>
    <w:rsid w:val="006506A7"/>
    <w:rsid w:val="006613E4"/>
    <w:rsid w:val="00661F71"/>
    <w:rsid w:val="006651F9"/>
    <w:rsid w:val="00666B17"/>
    <w:rsid w:val="00685CDB"/>
    <w:rsid w:val="006A46F6"/>
    <w:rsid w:val="006A6AEE"/>
    <w:rsid w:val="006C0A08"/>
    <w:rsid w:val="006C3DC7"/>
    <w:rsid w:val="00703552"/>
    <w:rsid w:val="0070699C"/>
    <w:rsid w:val="00711D30"/>
    <w:rsid w:val="007178C8"/>
    <w:rsid w:val="00723DF5"/>
    <w:rsid w:val="00734669"/>
    <w:rsid w:val="00734AD9"/>
    <w:rsid w:val="00747F52"/>
    <w:rsid w:val="00785509"/>
    <w:rsid w:val="007949E0"/>
    <w:rsid w:val="007A296C"/>
    <w:rsid w:val="007C0FBB"/>
    <w:rsid w:val="007C313E"/>
    <w:rsid w:val="007D76D1"/>
    <w:rsid w:val="007F79F5"/>
    <w:rsid w:val="00801ADE"/>
    <w:rsid w:val="00815288"/>
    <w:rsid w:val="0082006F"/>
    <w:rsid w:val="00823CD5"/>
    <w:rsid w:val="00835F13"/>
    <w:rsid w:val="00855238"/>
    <w:rsid w:val="0085748D"/>
    <w:rsid w:val="008601D5"/>
    <w:rsid w:val="008608B6"/>
    <w:rsid w:val="00864B0F"/>
    <w:rsid w:val="0087676F"/>
    <w:rsid w:val="00881A3B"/>
    <w:rsid w:val="008862CE"/>
    <w:rsid w:val="0089489C"/>
    <w:rsid w:val="008C1BE3"/>
    <w:rsid w:val="008D00FA"/>
    <w:rsid w:val="008E0C24"/>
    <w:rsid w:val="008F176E"/>
    <w:rsid w:val="008F6CDC"/>
    <w:rsid w:val="008F7CDF"/>
    <w:rsid w:val="00913527"/>
    <w:rsid w:val="0093066D"/>
    <w:rsid w:val="009343EF"/>
    <w:rsid w:val="009348B8"/>
    <w:rsid w:val="00993B79"/>
    <w:rsid w:val="00994CB0"/>
    <w:rsid w:val="00996449"/>
    <w:rsid w:val="009B28BE"/>
    <w:rsid w:val="009C07D2"/>
    <w:rsid w:val="009D146B"/>
    <w:rsid w:val="009D6E45"/>
    <w:rsid w:val="009E499E"/>
    <w:rsid w:val="009E6633"/>
    <w:rsid w:val="009F0A00"/>
    <w:rsid w:val="00A00C80"/>
    <w:rsid w:val="00A069D4"/>
    <w:rsid w:val="00A13B07"/>
    <w:rsid w:val="00A158BD"/>
    <w:rsid w:val="00A30962"/>
    <w:rsid w:val="00A52F23"/>
    <w:rsid w:val="00A5617C"/>
    <w:rsid w:val="00A613D7"/>
    <w:rsid w:val="00A62694"/>
    <w:rsid w:val="00A8759C"/>
    <w:rsid w:val="00A95A08"/>
    <w:rsid w:val="00AA5CEE"/>
    <w:rsid w:val="00AC4213"/>
    <w:rsid w:val="00AC5214"/>
    <w:rsid w:val="00AC6083"/>
    <w:rsid w:val="00AC7D4A"/>
    <w:rsid w:val="00AD20C9"/>
    <w:rsid w:val="00AE06B2"/>
    <w:rsid w:val="00AF0671"/>
    <w:rsid w:val="00B06067"/>
    <w:rsid w:val="00B11E11"/>
    <w:rsid w:val="00B47BCD"/>
    <w:rsid w:val="00B5563A"/>
    <w:rsid w:val="00B61926"/>
    <w:rsid w:val="00B64FBD"/>
    <w:rsid w:val="00B655D7"/>
    <w:rsid w:val="00B71231"/>
    <w:rsid w:val="00B74057"/>
    <w:rsid w:val="00B853CC"/>
    <w:rsid w:val="00B86940"/>
    <w:rsid w:val="00BA2A8F"/>
    <w:rsid w:val="00BB2D50"/>
    <w:rsid w:val="00BD0AAE"/>
    <w:rsid w:val="00BD2953"/>
    <w:rsid w:val="00BF2B4E"/>
    <w:rsid w:val="00BF74E8"/>
    <w:rsid w:val="00C11392"/>
    <w:rsid w:val="00C312FB"/>
    <w:rsid w:val="00C32E84"/>
    <w:rsid w:val="00C33D1D"/>
    <w:rsid w:val="00C41D8B"/>
    <w:rsid w:val="00C56181"/>
    <w:rsid w:val="00C5637B"/>
    <w:rsid w:val="00C72EC0"/>
    <w:rsid w:val="00C84E0C"/>
    <w:rsid w:val="00C85BDB"/>
    <w:rsid w:val="00CB4DB5"/>
    <w:rsid w:val="00CC3916"/>
    <w:rsid w:val="00CC69C4"/>
    <w:rsid w:val="00CD1186"/>
    <w:rsid w:val="00CD1B92"/>
    <w:rsid w:val="00CD7005"/>
    <w:rsid w:val="00D10C01"/>
    <w:rsid w:val="00D2147C"/>
    <w:rsid w:val="00D26580"/>
    <w:rsid w:val="00D40B69"/>
    <w:rsid w:val="00D4120B"/>
    <w:rsid w:val="00D4239C"/>
    <w:rsid w:val="00D458C6"/>
    <w:rsid w:val="00D505C6"/>
    <w:rsid w:val="00D51168"/>
    <w:rsid w:val="00D51E28"/>
    <w:rsid w:val="00D6787F"/>
    <w:rsid w:val="00D70792"/>
    <w:rsid w:val="00D714FB"/>
    <w:rsid w:val="00D764BD"/>
    <w:rsid w:val="00DA1AD6"/>
    <w:rsid w:val="00DA5D92"/>
    <w:rsid w:val="00DA7774"/>
    <w:rsid w:val="00DB5E57"/>
    <w:rsid w:val="00DC365E"/>
    <w:rsid w:val="00DC707B"/>
    <w:rsid w:val="00DE42DC"/>
    <w:rsid w:val="00DF0D2F"/>
    <w:rsid w:val="00DF2022"/>
    <w:rsid w:val="00E00411"/>
    <w:rsid w:val="00E05992"/>
    <w:rsid w:val="00E2299A"/>
    <w:rsid w:val="00E32B17"/>
    <w:rsid w:val="00E3788B"/>
    <w:rsid w:val="00E44627"/>
    <w:rsid w:val="00E448A1"/>
    <w:rsid w:val="00E46FF5"/>
    <w:rsid w:val="00E47E67"/>
    <w:rsid w:val="00E775BB"/>
    <w:rsid w:val="00EA3D3D"/>
    <w:rsid w:val="00EA401E"/>
    <w:rsid w:val="00EA614D"/>
    <w:rsid w:val="00EB49CB"/>
    <w:rsid w:val="00EC2A78"/>
    <w:rsid w:val="00EE53C4"/>
    <w:rsid w:val="00EF4044"/>
    <w:rsid w:val="00EF4788"/>
    <w:rsid w:val="00F029E2"/>
    <w:rsid w:val="00F21A5B"/>
    <w:rsid w:val="00F267E2"/>
    <w:rsid w:val="00F31A81"/>
    <w:rsid w:val="00F36068"/>
    <w:rsid w:val="00F4587A"/>
    <w:rsid w:val="00F47174"/>
    <w:rsid w:val="00F52E36"/>
    <w:rsid w:val="00F56883"/>
    <w:rsid w:val="00F658AE"/>
    <w:rsid w:val="00F76459"/>
    <w:rsid w:val="00F82062"/>
    <w:rsid w:val="00F827A9"/>
    <w:rsid w:val="00F8377C"/>
    <w:rsid w:val="00F92BDE"/>
    <w:rsid w:val="00F940CA"/>
    <w:rsid w:val="00F97F1A"/>
    <w:rsid w:val="00FA26D7"/>
    <w:rsid w:val="00FA3502"/>
    <w:rsid w:val="00FB6A5F"/>
    <w:rsid w:val="00FC7DEB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60E3"/>
  <w15:chartTrackingRefBased/>
  <w15:docId w15:val="{775EBAA2-1E8D-4A00-AA5A-C9615B21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0"/>
    <w:qFormat/>
    <w:rsid w:val="002F1E45"/>
    <w:pPr>
      <w:tabs>
        <w:tab w:val="left" w:pos="3334"/>
      </w:tabs>
      <w:spacing w:after="0" w:line="269" w:lineRule="auto"/>
    </w:pPr>
  </w:style>
  <w:style w:type="paragraph" w:styleId="Kop1">
    <w:name w:val="heading 1"/>
    <w:basedOn w:val="Standaard"/>
    <w:next w:val="Standaard"/>
    <w:link w:val="Kop1Char"/>
    <w:uiPriority w:val="11"/>
    <w:semiHidden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1"/>
    <w:semiHidden/>
    <w:rsid w:val="00266BEF"/>
    <w:pPr>
      <w:keepNext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12"/>
    <w:semiHidden/>
    <w:rsid w:val="008F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A2855" w:themeColor="accent1" w:themeShade="BF"/>
    </w:rPr>
  </w:style>
  <w:style w:type="paragraph" w:styleId="Kop5">
    <w:name w:val="heading 5"/>
    <w:basedOn w:val="Standaard"/>
    <w:next w:val="Standaard"/>
    <w:link w:val="Kop5Char"/>
    <w:uiPriority w:val="12"/>
    <w:semiHidden/>
    <w:qFormat/>
    <w:rsid w:val="008F176E"/>
    <w:pPr>
      <w:keepNext/>
      <w:keepLines/>
      <w:spacing w:before="80" w:after="40"/>
      <w:outlineLvl w:val="4"/>
    </w:pPr>
    <w:rPr>
      <w:rFonts w:eastAsiaTheme="majorEastAsia" w:cstheme="majorBidi"/>
      <w:color w:val="CA2855" w:themeColor="accent1" w:themeShade="BF"/>
    </w:rPr>
  </w:style>
  <w:style w:type="paragraph" w:styleId="Kop6">
    <w:name w:val="heading 6"/>
    <w:basedOn w:val="Standaard"/>
    <w:next w:val="Standaard"/>
    <w:link w:val="Kop6Char"/>
    <w:uiPriority w:val="12"/>
    <w:semiHidden/>
    <w:qFormat/>
    <w:rsid w:val="008F1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2"/>
    <w:semiHidden/>
    <w:qFormat/>
    <w:rsid w:val="008F1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2"/>
    <w:semiHidden/>
    <w:qFormat/>
    <w:rsid w:val="008F1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2"/>
    <w:semiHidden/>
    <w:qFormat/>
    <w:rsid w:val="008F1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7C0FBB"/>
    <w:rPr>
      <w:rFonts w:ascii="Arial" w:hAnsi="Arial" w:cs="Arial"/>
      <w:b/>
      <w:bCs/>
      <w:noProof/>
      <w:color w:val="1E64C8"/>
      <w:kern w:val="32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12"/>
    <w:semiHidden/>
    <w:rsid w:val="007C0FBB"/>
    <w:rPr>
      <w:rFonts w:ascii="Arial" w:eastAsiaTheme="majorEastAsia" w:hAnsi="Arial" w:cstheme="majorBidi"/>
      <w:noProof/>
      <w:color w:val="1E64C8"/>
      <w:sz w:val="24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11"/>
    <w:semiHidden/>
    <w:rsid w:val="007C0FBB"/>
    <w:rPr>
      <w:rFonts w:ascii="Arial" w:hAnsi="Arial" w:cs="Times New Roman"/>
      <w:b/>
      <w:noProof/>
      <w:snapToGrid w:val="0"/>
      <w:sz w:val="24"/>
      <w:szCs w:val="20"/>
      <w14:ligatures w14:val="none"/>
    </w:rPr>
  </w:style>
  <w:style w:type="paragraph" w:styleId="Lijstalinea">
    <w:name w:val="List Paragraph"/>
    <w:aliases w:val="FooterText,numbered,List Paragraph1,Paragraphe de liste1,Bulletr List Paragraph,列出段落,列出段落1,lp1,lp11,Use Case List Paragraph,Bulleted Lijst,Lijstalinea;Bulleted Lijst,Normal bullet 2,Paragrafo elenco,1st level - Bullet List Paragraph"/>
    <w:basedOn w:val="Standaard"/>
    <w:link w:val="LijstalineaChar"/>
    <w:uiPriority w:val="34"/>
    <w:qFormat/>
    <w:rsid w:val="000F3C5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12"/>
    <w:semiHidden/>
    <w:rsid w:val="007C0FBB"/>
    <w:rPr>
      <w:rFonts w:eastAsiaTheme="majorEastAsia" w:cstheme="majorBidi"/>
      <w:i/>
      <w:iCs/>
      <w:noProof/>
      <w:color w:val="CA2855" w:themeColor="accent1" w:themeShade="BF"/>
      <w:sz w:val="20"/>
      <w:szCs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12"/>
    <w:semiHidden/>
    <w:rsid w:val="007C0FBB"/>
    <w:rPr>
      <w:rFonts w:eastAsiaTheme="majorEastAsia" w:cstheme="majorBidi"/>
      <w:noProof/>
      <w:color w:val="CA2855" w:themeColor="accent1" w:themeShade="BF"/>
      <w:sz w:val="20"/>
      <w:szCs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12"/>
    <w:semiHidden/>
    <w:rsid w:val="007C0FBB"/>
    <w:rPr>
      <w:rFonts w:eastAsiaTheme="majorEastAsia" w:cstheme="majorBidi"/>
      <w:i/>
      <w:iCs/>
      <w:noProof/>
      <w:color w:val="595959" w:themeColor="text1" w:themeTint="A6"/>
      <w:sz w:val="20"/>
      <w:szCs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12"/>
    <w:semiHidden/>
    <w:rsid w:val="007C0FBB"/>
    <w:rPr>
      <w:rFonts w:eastAsiaTheme="majorEastAsia" w:cstheme="majorBidi"/>
      <w:noProof/>
      <w:color w:val="595959" w:themeColor="text1" w:themeTint="A6"/>
      <w:sz w:val="20"/>
      <w:szCs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12"/>
    <w:semiHidden/>
    <w:rsid w:val="007C0FBB"/>
    <w:rPr>
      <w:rFonts w:eastAsiaTheme="majorEastAsia" w:cstheme="majorBidi"/>
      <w:i/>
      <w:iCs/>
      <w:noProof/>
      <w:color w:val="272727" w:themeColor="text1" w:themeTint="D8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12"/>
    <w:semiHidden/>
    <w:rsid w:val="007C0FBB"/>
    <w:rPr>
      <w:rFonts w:eastAsiaTheme="majorEastAsia" w:cstheme="majorBidi"/>
      <w:noProof/>
      <w:color w:val="272727" w:themeColor="text1" w:themeTint="D8"/>
      <w:sz w:val="20"/>
      <w:szCs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3"/>
    <w:semiHidden/>
    <w:rsid w:val="008F1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3"/>
    <w:semiHidden/>
    <w:rsid w:val="007C0FBB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4"/>
    <w:semiHidden/>
    <w:rsid w:val="008F1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4"/>
    <w:semiHidden/>
    <w:rsid w:val="007C0FBB"/>
    <w:rPr>
      <w:rFonts w:eastAsiaTheme="majorEastAsia" w:cstheme="majorBidi"/>
      <w:noProof/>
      <w:color w:val="595959" w:themeColor="text1" w:themeTint="A6"/>
      <w:spacing w:val="15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F1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C0FBB"/>
    <w:rPr>
      <w:rFonts w:ascii="Arial" w:hAnsi="Arial" w:cs="Times New Roman"/>
      <w:i/>
      <w:iCs/>
      <w:noProof/>
      <w:color w:val="404040" w:themeColor="text1" w:themeTint="BF"/>
      <w:sz w:val="20"/>
      <w:szCs w:val="20"/>
      <w14:ligatures w14:val="none"/>
    </w:rPr>
  </w:style>
  <w:style w:type="character" w:styleId="Intensievebenadrukking">
    <w:name w:val="Intense Emphasis"/>
    <w:basedOn w:val="Standaardalinea-lettertype"/>
    <w:uiPriority w:val="21"/>
    <w:semiHidden/>
    <w:rsid w:val="008F176E"/>
    <w:rPr>
      <w:i/>
      <w:iCs/>
      <w:color w:val="CA285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8F176E"/>
    <w:pPr>
      <w:pBdr>
        <w:top w:val="single" w:sz="4" w:space="10" w:color="CA2855" w:themeColor="accent1" w:themeShade="BF"/>
        <w:bottom w:val="single" w:sz="4" w:space="10" w:color="CA2855" w:themeColor="accent1" w:themeShade="BF"/>
      </w:pBdr>
      <w:spacing w:before="360" w:after="360"/>
      <w:ind w:left="864" w:right="864"/>
      <w:jc w:val="center"/>
    </w:pPr>
    <w:rPr>
      <w:i/>
      <w:iCs/>
      <w:color w:val="CA285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C0FBB"/>
    <w:rPr>
      <w:rFonts w:ascii="Arial" w:hAnsi="Arial" w:cs="Times New Roman"/>
      <w:i/>
      <w:iCs/>
      <w:noProof/>
      <w:color w:val="CA2855" w:themeColor="accent1" w:themeShade="BF"/>
      <w:sz w:val="20"/>
      <w:szCs w:val="20"/>
      <w14:ligatures w14:val="none"/>
    </w:rPr>
  </w:style>
  <w:style w:type="character" w:styleId="Intensieveverwijzing">
    <w:name w:val="Intense Reference"/>
    <w:basedOn w:val="Standaardalinea-lettertype"/>
    <w:uiPriority w:val="32"/>
    <w:semiHidden/>
    <w:rsid w:val="008F176E"/>
    <w:rPr>
      <w:b/>
      <w:bCs/>
      <w:smallCaps/>
      <w:color w:val="CA285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506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06A7"/>
    <w:rPr>
      <w:rFonts w:ascii="Arial" w:hAnsi="Arial" w:cs="Times New Roman"/>
      <w:sz w:val="18"/>
      <w:szCs w:val="20"/>
      <w14:ligatures w14:val="none"/>
    </w:rPr>
  </w:style>
  <w:style w:type="table" w:styleId="Tabelraster">
    <w:name w:val="Table Grid"/>
    <w:basedOn w:val="Standaardtabel"/>
    <w:uiPriority w:val="39"/>
    <w:rsid w:val="00C4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WReferentievet">
    <w:name w:val="IW_Referentie vet"/>
    <w:basedOn w:val="Standaard"/>
    <w:next w:val="IWReferentie"/>
    <w:uiPriority w:val="1"/>
    <w:qFormat/>
    <w:rsid w:val="00320FB4"/>
    <w:pPr>
      <w:framePr w:hSpace="142" w:wrap="around" w:vAnchor="page" w:hAnchor="page" w:y="1"/>
      <w:spacing w:line="240" w:lineRule="auto"/>
      <w:suppressOverlap/>
    </w:pPr>
    <w:rPr>
      <w:b/>
      <w:bCs/>
      <w:color w:val="DF2C3A" w:themeColor="text2"/>
      <w:sz w:val="16"/>
      <w:szCs w:val="16"/>
    </w:rPr>
  </w:style>
  <w:style w:type="paragraph" w:customStyle="1" w:styleId="IWReferentie">
    <w:name w:val="IW_Referentie"/>
    <w:basedOn w:val="Standaard"/>
    <w:qFormat/>
    <w:rsid w:val="00AC7D4A"/>
    <w:pPr>
      <w:framePr w:hSpace="142" w:wrap="around" w:vAnchor="page" w:hAnchor="page" w:y="1"/>
      <w:spacing w:line="240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627EF"/>
    <w:rPr>
      <w:color w:val="666666"/>
    </w:rPr>
  </w:style>
  <w:style w:type="paragraph" w:customStyle="1" w:styleId="IWOnderwerp">
    <w:name w:val="IW_Onderwerp"/>
    <w:basedOn w:val="Standaard"/>
    <w:uiPriority w:val="2"/>
    <w:qFormat/>
    <w:rsid w:val="000A2C56"/>
    <w:pPr>
      <w:spacing w:line="259" w:lineRule="auto"/>
    </w:pPr>
    <w:rPr>
      <w:rFonts w:asciiTheme="majorHAnsi" w:hAnsiTheme="majorHAnsi"/>
      <w:b/>
      <w:spacing w:val="5"/>
      <w:sz w:val="24"/>
    </w:rPr>
  </w:style>
  <w:style w:type="paragraph" w:customStyle="1" w:styleId="IWTekst">
    <w:name w:val="IW_Tekst"/>
    <w:basedOn w:val="Standaard"/>
    <w:uiPriority w:val="3"/>
    <w:qFormat/>
    <w:rsid w:val="00CB4DB5"/>
    <w:pPr>
      <w:tabs>
        <w:tab w:val="clear" w:pos="3334"/>
      </w:tabs>
    </w:pPr>
  </w:style>
  <w:style w:type="paragraph" w:customStyle="1" w:styleId="IWTussentitel">
    <w:name w:val="IW_Tussentitel"/>
    <w:basedOn w:val="Standaard"/>
    <w:uiPriority w:val="4"/>
    <w:qFormat/>
    <w:rsid w:val="00320FB4"/>
    <w:pPr>
      <w:outlineLvl w:val="0"/>
    </w:pPr>
    <w:rPr>
      <w:b/>
      <w:bCs/>
      <w:caps/>
      <w:color w:val="DF2C3A" w:themeColor="text2"/>
    </w:rPr>
  </w:style>
  <w:style w:type="paragraph" w:customStyle="1" w:styleId="IWNummering">
    <w:name w:val="IW_Nummering"/>
    <w:basedOn w:val="Standaard"/>
    <w:uiPriority w:val="7"/>
    <w:qFormat/>
    <w:rsid w:val="0087676F"/>
    <w:pPr>
      <w:numPr>
        <w:numId w:val="11"/>
      </w:numPr>
      <w:spacing w:line="252" w:lineRule="auto"/>
      <w:ind w:left="372" w:hanging="372"/>
    </w:pPr>
  </w:style>
  <w:style w:type="paragraph" w:customStyle="1" w:styleId="IWKadertekst">
    <w:name w:val="IW_Kadertekst"/>
    <w:basedOn w:val="Standaard"/>
    <w:uiPriority w:val="8"/>
    <w:qFormat/>
    <w:rsid w:val="00EB49CB"/>
    <w:pPr>
      <w:pBdr>
        <w:top w:val="single" w:sz="48" w:space="1" w:color="D5ECDF"/>
        <w:left w:val="single" w:sz="48" w:space="4" w:color="D5ECDF"/>
        <w:bottom w:val="single" w:sz="48" w:space="1" w:color="D5ECDF"/>
        <w:right w:val="single" w:sz="48" w:space="4" w:color="D5ECDF"/>
      </w:pBdr>
      <w:shd w:val="clear" w:color="auto" w:fill="D5ECDF"/>
      <w:ind w:left="213" w:right="213"/>
    </w:pPr>
  </w:style>
  <w:style w:type="paragraph" w:customStyle="1" w:styleId="IWBullets1">
    <w:name w:val="IW_Bullets1"/>
    <w:basedOn w:val="Lijstalinea"/>
    <w:uiPriority w:val="10"/>
    <w:qFormat/>
    <w:rsid w:val="00406F21"/>
    <w:pPr>
      <w:numPr>
        <w:numId w:val="8"/>
      </w:numPr>
      <w:tabs>
        <w:tab w:val="clear" w:pos="3334"/>
        <w:tab w:val="left" w:pos="213"/>
      </w:tabs>
      <w:spacing w:after="20"/>
      <w:ind w:left="215" w:hanging="215"/>
      <w:outlineLvl w:val="1"/>
    </w:pPr>
    <w:rPr>
      <w:noProof/>
    </w:rPr>
  </w:style>
  <w:style w:type="paragraph" w:customStyle="1" w:styleId="IWBullets2">
    <w:name w:val="IW_Bullets2"/>
    <w:basedOn w:val="IWBullets1"/>
    <w:uiPriority w:val="10"/>
    <w:qFormat/>
    <w:rsid w:val="00406F21"/>
    <w:pPr>
      <w:numPr>
        <w:numId w:val="9"/>
      </w:numPr>
      <w:ind w:left="430" w:hanging="215"/>
      <w:outlineLvl w:val="2"/>
    </w:pPr>
  </w:style>
  <w:style w:type="paragraph" w:customStyle="1" w:styleId="IWBullets3">
    <w:name w:val="IW_Bullets3"/>
    <w:basedOn w:val="IWBullets2"/>
    <w:uiPriority w:val="10"/>
    <w:qFormat/>
    <w:rsid w:val="00406F21"/>
    <w:pPr>
      <w:numPr>
        <w:numId w:val="10"/>
      </w:numPr>
      <w:ind w:left="638" w:hanging="213"/>
      <w:outlineLvl w:val="3"/>
    </w:pPr>
  </w:style>
  <w:style w:type="numbering" w:customStyle="1" w:styleId="Huidigelijst1">
    <w:name w:val="Huidige lijst1"/>
    <w:uiPriority w:val="99"/>
    <w:rsid w:val="00492DB6"/>
    <w:pPr>
      <w:numPr>
        <w:numId w:val="12"/>
      </w:numPr>
    </w:pPr>
  </w:style>
  <w:style w:type="numbering" w:customStyle="1" w:styleId="Huidigelijst2">
    <w:name w:val="Huidige lijst2"/>
    <w:uiPriority w:val="99"/>
    <w:rsid w:val="00492DB6"/>
    <w:pPr>
      <w:numPr>
        <w:numId w:val="13"/>
      </w:numPr>
    </w:pPr>
  </w:style>
  <w:style w:type="numbering" w:customStyle="1" w:styleId="Huidigelijst3">
    <w:name w:val="Huidige lijst3"/>
    <w:uiPriority w:val="99"/>
    <w:rsid w:val="00492DB6"/>
    <w:pPr>
      <w:numPr>
        <w:numId w:val="14"/>
      </w:numPr>
    </w:pPr>
  </w:style>
  <w:style w:type="numbering" w:customStyle="1" w:styleId="Huidigelijst4">
    <w:name w:val="Huidige lijst4"/>
    <w:uiPriority w:val="99"/>
    <w:rsid w:val="00492DB6"/>
    <w:pPr>
      <w:numPr>
        <w:numId w:val="15"/>
      </w:numPr>
    </w:pPr>
  </w:style>
  <w:style w:type="numbering" w:customStyle="1" w:styleId="Huidigelijst5">
    <w:name w:val="Huidige lijst5"/>
    <w:uiPriority w:val="99"/>
    <w:rsid w:val="00492DB6"/>
    <w:pPr>
      <w:numPr>
        <w:numId w:val="16"/>
      </w:numPr>
    </w:pPr>
  </w:style>
  <w:style w:type="numbering" w:customStyle="1" w:styleId="Huidigelijst6">
    <w:name w:val="Huidige lijst6"/>
    <w:uiPriority w:val="99"/>
    <w:rsid w:val="00492DB6"/>
    <w:pPr>
      <w:numPr>
        <w:numId w:val="17"/>
      </w:numPr>
    </w:pPr>
  </w:style>
  <w:style w:type="numbering" w:customStyle="1" w:styleId="Huidigelijst7">
    <w:name w:val="Huidige lijst7"/>
    <w:uiPriority w:val="99"/>
    <w:rsid w:val="001A77C3"/>
    <w:pPr>
      <w:numPr>
        <w:numId w:val="18"/>
      </w:numPr>
    </w:pPr>
  </w:style>
  <w:style w:type="numbering" w:customStyle="1" w:styleId="Huidigelijst8">
    <w:name w:val="Huidige lijst8"/>
    <w:uiPriority w:val="99"/>
    <w:rsid w:val="00F940CA"/>
    <w:pPr>
      <w:numPr>
        <w:numId w:val="19"/>
      </w:numPr>
    </w:pPr>
  </w:style>
  <w:style w:type="numbering" w:customStyle="1" w:styleId="Huidigelijst9">
    <w:name w:val="Huidige lijst9"/>
    <w:uiPriority w:val="99"/>
    <w:rsid w:val="00F940CA"/>
    <w:pPr>
      <w:numPr>
        <w:numId w:val="20"/>
      </w:numPr>
    </w:pPr>
  </w:style>
  <w:style w:type="paragraph" w:customStyle="1" w:styleId="IWTableTitle">
    <w:name w:val="IW_TableTitle"/>
    <w:basedOn w:val="Standaard"/>
    <w:uiPriority w:val="14"/>
    <w:qFormat/>
    <w:rsid w:val="003840F7"/>
    <w:pPr>
      <w:tabs>
        <w:tab w:val="clear" w:pos="3334"/>
      </w:tabs>
      <w:spacing w:line="240" w:lineRule="auto"/>
    </w:pPr>
    <w:rPr>
      <w:b/>
      <w:noProof/>
      <w:sz w:val="21"/>
    </w:rPr>
  </w:style>
  <w:style w:type="paragraph" w:customStyle="1" w:styleId="IWTableText">
    <w:name w:val="IW_TableText"/>
    <w:basedOn w:val="IWTekst"/>
    <w:uiPriority w:val="15"/>
    <w:qFormat/>
    <w:rsid w:val="003840F7"/>
    <w:pPr>
      <w:spacing w:line="252" w:lineRule="auto"/>
    </w:pPr>
    <w:rPr>
      <w:rFonts w:cstheme="minorHAnsi"/>
      <w:szCs w:val="16"/>
    </w:rPr>
  </w:style>
  <w:style w:type="paragraph" w:customStyle="1" w:styleId="IWFooter">
    <w:name w:val="IW_Footer"/>
    <w:basedOn w:val="Standaard"/>
    <w:uiPriority w:val="10"/>
    <w:qFormat/>
    <w:rsid w:val="00E00411"/>
    <w:pPr>
      <w:spacing w:line="210" w:lineRule="exact"/>
    </w:pPr>
    <w:rPr>
      <w:sz w:val="16"/>
      <w:szCs w:val="13"/>
    </w:rPr>
  </w:style>
  <w:style w:type="character" w:customStyle="1" w:styleId="IWFooterbolletje">
    <w:name w:val="IW_Footer_bolletje"/>
    <w:basedOn w:val="Standaardalinea-lettertype"/>
    <w:uiPriority w:val="1"/>
    <w:qFormat/>
    <w:rsid w:val="00320FB4"/>
    <w:rPr>
      <w:color w:val="DF2C3A" w:themeColor="text2"/>
    </w:rPr>
  </w:style>
  <w:style w:type="numbering" w:customStyle="1" w:styleId="Huidigelijst10">
    <w:name w:val="Huidige lijst10"/>
    <w:uiPriority w:val="99"/>
    <w:rsid w:val="002D15DF"/>
    <w:pPr>
      <w:numPr>
        <w:numId w:val="21"/>
      </w:numPr>
    </w:pPr>
  </w:style>
  <w:style w:type="numbering" w:customStyle="1" w:styleId="Huidigelijst11">
    <w:name w:val="Huidige lijst11"/>
    <w:uiPriority w:val="99"/>
    <w:rsid w:val="002D15DF"/>
    <w:pPr>
      <w:numPr>
        <w:numId w:val="22"/>
      </w:numPr>
    </w:pPr>
  </w:style>
  <w:style w:type="numbering" w:customStyle="1" w:styleId="Huidigelijst12">
    <w:name w:val="Huidige lijst12"/>
    <w:uiPriority w:val="99"/>
    <w:rsid w:val="002D15DF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unhideWhenUsed/>
    <w:rsid w:val="00E00411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411"/>
    <w:rPr>
      <w:color w:val="605E5C"/>
      <w:shd w:val="clear" w:color="auto" w:fill="E1DFDD"/>
    </w:rPr>
  </w:style>
  <w:style w:type="numbering" w:customStyle="1" w:styleId="Huidigelijst13">
    <w:name w:val="Huidige lijst13"/>
    <w:uiPriority w:val="99"/>
    <w:rsid w:val="00406F21"/>
    <w:pPr>
      <w:numPr>
        <w:numId w:val="24"/>
      </w:numPr>
    </w:pPr>
  </w:style>
  <w:style w:type="numbering" w:customStyle="1" w:styleId="Huidigelijst14">
    <w:name w:val="Huidige lijst14"/>
    <w:uiPriority w:val="99"/>
    <w:rsid w:val="00406F21"/>
    <w:pPr>
      <w:numPr>
        <w:numId w:val="25"/>
      </w:numPr>
    </w:pPr>
  </w:style>
  <w:style w:type="numbering" w:customStyle="1" w:styleId="Huidigelijst15">
    <w:name w:val="Huidige lijst15"/>
    <w:uiPriority w:val="99"/>
    <w:rsid w:val="00406F21"/>
    <w:pPr>
      <w:numPr>
        <w:numId w:val="26"/>
      </w:numPr>
    </w:pPr>
  </w:style>
  <w:style w:type="character" w:styleId="GevolgdeHyperlink">
    <w:name w:val="FollowedHyperlink"/>
    <w:basedOn w:val="Standaardalinea-lettertype"/>
    <w:uiPriority w:val="99"/>
    <w:semiHidden/>
    <w:unhideWhenUsed/>
    <w:rsid w:val="00D6787F"/>
    <w:rPr>
      <w:color w:val="000000" w:themeColor="followedHyperlink"/>
      <w:u w:val="single"/>
    </w:rPr>
  </w:style>
  <w:style w:type="character" w:customStyle="1" w:styleId="LijstalineaChar">
    <w:name w:val="Lijstalinea Char"/>
    <w:aliases w:val="FooterText Char,numbered Char,List Paragraph1 Char,Paragraphe de liste1 Char,Bulletr List Paragraph Char,列出段落 Char,列出段落1 Char,lp1 Char,lp11 Char,Use Case List Paragraph Char,Bulleted Lijst Char,Lijstalinea;Bulleted Lijst Char"/>
    <w:basedOn w:val="Standaardalinea-lettertype"/>
    <w:link w:val="Lijstalinea"/>
    <w:uiPriority w:val="34"/>
    <w:locked/>
    <w:rsid w:val="0085748D"/>
    <w:rPr>
      <w:rFonts w:cs="Times New Roman"/>
      <w:sz w:val="20"/>
      <w:szCs w:val="20"/>
      <w:lang w:val="nl-NL"/>
      <w14:ligatures w14:val="none"/>
    </w:rPr>
  </w:style>
  <w:style w:type="paragraph" w:customStyle="1" w:styleId="Basisalinea">
    <w:name w:val="[Basisalinea]"/>
    <w:basedOn w:val="Standaard"/>
    <w:uiPriority w:val="99"/>
    <w:rsid w:val="0085748D"/>
    <w:pPr>
      <w:tabs>
        <w:tab w:val="clear" w:pos="3334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Times" w:hAnsi="Minion Pro" w:cs="Minion Pro"/>
      <w:color w:val="000000"/>
      <w:sz w:val="24"/>
      <w:szCs w:val="24"/>
    </w:rPr>
  </w:style>
  <w:style w:type="paragraph" w:customStyle="1" w:styleId="IWCoverTitle">
    <w:name w:val="IW_Cover_Title"/>
    <w:basedOn w:val="Standaard"/>
    <w:qFormat/>
    <w:rsid w:val="00994CB0"/>
    <w:pPr>
      <w:tabs>
        <w:tab w:val="clear" w:pos="3334"/>
      </w:tabs>
      <w:spacing w:after="80" w:line="240" w:lineRule="auto"/>
    </w:pPr>
    <w:rPr>
      <w:b/>
      <w:bCs/>
      <w:noProof/>
      <w:color w:val="DF2C3A" w:themeColor="text2"/>
      <w:sz w:val="48"/>
      <w:szCs w:val="90"/>
    </w:rPr>
  </w:style>
  <w:style w:type="paragraph" w:customStyle="1" w:styleId="IWCoverSubtitle">
    <w:name w:val="IW_Cover_Subtitle"/>
    <w:basedOn w:val="Standaard"/>
    <w:uiPriority w:val="1"/>
    <w:qFormat/>
    <w:rsid w:val="00994CB0"/>
    <w:pPr>
      <w:tabs>
        <w:tab w:val="clear" w:pos="3334"/>
      </w:tabs>
      <w:spacing w:after="80" w:line="240" w:lineRule="auto"/>
    </w:pPr>
    <w:rPr>
      <w:rFonts w:asciiTheme="majorHAnsi" w:hAnsiTheme="majorHAnsi"/>
      <w:b/>
      <w:noProof/>
      <w:color w:val="71BF95" w:themeColor="background2"/>
      <w:sz w:val="32"/>
      <w:szCs w:val="70"/>
    </w:rPr>
  </w:style>
  <w:style w:type="table" w:customStyle="1" w:styleId="IWCombinatierood">
    <w:name w:val="IW_Combinatie_rood"/>
    <w:basedOn w:val="Standaardtabel"/>
    <w:uiPriority w:val="99"/>
    <w:rsid w:val="00A62694"/>
    <w:pPr>
      <w:spacing w:after="0" w:line="240" w:lineRule="auto"/>
    </w:pPr>
    <w:rPr>
      <w14:ligatures w14:val="none"/>
    </w:rPr>
    <w:tblPr>
      <w:tblBorders>
        <w:top w:val="single" w:sz="4" w:space="0" w:color="DF2C3A" w:themeColor="text2"/>
        <w:left w:val="single" w:sz="4" w:space="0" w:color="DF2C3A" w:themeColor="text2"/>
        <w:bottom w:val="single" w:sz="4" w:space="0" w:color="DF2C3A" w:themeColor="text2"/>
        <w:right w:val="single" w:sz="4" w:space="0" w:color="DF2C3A" w:themeColor="text2"/>
        <w:insideH w:val="single" w:sz="4" w:space="0" w:color="DF2C3A" w:themeColor="text2"/>
        <w:insideV w:val="single" w:sz="4" w:space="0" w:color="DF2C3A" w:themeColor="text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 w:val="0"/>
        <w:color w:val="FFFFFF" w:themeColor="background1"/>
        <w:sz w:val="22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F2C3A" w:themeFill="text2"/>
      </w:tcPr>
    </w:tblStylePr>
    <w:tblStylePr w:type="lastRow">
      <w:rPr>
        <w:b/>
      </w:rPr>
    </w:tblStylePr>
    <w:tblStylePr w:type="firstCol">
      <w:rPr>
        <w:b w:val="0"/>
        <w:sz w:val="22"/>
      </w:rPr>
      <w:tblPr/>
      <w:tcPr>
        <w:shd w:val="clear" w:color="auto" w:fill="F9D5D8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C33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C3388"/>
    <w:pPr>
      <w:tabs>
        <w:tab w:val="clear" w:pos="3334"/>
      </w:tabs>
      <w:spacing w:line="240" w:lineRule="auto"/>
    </w:pPr>
    <w:rPr>
      <w:rFonts w:ascii="Arial" w:eastAsia="Times" w:hAnsi="Arial"/>
      <w:color w:val="173424" w:themeColor="background2" w:themeShade="4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C3388"/>
    <w:rPr>
      <w:rFonts w:ascii="Arial" w:eastAsia="Times" w:hAnsi="Arial" w:cs="Times New Roman"/>
      <w:color w:val="173424" w:themeColor="background2" w:themeShade="40"/>
      <w:sz w:val="20"/>
      <w:szCs w:val="20"/>
      <w14:ligatures w14:val="none"/>
    </w:rPr>
  </w:style>
  <w:style w:type="table" w:customStyle="1" w:styleId="IWVerticaalgroen">
    <w:name w:val="IW_Verticaal_groen"/>
    <w:basedOn w:val="Standaardtabel"/>
    <w:uiPriority w:val="99"/>
    <w:rsid w:val="00D2147C"/>
    <w:pPr>
      <w:spacing w:after="0" w:line="240" w:lineRule="auto"/>
    </w:pPr>
    <w:tblPr>
      <w:tblBorders>
        <w:top w:val="single" w:sz="4" w:space="0" w:color="71BF95" w:themeColor="background2"/>
        <w:left w:val="single" w:sz="4" w:space="0" w:color="71BF95" w:themeColor="background2"/>
        <w:bottom w:val="single" w:sz="4" w:space="0" w:color="71BF95" w:themeColor="background2"/>
        <w:right w:val="single" w:sz="4" w:space="0" w:color="71BF95" w:themeColor="background2"/>
        <w:insideH w:val="single" w:sz="4" w:space="0" w:color="71BF95" w:themeColor="background2"/>
        <w:insideV w:val="single" w:sz="4" w:space="0" w:color="71BF95" w:themeColor="background2"/>
      </w:tblBorders>
      <w:tblCellMar>
        <w:top w:w="57" w:type="dxa"/>
        <w:bottom w:w="57" w:type="dxa"/>
      </w:tblCellMar>
    </w:tblPr>
    <w:tblStylePr w:type="firstCol">
      <w:tblPr/>
      <w:tcPr>
        <w:tcBorders>
          <w:insideH w:val="single" w:sz="4" w:space="0" w:color="FFFFFF" w:themeColor="background1"/>
        </w:tcBorders>
        <w:shd w:val="clear" w:color="auto" w:fill="71BF95" w:themeFill="background2"/>
      </w:tcPr>
    </w:tblStylePr>
  </w:style>
  <w:style w:type="table" w:customStyle="1" w:styleId="IWeenvoudigrood">
    <w:name w:val="IW_eenvoudig_rood"/>
    <w:basedOn w:val="Standaardtabel"/>
    <w:uiPriority w:val="99"/>
    <w:rsid w:val="00703552"/>
    <w:pPr>
      <w:spacing w:after="0" w:line="240" w:lineRule="auto"/>
    </w:pPr>
    <w:tblPr>
      <w:tblBorders>
        <w:top w:val="single" w:sz="4" w:space="0" w:color="DF2C3A" w:themeColor="text2"/>
        <w:left w:val="single" w:sz="4" w:space="0" w:color="DF2C3A" w:themeColor="text2"/>
        <w:bottom w:val="single" w:sz="4" w:space="0" w:color="DF2C3A" w:themeColor="text2"/>
        <w:right w:val="single" w:sz="4" w:space="0" w:color="DF2C3A" w:themeColor="text2"/>
        <w:insideH w:val="single" w:sz="4" w:space="0" w:color="DF2C3A" w:themeColor="text2"/>
        <w:insideV w:val="single" w:sz="4" w:space="0" w:color="DF2C3A" w:themeColor="text2"/>
      </w:tblBorders>
      <w:tblCellMar>
        <w:top w:w="57" w:type="dxa"/>
        <w:bottom w:w="57" w:type="dxa"/>
      </w:tblCellMar>
    </w:tblPr>
    <w:tcPr>
      <w:shd w:val="clear" w:color="auto" w:fill="auto"/>
    </w:tcPr>
  </w:style>
  <w:style w:type="paragraph" w:styleId="Geenafstand">
    <w:name w:val="No Spacing"/>
    <w:link w:val="GeenafstandChar"/>
    <w:uiPriority w:val="1"/>
    <w:qFormat/>
    <w:rsid w:val="00703552"/>
    <w:pPr>
      <w:spacing w:after="0" w:line="240" w:lineRule="auto"/>
      <w:jc w:val="both"/>
    </w:pPr>
    <w:rPr>
      <w:rFonts w:ascii="Segoe UI Light" w:eastAsia="Times" w:hAnsi="Segoe UI Light" w:cs="Times New Roman"/>
      <w:sz w:val="16"/>
      <w:szCs w:val="16"/>
      <w14:ligatures w14:val="none"/>
    </w:rPr>
  </w:style>
  <w:style w:type="character" w:customStyle="1" w:styleId="GeenafstandChar">
    <w:name w:val="Geen afstand Char"/>
    <w:link w:val="Geenafstand"/>
    <w:uiPriority w:val="1"/>
    <w:rsid w:val="00703552"/>
    <w:rPr>
      <w:rFonts w:ascii="Segoe UI Light" w:eastAsia="Times" w:hAnsi="Segoe UI Light" w:cs="Times New Roman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fgoedcel@interwaa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35004700" TargetMode="External"/><Relationship Id="rId2" Type="http://schemas.openxmlformats.org/officeDocument/2006/relationships/hyperlink" Target="mailto:info@interwaas.be" TargetMode="External"/><Relationship Id="rId1" Type="http://schemas.openxmlformats.org/officeDocument/2006/relationships/hyperlink" Target="tel:035004700" TargetMode="External"/><Relationship Id="rId4" Type="http://schemas.openxmlformats.org/officeDocument/2006/relationships/hyperlink" Target="mailto:info@interwaas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.vanhandenhove\OneDrive%20-%20Interwaas\Documenten\Sandy%20persoonlijk%20Allerlei\sjablonen%20Interwaas%20egc\FRM%20ALG%20SUBLAC%20sjabloon%20aanvraag%20projectsubsidie.dotx" TargetMode="External"/></Relationships>
</file>

<file path=word/theme/theme1.xml><?xml version="1.0" encoding="utf-8"?>
<a:theme xmlns:a="http://schemas.openxmlformats.org/drawingml/2006/main" name="Kantoorthema">
  <a:themeElements>
    <a:clrScheme name="Interwaas">
      <a:dk1>
        <a:srgbClr val="000000"/>
      </a:dk1>
      <a:lt1>
        <a:srgbClr val="FFFFFF"/>
      </a:lt1>
      <a:dk2>
        <a:srgbClr val="DF2C3A"/>
      </a:dk2>
      <a:lt2>
        <a:srgbClr val="71BF95"/>
      </a:lt2>
      <a:accent1>
        <a:srgbClr val="E06587"/>
      </a:accent1>
      <a:accent2>
        <a:srgbClr val="FBC743"/>
      </a:accent2>
      <a:accent3>
        <a:srgbClr val="007EA7"/>
      </a:accent3>
      <a:accent4>
        <a:srgbClr val="C1D66D"/>
      </a:accent4>
      <a:accent5>
        <a:srgbClr val="F08D23"/>
      </a:accent5>
      <a:accent6>
        <a:srgbClr val="71263C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4d65b-4362-465b-a432-b77ac497405b">
      <Terms xmlns="http://schemas.microsoft.com/office/infopath/2007/PartnerControls"/>
    </lcf76f155ced4ddcb4097134ff3c332f>
    <Archief xmlns="9dc4d65b-4362-465b-a432-b77ac497405b">false</Archief>
    <MetadataBijgewerkt xmlns="9dc4d65b-4362-465b-a432-b77ac497405b">false</MetadataBijgewerkt>
    <Datum xmlns="9dc4d65b-4362-465b-a432-b77ac497405b" xsi:nil="true"/>
    <FASE xmlns="9dc4d65b-4362-465b-a432-b77ac497405b">ALGEMEEN</FASE>
    <Project xmlns="9dc4d65b-4362-465b-a432-b77ac497405b" xsi:nil="true"/>
    <Categorie xmlns="7f7a4985-fc8e-4dd0-bd63-3b9997d993a1" xsi:nil="true"/>
    <TaxCatchAll xmlns="7f7a4985-fc8e-4dd0-bd63-3b9997d993a1" xsi:nil="true"/>
    <THEMA xmlns="7f7a4985-fc8e-4dd0-bd63-3b9997d993a1">periodieke publicaties</THEM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BE92B323F8544AF04711E25E27CEC" ma:contentTypeVersion="18" ma:contentTypeDescription="Een nieuw document maken." ma:contentTypeScope="" ma:versionID="971b55a6d1f64246be17acfc9e1df503">
  <xsd:schema xmlns:xsd="http://www.w3.org/2001/XMLSchema" xmlns:xs="http://www.w3.org/2001/XMLSchema" xmlns:p="http://schemas.microsoft.com/office/2006/metadata/properties" xmlns:ns2="9dc4d65b-4362-465b-a432-b77ac497405b" xmlns:ns3="7f7a4985-fc8e-4dd0-bd63-3b9997d993a1" targetNamespace="http://schemas.microsoft.com/office/2006/metadata/properties" ma:root="true" ma:fieldsID="b1351910e3d504976dd1ec2dbe840249" ns2:_="" ns3:_="">
    <xsd:import namespace="9dc4d65b-4362-465b-a432-b77ac497405b"/>
    <xsd:import namespace="7f7a4985-fc8e-4dd0-bd63-3b9997d993a1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2:Datum" minOccurs="0"/>
                <xsd:element ref="ns2:FASE"/>
                <xsd:element ref="ns2:MetadataBijgewerkt" minOccurs="0"/>
                <xsd:element ref="ns2:Project" minOccurs="0"/>
                <xsd:element ref="ns3:THEMA"/>
                <xsd:element ref="ns3:Categori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d65b-4362-465b-a432-b77ac497405b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0" ma:internalName="Archief">
      <xsd:simpleType>
        <xsd:restriction base="dms:Boolean"/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ASE" ma:index="10" ma:displayName="FASE" ma:format="Dropdown" ma:internalName="FASE">
      <xsd:simpleType>
        <xsd:union memberTypes="dms:Text">
          <xsd:simpleType>
            <xsd:restriction base="dms:Choice"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ALGEMEEN"/>
            </xsd:restriction>
          </xsd:simpleType>
        </xsd:union>
      </xsd:simpleType>
    </xsd:element>
    <xsd:element name="MetadataBijgewerkt" ma:index="11" nillable="true" ma:displayName="MetadataBijgewerkt" ma:default="0" ma:internalName="MetadataBijgewerkt">
      <xsd:simpleType>
        <xsd:restriction base="dms:Boolean"/>
      </xsd:simpleType>
    </xsd:element>
    <xsd:element name="Project" ma:index="12" nillable="true" ma:displayName="Project" ma:internalName="Project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499c190-186e-401a-b2a1-816471803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a4985-fc8e-4dd0-bd63-3b9997d993a1" elementFormDefault="qualified">
    <xsd:import namespace="http://schemas.microsoft.com/office/2006/documentManagement/types"/>
    <xsd:import namespace="http://schemas.microsoft.com/office/infopath/2007/PartnerControls"/>
    <xsd:element name="THEMA" ma:index="13" ma:displayName="THEMA" ma:format="Dropdown" ma:internalName="THEMA">
      <xsd:simpleType>
        <xsd:union memberTypes="dms:Text">
          <xsd:simpleType>
            <xsd:restriction base="dms:Choice">
              <xsd:enumeration value="werkgroep subsidiëring"/>
              <xsd:enumeration value="subsidiereglementen"/>
              <xsd:enumeration value="eenmalige projecten"/>
              <xsd:enumeration value="eenmalige publicaties"/>
              <xsd:enumeration value="periodieke publicaties"/>
              <xsd:enumeration value="groepsaankoop verpakkingsmateriaal"/>
            </xsd:restriction>
          </xsd:simpleType>
        </xsd:union>
      </xsd:simpleType>
    </xsd:element>
    <xsd:element name="Categorie" ma:index="14" nillable="true" ma:displayName="Categorie" ma:internalName="Categorie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765fc60f-e9bc-4e5a-b430-48b724374691}" ma:internalName="TaxCatchAll" ma:showField="CatchAllData" ma:web="7f7a4985-fc8e-4dd0-bd63-3b9997d99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1C09-7D5F-4E5D-A861-FD2A51985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D33F9-070B-4001-8A00-063BECF84EC6}">
  <ds:schemaRefs>
    <ds:schemaRef ds:uri="http://schemas.microsoft.com/office/2006/metadata/properties"/>
    <ds:schemaRef ds:uri="http://schemas.microsoft.com/office/infopath/2007/PartnerControls"/>
    <ds:schemaRef ds:uri="9dc4d65b-4362-465b-a432-b77ac497405b"/>
    <ds:schemaRef ds:uri="7f7a4985-fc8e-4dd0-bd63-3b9997d993a1"/>
  </ds:schemaRefs>
</ds:datastoreItem>
</file>

<file path=customXml/itemProps3.xml><?xml version="1.0" encoding="utf-8"?>
<ds:datastoreItem xmlns:ds="http://schemas.openxmlformats.org/officeDocument/2006/customXml" ds:itemID="{7AA9FB09-139B-41C2-BFAA-AC391CB9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4d65b-4362-465b-a432-b77ac497405b"/>
    <ds:schemaRef ds:uri="7f7a4985-fc8e-4dd0-bd63-3b9997d99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C017E-E104-47FF-B1EE-C689432B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 ALG SUBLAC sjabloon aanvraag projectsubsidie.dotx</Template>
  <TotalTime>0</TotalTime>
  <Pages>5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Handenhove</dc:creator>
  <cp:keywords/>
  <dc:description/>
  <cp:lastModifiedBy>Sandy Van Handenhove</cp:lastModifiedBy>
  <cp:revision>16</cp:revision>
  <cp:lastPrinted>2026-05-04T14:44:00Z</cp:lastPrinted>
  <dcterms:created xsi:type="dcterms:W3CDTF">2026-06-10T13:51:00Z</dcterms:created>
  <dcterms:modified xsi:type="dcterms:W3CDTF">2026-06-11T11:40:00Z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0x010100A99BE92B323F8544AF04711E25E27CEC</vt:lpwstr>
  </property>
  <property fmtid="{D5CDD505-2E9C-101B-9397-08002B2CF9AE}" pid="3" name="MediaServiceImageTags">
    <vt:lpwstr/>
  </property>
</Properties>
</file>