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567" w:vertAnchor="page" w:horzAnchor="page" w:tblpY="1"/>
        <w:tblW w:w="11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4677"/>
        <w:gridCol w:w="850"/>
      </w:tblGrid>
      <w:tr w:rsidR="00AC7D4A" w14:paraId="25C9A771" w14:textId="77777777" w:rsidTr="00D10C01">
        <w:trPr>
          <w:trHeight w:hRule="exact" w:val="1916"/>
        </w:trPr>
        <w:tc>
          <w:tcPr>
            <w:tcW w:w="2126" w:type="dxa"/>
          </w:tcPr>
          <w:p w14:paraId="41A7D364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</w:tcPr>
          <w:p w14:paraId="5E6579DE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</w:tcPr>
          <w:p w14:paraId="760131FB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4677" w:type="dxa"/>
          </w:tcPr>
          <w:p w14:paraId="26E75F73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  <w:tc>
          <w:tcPr>
            <w:tcW w:w="850" w:type="dxa"/>
          </w:tcPr>
          <w:p w14:paraId="15457C99" w14:textId="77777777" w:rsidR="00AC7D4A" w:rsidRPr="00AC7D4A" w:rsidRDefault="00AC7D4A" w:rsidP="000A2C56">
            <w:pPr>
              <w:pStyle w:val="IWReferentie"/>
              <w:framePr w:hSpace="0" w:wrap="auto" w:vAnchor="margin" w:hAnchor="text" w:yAlign="inline"/>
              <w:suppressOverlap w:val="0"/>
            </w:pPr>
          </w:p>
        </w:tc>
      </w:tr>
    </w:tbl>
    <w:p w14:paraId="442953D2" w14:textId="1FE7C51B" w:rsidR="00114CA8" w:rsidRDefault="00114CA8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  <w:r>
        <w:rPr>
          <w:rFonts w:asciiTheme="minorHAnsi" w:eastAsia="Garamond" w:hAnsiTheme="minorHAnsi" w:cs="Garamond"/>
          <w:bCs/>
          <w:szCs w:val="24"/>
        </w:rPr>
        <w:t>A</w:t>
      </w:r>
      <w:r w:rsidR="00BB6984">
        <w:rPr>
          <w:rFonts w:asciiTheme="minorHAnsi" w:eastAsia="Garamond" w:hAnsiTheme="minorHAnsi" w:cs="Garamond"/>
          <w:bCs/>
          <w:szCs w:val="24"/>
        </w:rPr>
        <w:t>FREKENINGS</w:t>
      </w:r>
      <w:r w:rsidR="00206219">
        <w:rPr>
          <w:rFonts w:asciiTheme="minorHAnsi" w:eastAsia="Garamond" w:hAnsiTheme="minorHAnsi" w:cs="Garamond"/>
          <w:bCs/>
          <w:szCs w:val="24"/>
        </w:rPr>
        <w:t>DOSSIER</w:t>
      </w:r>
    </w:p>
    <w:p w14:paraId="00817ADB" w14:textId="77777777" w:rsidR="00994CB0" w:rsidRDefault="00994CB0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0252D5B1" w14:textId="0D46F5F0" w:rsidR="00994CB0" w:rsidRPr="00FD1696" w:rsidRDefault="00E448A1" w:rsidP="00994CB0">
      <w:pPr>
        <w:pStyle w:val="IWCoverTitle"/>
        <w:rPr>
          <w:szCs w:val="96"/>
        </w:rPr>
      </w:pPr>
      <w:r>
        <w:rPr>
          <w:szCs w:val="96"/>
        </w:rPr>
        <w:t>Subsidie eenmalig</w:t>
      </w:r>
      <w:r w:rsidR="00D75518">
        <w:rPr>
          <w:szCs w:val="96"/>
        </w:rPr>
        <w:t xml:space="preserve">e </w:t>
      </w:r>
      <w:r>
        <w:rPr>
          <w:szCs w:val="96"/>
        </w:rPr>
        <w:t>erfgoedp</w:t>
      </w:r>
      <w:r w:rsidR="00D75518">
        <w:rPr>
          <w:szCs w:val="96"/>
        </w:rPr>
        <w:t>ublicatie</w:t>
      </w:r>
    </w:p>
    <w:p w14:paraId="3EDC8845" w14:textId="7860AA1E" w:rsidR="00994CB0" w:rsidRPr="00BE29AC" w:rsidRDefault="00703552" w:rsidP="00994CB0">
      <w:pPr>
        <w:pStyle w:val="IWCoverSubtitle"/>
      </w:pPr>
      <w:r>
        <w:t xml:space="preserve">Subsidie ter versterking van het lokaal cultureel-erfgoedveld, dd. </w:t>
      </w:r>
      <w:r w:rsidR="004D00DF">
        <w:t>1/01/2011</w:t>
      </w:r>
      <w:r>
        <w:t>, herziene versie juni 2012</w:t>
      </w:r>
    </w:p>
    <w:p w14:paraId="2D64A169" w14:textId="77777777" w:rsidR="00994CB0" w:rsidRDefault="00994CB0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4573D0F1" w14:textId="77777777" w:rsidR="00703552" w:rsidRDefault="00703552" w:rsidP="000627EF">
      <w:pPr>
        <w:pStyle w:val="IWOnderwerp"/>
        <w:rPr>
          <w:rFonts w:asciiTheme="minorHAnsi" w:eastAsia="Garamond" w:hAnsiTheme="minorHAnsi" w:cs="Garamond"/>
          <w:bCs/>
          <w:szCs w:val="24"/>
        </w:rPr>
      </w:pPr>
    </w:p>
    <w:p w14:paraId="38F81BF7" w14:textId="3FA28F0A" w:rsidR="00891FDD" w:rsidRPr="00E04776" w:rsidRDefault="00891FDD" w:rsidP="00891FDD">
      <w:pPr>
        <w:rPr>
          <w:lang w:val="nl-NL"/>
        </w:rPr>
      </w:pPr>
      <w:r>
        <w:rPr>
          <w:lang w:val="nl-NL"/>
        </w:rPr>
        <w:t xml:space="preserve">Je ontving op </w:t>
      </w:r>
      <w:r w:rsidRPr="00946770">
        <w:rPr>
          <w:lang w:val="nl-NL"/>
        </w:rPr>
        <w:t xml:space="preserve">basis van het </w:t>
      </w:r>
      <w:proofErr w:type="spellStart"/>
      <w:r w:rsidRPr="00946770">
        <w:rPr>
          <w:lang w:val="nl-NL"/>
        </w:rPr>
        <w:t>publicatiesubsidiereglement</w:t>
      </w:r>
      <w:proofErr w:type="spellEnd"/>
      <w:r w:rsidRPr="00946770">
        <w:rPr>
          <w:lang w:val="nl-NL"/>
        </w:rPr>
        <w:t xml:space="preserve"> subsidies</w:t>
      </w:r>
      <w:r>
        <w:rPr>
          <w:lang w:val="nl-NL"/>
        </w:rPr>
        <w:t xml:space="preserve"> voor je éénmalige publicatie. Als</w:t>
      </w:r>
      <w:r w:rsidRPr="00E04776">
        <w:rPr>
          <w:lang w:val="nl-NL"/>
        </w:rPr>
        <w:t xml:space="preserve"> </w:t>
      </w:r>
      <w:r>
        <w:rPr>
          <w:lang w:val="nl-NL"/>
        </w:rPr>
        <w:t>ontvange</w:t>
      </w:r>
      <w:r w:rsidRPr="00E04776">
        <w:rPr>
          <w:lang w:val="nl-NL"/>
        </w:rPr>
        <w:t xml:space="preserve">r voor </w:t>
      </w:r>
      <w:r>
        <w:rPr>
          <w:lang w:val="nl-NL"/>
        </w:rPr>
        <w:t>de</w:t>
      </w:r>
      <w:r w:rsidRPr="00E04776">
        <w:rPr>
          <w:lang w:val="nl-NL"/>
        </w:rPr>
        <w:t xml:space="preserve"> </w:t>
      </w:r>
      <w:r>
        <w:rPr>
          <w:lang w:val="nl-NL"/>
        </w:rPr>
        <w:t>publicatie</w:t>
      </w:r>
      <w:r w:rsidRPr="00E04776">
        <w:rPr>
          <w:lang w:val="nl-NL"/>
        </w:rPr>
        <w:t>subsidie vul</w:t>
      </w:r>
      <w:r>
        <w:rPr>
          <w:lang w:val="nl-NL"/>
        </w:rPr>
        <w:t xml:space="preserve"> je</w:t>
      </w:r>
      <w:r w:rsidRPr="00E04776">
        <w:rPr>
          <w:lang w:val="nl-NL"/>
        </w:rPr>
        <w:t xml:space="preserve"> dit </w:t>
      </w:r>
      <w:r>
        <w:rPr>
          <w:b/>
          <w:lang w:val="nl-NL"/>
        </w:rPr>
        <w:t>afrekenings</w:t>
      </w:r>
      <w:r w:rsidRPr="0077003C">
        <w:rPr>
          <w:b/>
          <w:lang w:val="nl-NL"/>
        </w:rPr>
        <w:t>dossier</w:t>
      </w:r>
      <w:r w:rsidRPr="00E04776">
        <w:rPr>
          <w:lang w:val="nl-NL"/>
        </w:rPr>
        <w:t xml:space="preserve"> in. Als je </w:t>
      </w:r>
      <w:r>
        <w:rPr>
          <w:lang w:val="nl-NL"/>
        </w:rPr>
        <w:t xml:space="preserve">hierbij </w:t>
      </w:r>
      <w:r w:rsidRPr="00E04776">
        <w:rPr>
          <w:lang w:val="nl-NL"/>
        </w:rPr>
        <w:t>moeilijkheden ondervindt</w:t>
      </w:r>
      <w:r>
        <w:rPr>
          <w:lang w:val="nl-NL"/>
        </w:rPr>
        <w:t>,</w:t>
      </w:r>
      <w:r w:rsidRPr="00E04776">
        <w:rPr>
          <w:lang w:val="nl-NL"/>
        </w:rPr>
        <w:t xml:space="preserve"> kan je </w:t>
      </w:r>
      <w:r>
        <w:rPr>
          <w:lang w:val="nl-NL"/>
        </w:rPr>
        <w:t xml:space="preserve">steeds terecht bij </w:t>
      </w:r>
      <w:r>
        <w:rPr>
          <w:lang w:val="nl-NL"/>
        </w:rPr>
        <w:t>Interwaas</w:t>
      </w:r>
      <w:r>
        <w:rPr>
          <w:lang w:val="nl-NL"/>
        </w:rPr>
        <w:t>.</w:t>
      </w:r>
    </w:p>
    <w:p w14:paraId="7B77A3CB" w14:textId="77777777" w:rsidR="00703552" w:rsidRPr="00BA5F11" w:rsidRDefault="00703552" w:rsidP="00703552">
      <w:pPr>
        <w:spacing w:line="240" w:lineRule="auto"/>
        <w:rPr>
          <w:lang w:val="nl-NL"/>
        </w:rPr>
      </w:pPr>
    </w:p>
    <w:p w14:paraId="5E8E591F" w14:textId="77777777" w:rsidR="00703552" w:rsidRDefault="00703552" w:rsidP="00703552">
      <w:pPr>
        <w:spacing w:line="240" w:lineRule="auto"/>
      </w:pPr>
    </w:p>
    <w:tbl>
      <w:tblPr>
        <w:tblStyle w:val="IWeenvoudigrood"/>
        <w:tblW w:w="0" w:type="auto"/>
        <w:tblLook w:val="04A0" w:firstRow="1" w:lastRow="0" w:firstColumn="1" w:lastColumn="0" w:noHBand="0" w:noVBand="1"/>
      </w:tblPr>
      <w:tblGrid>
        <w:gridCol w:w="4459"/>
        <w:gridCol w:w="2230"/>
        <w:gridCol w:w="2230"/>
      </w:tblGrid>
      <w:tr w:rsidR="00703552" w14:paraId="455FB8C0" w14:textId="77777777" w:rsidTr="001771AA">
        <w:tc>
          <w:tcPr>
            <w:tcW w:w="4459" w:type="dxa"/>
            <w:vMerge w:val="restart"/>
          </w:tcPr>
          <w:p w14:paraId="57569ACC" w14:textId="65F74650" w:rsidR="00703552" w:rsidRPr="00703552" w:rsidRDefault="00703552" w:rsidP="00171956">
            <w:pPr>
              <w:rPr>
                <w:b/>
                <w:bCs/>
                <w:i/>
                <w:iCs/>
              </w:rPr>
            </w:pPr>
            <w:r w:rsidRPr="00703552">
              <w:rPr>
                <w:b/>
                <w:bCs/>
                <w:i/>
                <w:iCs/>
              </w:rPr>
              <w:t>Contactgegevens</w:t>
            </w:r>
          </w:p>
          <w:p w14:paraId="7CE3CB88" w14:textId="7F7F433B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>Interwaas - erfgoedcel</w:t>
            </w:r>
          </w:p>
          <w:p w14:paraId="78632428" w14:textId="7045F886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Lamstraat 113</w:t>
            </w:r>
          </w:p>
          <w:p w14:paraId="324D38A7" w14:textId="5430F853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9100 Sint-Niklaas</w:t>
            </w:r>
          </w:p>
          <w:p w14:paraId="307D68F7" w14:textId="4992CE10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03 500 47 55</w:t>
            </w:r>
          </w:p>
          <w:p w14:paraId="3AACC298" w14:textId="0ECD9D1A" w:rsidR="00703552" w:rsidRDefault="00703552" w:rsidP="00171956">
            <w:proofErr w:type="gramStart"/>
            <w:r w:rsidRPr="00703552">
              <w:rPr>
                <w:i/>
                <w:iCs/>
              </w:rPr>
              <w:t>erfgoedcel@interwaas.be</w:t>
            </w:r>
            <w:proofErr w:type="gramEnd"/>
          </w:p>
        </w:tc>
        <w:tc>
          <w:tcPr>
            <w:tcW w:w="4460" w:type="dxa"/>
            <w:gridSpan w:val="2"/>
          </w:tcPr>
          <w:p w14:paraId="191E95A6" w14:textId="3A6DEE60" w:rsidR="00703552" w:rsidRPr="00703552" w:rsidRDefault="00703552" w:rsidP="00171956">
            <w:pPr>
              <w:rPr>
                <w:i/>
                <w:iCs/>
              </w:rPr>
            </w:pPr>
            <w:r w:rsidRPr="00703552">
              <w:rPr>
                <w:i/>
                <w:iCs/>
              </w:rPr>
              <w:t>In te vullen door de erfgoedcel</w:t>
            </w:r>
          </w:p>
        </w:tc>
      </w:tr>
      <w:tr w:rsidR="00703552" w14:paraId="04D50C35" w14:textId="77777777" w:rsidTr="00703552">
        <w:tc>
          <w:tcPr>
            <w:tcW w:w="4459" w:type="dxa"/>
            <w:vMerge/>
          </w:tcPr>
          <w:p w14:paraId="143D121D" w14:textId="588B7061" w:rsidR="00703552" w:rsidRDefault="00703552" w:rsidP="00171956"/>
        </w:tc>
        <w:tc>
          <w:tcPr>
            <w:tcW w:w="2230" w:type="dxa"/>
          </w:tcPr>
          <w:p w14:paraId="05EC9E42" w14:textId="349C1075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>Dossiernummer</w:t>
            </w:r>
          </w:p>
        </w:tc>
        <w:tc>
          <w:tcPr>
            <w:tcW w:w="2230" w:type="dxa"/>
          </w:tcPr>
          <w:p w14:paraId="19185B54" w14:textId="77777777" w:rsidR="00703552" w:rsidRDefault="00703552" w:rsidP="00171956"/>
          <w:p w14:paraId="617FF489" w14:textId="321B78D4" w:rsidR="00703552" w:rsidRDefault="00703552" w:rsidP="00171956"/>
        </w:tc>
      </w:tr>
      <w:tr w:rsidR="00703552" w14:paraId="04262017" w14:textId="77777777" w:rsidTr="00703552">
        <w:tc>
          <w:tcPr>
            <w:tcW w:w="4459" w:type="dxa"/>
            <w:vMerge/>
          </w:tcPr>
          <w:p w14:paraId="09D286BD" w14:textId="3A1299CE" w:rsidR="00703552" w:rsidRDefault="00703552" w:rsidP="00171956"/>
        </w:tc>
        <w:tc>
          <w:tcPr>
            <w:tcW w:w="2230" w:type="dxa"/>
          </w:tcPr>
          <w:p w14:paraId="6C87C990" w14:textId="07ADD044" w:rsidR="00703552" w:rsidRPr="00703552" w:rsidRDefault="00703552" w:rsidP="00171956">
            <w:pPr>
              <w:rPr>
                <w:b/>
                <w:bCs/>
              </w:rPr>
            </w:pPr>
            <w:r w:rsidRPr="00703552">
              <w:rPr>
                <w:b/>
                <w:bCs/>
              </w:rPr>
              <w:t xml:space="preserve">Ontvangstdatum </w:t>
            </w:r>
          </w:p>
        </w:tc>
        <w:tc>
          <w:tcPr>
            <w:tcW w:w="2230" w:type="dxa"/>
          </w:tcPr>
          <w:p w14:paraId="304C8F67" w14:textId="62F71DDD" w:rsidR="00703552" w:rsidRDefault="00703552" w:rsidP="00171956"/>
        </w:tc>
      </w:tr>
    </w:tbl>
    <w:p w14:paraId="473D09EB" w14:textId="77777777" w:rsidR="00703552" w:rsidRDefault="00703552" w:rsidP="00703552">
      <w:pPr>
        <w:spacing w:line="240" w:lineRule="auto"/>
      </w:pPr>
    </w:p>
    <w:p w14:paraId="45DA5935" w14:textId="77777777" w:rsidR="00703552" w:rsidRDefault="00703552" w:rsidP="00703552">
      <w:pPr>
        <w:spacing w:line="240" w:lineRule="auto"/>
        <w:rPr>
          <w:lang w:eastAsia="nl-NL"/>
        </w:rPr>
      </w:pPr>
    </w:p>
    <w:p w14:paraId="51EA5B13" w14:textId="27B1EBA0" w:rsidR="00703552" w:rsidRDefault="003968D7" w:rsidP="003968D7">
      <w:r>
        <w:rPr>
          <w:b/>
          <w:lang w:val="nl-NL" w:eastAsia="nl-NL"/>
        </w:rPr>
        <w:t>Maximum drie</w:t>
      </w:r>
      <w:r w:rsidRPr="0014474D">
        <w:rPr>
          <w:b/>
          <w:lang w:val="nl-NL" w:eastAsia="nl-NL"/>
        </w:rPr>
        <w:t xml:space="preserve"> </w:t>
      </w:r>
      <w:r w:rsidRPr="00946770">
        <w:rPr>
          <w:b/>
          <w:lang w:val="nl-NL" w:eastAsia="nl-NL"/>
        </w:rPr>
        <w:t>maand na het publiceren van de publicatie</w:t>
      </w:r>
      <w:r>
        <w:rPr>
          <w:lang w:val="nl-NL" w:eastAsia="nl-NL"/>
        </w:rPr>
        <w:t xml:space="preserve"> dient de aanvrager dit afrekeningsdossier in. Het dossier wordt </w:t>
      </w:r>
      <w:r w:rsidRPr="0014474D">
        <w:rPr>
          <w:b/>
          <w:lang w:val="nl-NL" w:eastAsia="nl-NL"/>
        </w:rPr>
        <w:t>digitaal</w:t>
      </w:r>
      <w:r>
        <w:rPr>
          <w:lang w:val="nl-NL" w:eastAsia="nl-NL"/>
        </w:rPr>
        <w:t xml:space="preserve"> ingediend (</w:t>
      </w:r>
      <w:r>
        <w:rPr>
          <w:lang w:val="nl-NL" w:eastAsia="nl-NL"/>
        </w:rPr>
        <w:t>via</w:t>
      </w:r>
      <w:r>
        <w:rPr>
          <w:lang w:val="nl-NL" w:eastAsia="nl-NL"/>
        </w:rPr>
        <w:t xml:space="preserve"> </w:t>
      </w:r>
      <w:hyperlink r:id="rId11" w:history="1">
        <w:r w:rsidRPr="00B04593">
          <w:rPr>
            <w:rStyle w:val="Hyperlink"/>
            <w:lang w:val="nl-NL" w:eastAsia="nl-NL"/>
          </w:rPr>
          <w:t>erfgoedcel@interwaas.be</w:t>
        </w:r>
      </w:hyperlink>
      <w:r>
        <w:rPr>
          <w:lang w:val="nl-NL" w:eastAsia="nl-NL"/>
        </w:rPr>
        <w:t xml:space="preserve">). Daarenboven kan het dossier ook bijkomend op papier bezorgd worden aan </w:t>
      </w:r>
      <w:r>
        <w:rPr>
          <w:lang w:val="nl-NL" w:eastAsia="nl-NL"/>
        </w:rPr>
        <w:t>Interwaas</w:t>
      </w:r>
      <w:r>
        <w:rPr>
          <w:lang w:val="nl-NL" w:eastAsia="nl-NL"/>
        </w:rPr>
        <w:t xml:space="preserve"> (</w:t>
      </w:r>
      <w:r>
        <w:rPr>
          <w:lang w:val="nl-NL" w:eastAsia="nl-NL"/>
        </w:rPr>
        <w:t>pa.</w:t>
      </w:r>
      <w:r>
        <w:rPr>
          <w:lang w:val="nl-NL" w:eastAsia="nl-NL"/>
        </w:rPr>
        <w:t xml:space="preserve"> Lamstraat 113, 9100 Sint-Niklaas).</w:t>
      </w:r>
    </w:p>
    <w:p w14:paraId="01E92BA3" w14:textId="77777777" w:rsidR="00703552" w:rsidRDefault="00703552" w:rsidP="00703552">
      <w:pPr>
        <w:spacing w:line="240" w:lineRule="auto"/>
      </w:pPr>
    </w:p>
    <w:p w14:paraId="51E92C3D" w14:textId="77777777" w:rsidR="00AA4931" w:rsidRDefault="00AA4931" w:rsidP="00703552">
      <w:pPr>
        <w:spacing w:line="240" w:lineRule="auto"/>
      </w:pPr>
    </w:p>
    <w:p w14:paraId="7FD4BD97" w14:textId="77777777" w:rsidR="00AA4931" w:rsidRDefault="00AA4931" w:rsidP="00703552">
      <w:pPr>
        <w:spacing w:line="240" w:lineRule="auto"/>
      </w:pPr>
    </w:p>
    <w:p w14:paraId="3121B714" w14:textId="77777777" w:rsidR="00AA4931" w:rsidRDefault="00AA4931" w:rsidP="00703552">
      <w:pPr>
        <w:spacing w:line="240" w:lineRule="auto"/>
      </w:pPr>
    </w:p>
    <w:p w14:paraId="471E69B3" w14:textId="77777777" w:rsidR="00AA4931" w:rsidRDefault="00AA4931" w:rsidP="00703552">
      <w:pPr>
        <w:spacing w:line="240" w:lineRule="auto"/>
      </w:pPr>
    </w:p>
    <w:p w14:paraId="7FCF68EF" w14:textId="77777777" w:rsidR="00AA4931" w:rsidRDefault="00AA4931" w:rsidP="00703552">
      <w:pPr>
        <w:spacing w:line="240" w:lineRule="auto"/>
      </w:pPr>
    </w:p>
    <w:p w14:paraId="4CE36E1E" w14:textId="77777777" w:rsidR="00AA4931" w:rsidRDefault="00AA4931" w:rsidP="00703552">
      <w:pPr>
        <w:spacing w:line="240" w:lineRule="auto"/>
      </w:pPr>
    </w:p>
    <w:p w14:paraId="5B92A2BD" w14:textId="77777777" w:rsidR="00AA4931" w:rsidRDefault="00AA4931" w:rsidP="00703552">
      <w:pPr>
        <w:spacing w:line="240" w:lineRule="auto"/>
      </w:pPr>
    </w:p>
    <w:p w14:paraId="1B2D101D" w14:textId="77777777" w:rsidR="00AA4931" w:rsidRDefault="00AA4931" w:rsidP="00703552">
      <w:pPr>
        <w:spacing w:line="240" w:lineRule="auto"/>
      </w:pPr>
    </w:p>
    <w:p w14:paraId="06AAA910" w14:textId="77777777" w:rsidR="00AA4931" w:rsidRDefault="00AA4931" w:rsidP="00703552">
      <w:pPr>
        <w:spacing w:line="240" w:lineRule="auto"/>
      </w:pPr>
    </w:p>
    <w:p w14:paraId="7F1C0DE8" w14:textId="77777777" w:rsidR="00AA4931" w:rsidRDefault="00AA4931" w:rsidP="00703552">
      <w:pPr>
        <w:spacing w:line="240" w:lineRule="auto"/>
      </w:pPr>
    </w:p>
    <w:p w14:paraId="45091436" w14:textId="77777777" w:rsidR="00AA4931" w:rsidRDefault="00AA4931" w:rsidP="00703552">
      <w:pPr>
        <w:spacing w:line="240" w:lineRule="auto"/>
      </w:pPr>
    </w:p>
    <w:p w14:paraId="5EBE39B2" w14:textId="77777777" w:rsidR="00AA4931" w:rsidRDefault="00AA4931" w:rsidP="00703552">
      <w:pPr>
        <w:spacing w:line="240" w:lineRule="auto"/>
      </w:pPr>
    </w:p>
    <w:p w14:paraId="32C3BF09" w14:textId="77777777" w:rsidR="00AA4931" w:rsidRDefault="00AA4931" w:rsidP="00703552">
      <w:pPr>
        <w:spacing w:line="240" w:lineRule="auto"/>
      </w:pPr>
    </w:p>
    <w:p w14:paraId="6774B066" w14:textId="77777777" w:rsidR="00AA4931" w:rsidRDefault="00AA4931" w:rsidP="00703552">
      <w:pPr>
        <w:spacing w:line="240" w:lineRule="auto"/>
      </w:pPr>
    </w:p>
    <w:p w14:paraId="77E2E672" w14:textId="77777777" w:rsidR="00703552" w:rsidRDefault="00703552" w:rsidP="00703552">
      <w:pPr>
        <w:spacing w:line="240" w:lineRule="auto"/>
      </w:pPr>
    </w:p>
    <w:p w14:paraId="1B4955F6" w14:textId="0CB0941E" w:rsidR="00703552" w:rsidRDefault="00703552" w:rsidP="00703552">
      <w:pPr>
        <w:pStyle w:val="IWCoverTitle"/>
        <w:numPr>
          <w:ilvl w:val="0"/>
          <w:numId w:val="28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A</w:t>
      </w:r>
      <w:r w:rsidR="00455923">
        <w:rPr>
          <w:sz w:val="36"/>
          <w:szCs w:val="36"/>
        </w:rPr>
        <w:t>frekening</w:t>
      </w:r>
    </w:p>
    <w:p w14:paraId="79EC075F" w14:textId="12A4A687" w:rsidR="00AA4931" w:rsidRPr="00AA4931" w:rsidRDefault="00AA4931" w:rsidP="00AA4931">
      <w:pPr>
        <w:rPr>
          <w:lang w:val="nl-NL"/>
        </w:rPr>
      </w:pPr>
      <w:r w:rsidRPr="00AA4931">
        <w:rPr>
          <w:lang w:val="nl-NL"/>
        </w:rPr>
        <w:t>Geef hieronder de afrekening van de publicatie, met opgave van de uitgaven en inkomsten.</w:t>
      </w:r>
    </w:p>
    <w:p w14:paraId="6EE3BB6C" w14:textId="77777777" w:rsidR="00AA4931" w:rsidRPr="00AA4931" w:rsidRDefault="00AA4931" w:rsidP="00AA4931">
      <w:pPr>
        <w:rPr>
          <w:lang w:val="nl-N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2306"/>
        <w:gridCol w:w="1655"/>
      </w:tblGrid>
      <w:tr w:rsidR="00AA4931" w:rsidRPr="007758F8" w14:paraId="75E202AE" w14:textId="77777777" w:rsidTr="00AA4931">
        <w:trPr>
          <w:trHeight w:val="255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9A1E70" w14:textId="67F50534" w:rsidR="00AA4931" w:rsidRPr="007758F8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 xml:space="preserve">Verwachte uitgaven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                                                                        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€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 </w:t>
            </w:r>
            <w:r w:rsidRPr="00AA4931">
              <w:rPr>
                <w:rFonts w:cs="Arial"/>
                <w:szCs w:val="20"/>
                <w:lang w:val="nl-NL" w:eastAsia="nl-NL"/>
              </w:rPr>
              <w:t>(incl. BTW)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8070" w14:textId="77777777" w:rsidR="00AA4931" w:rsidRPr="007758F8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Bewijsstuk nr.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*</w:t>
            </w:r>
          </w:p>
        </w:tc>
      </w:tr>
      <w:tr w:rsidR="00AA4931" w:rsidRPr="007758F8" w14:paraId="59D64103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DBDAD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Personeelskosten*</w:t>
            </w:r>
            <w:r>
              <w:rPr>
                <w:rFonts w:cs="Arial"/>
                <w:szCs w:val="20"/>
                <w:lang w:val="nl-NL" w:eastAsia="nl-NL"/>
              </w:rPr>
              <w:t>*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293F4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C618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7758F8" w14:paraId="14107E1A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8F612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>
              <w:rPr>
                <w:rFonts w:cs="Arial"/>
                <w:szCs w:val="20"/>
                <w:lang w:val="nl-NL" w:eastAsia="nl-NL"/>
              </w:rPr>
              <w:t>Materiaal***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CC2F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F107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27DFDDE1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7C255EE" w14:textId="77777777" w:rsidR="00AA4931" w:rsidRPr="00AA4931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Hardware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556764ED" w14:textId="77777777" w:rsidR="00AA4931" w:rsidRPr="001974DE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A97AD4A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1AD3BBFF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24FCD17" w14:textId="77777777" w:rsidR="00AA4931" w:rsidRPr="00AA4931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Software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5A7BC8B7" w14:textId="77777777" w:rsidR="00AA4931" w:rsidRPr="001974DE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9CFFAC2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0253D102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567C3" w14:textId="77777777" w:rsidR="00AA4931" w:rsidRPr="001974DE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9342" w14:textId="77777777" w:rsidR="00AA4931" w:rsidRPr="001974DE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28A2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AA4931" w:rsidRPr="007758F8" w14:paraId="2AE3A35F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DA78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Kosten inhoudelijke werking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15E5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023DD09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7106CADA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9FF4C26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Auteur(s)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2194970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F231C70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09D86CBA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CA1090E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Redactie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8E51B4E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855422C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38D05363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ECFCDC6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Vormgeving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515F33C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620F129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67D661B2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B1BDE39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Illustraties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72901B4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B333DCB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66923DB1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66ED869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Druk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70F975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A1EB1A7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66F07B88" w14:textId="77777777" w:rsidTr="00AA4931">
        <w:trPr>
          <w:trHeight w:val="255"/>
        </w:trPr>
        <w:tc>
          <w:tcPr>
            <w:tcW w:w="277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35589F8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Distributie</w:t>
            </w:r>
          </w:p>
        </w:tc>
        <w:tc>
          <w:tcPr>
            <w:tcW w:w="1293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39A9A54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D1F5AEF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683F47B7" w14:textId="77777777" w:rsidTr="00AA4931">
        <w:trPr>
          <w:trHeight w:val="255"/>
        </w:trPr>
        <w:tc>
          <w:tcPr>
            <w:tcW w:w="277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2C00239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Digitalisering</w:t>
            </w:r>
          </w:p>
        </w:tc>
        <w:tc>
          <w:tcPr>
            <w:tcW w:w="1293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21B2E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79585A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AA4931" w:rsidRPr="001974DE" w14:paraId="7E2FDC8F" w14:textId="77777777" w:rsidTr="00AA4931">
        <w:trPr>
          <w:trHeight w:val="255"/>
        </w:trPr>
        <w:tc>
          <w:tcPr>
            <w:tcW w:w="277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65907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93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25C47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D7A6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7758F8" w14:paraId="11BCE854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5150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Communicatie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52B2D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BA63144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21D5A6D6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729A434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 Posters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38D0F85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59936BC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0147AD8F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C6E1FBC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 Flyers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7C4276B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B290F95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1539944C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7E900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6510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FC44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7758F8" w14:paraId="77F0E61B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E80C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Administratieve kosten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F64B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3895E3B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204D65E0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FB89091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Postzegels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68F0722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81171F5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49DFA367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449F9BF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Inktcartridges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4FEF725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45C095A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2D0EBE4B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38C7ADD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Papier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F523EF5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1463290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AA4931" w:rsidRPr="001974DE" w14:paraId="36A26E5B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9A70004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proofErr w:type="spellStart"/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Kopies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6B858D9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9352391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AA4931" w:rsidRPr="001974DE" w14:paraId="377ACA2C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855B3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AFF5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34A1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7758F8" w14:paraId="38954F04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AD0F9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Andere (specifi</w:t>
            </w:r>
            <w:r>
              <w:rPr>
                <w:rFonts w:cs="Arial"/>
                <w:szCs w:val="20"/>
                <w:lang w:val="nl-NL" w:eastAsia="nl-NL"/>
              </w:rPr>
              <w:t>c</w:t>
            </w:r>
            <w:r w:rsidRPr="007758F8">
              <w:rPr>
                <w:rFonts w:cs="Arial"/>
                <w:szCs w:val="20"/>
                <w:lang w:val="nl-NL" w:eastAsia="nl-NL"/>
              </w:rPr>
              <w:t>eer)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DC3D" w14:textId="77777777" w:rsidR="00AA4931" w:rsidRPr="007758F8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2150ECB3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5B7DFFA3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3052AF0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Receptie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84D14E7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027A1FC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167957CB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BC4E7CF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Voorstelling publicatie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BFDB0A4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E6E3F25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1974DE" w14:paraId="15140F45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4829C935" w14:textId="77777777" w:rsidR="00AA4931" w:rsidRPr="00AA4931" w:rsidRDefault="00AA4931" w:rsidP="00171956">
            <w:pPr>
              <w:rPr>
                <w:rFonts w:cs="Arial"/>
                <w:i/>
                <w:sz w:val="20"/>
                <w:szCs w:val="20"/>
                <w:lang w:val="nl-NL" w:eastAsia="nl-NL"/>
              </w:rPr>
            </w:pPr>
            <w:r w:rsidRPr="00AA4931">
              <w:rPr>
                <w:rFonts w:cs="Arial"/>
                <w:i/>
                <w:sz w:val="20"/>
                <w:szCs w:val="20"/>
                <w:lang w:val="nl-NL" w:eastAsia="nl-NL"/>
              </w:rPr>
              <w:t>Voeding en drank</w:t>
            </w:r>
          </w:p>
        </w:tc>
        <w:tc>
          <w:tcPr>
            <w:tcW w:w="129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618D484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19D92C4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</w:p>
        </w:tc>
      </w:tr>
      <w:tr w:rsidR="00AA4931" w:rsidRPr="001974DE" w14:paraId="55775680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C6418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8B480" w14:textId="77777777" w:rsidR="00AA4931" w:rsidRPr="001974DE" w:rsidRDefault="00AA4931" w:rsidP="00171956">
            <w:pPr>
              <w:jc w:val="right"/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CCA" w14:textId="77777777" w:rsidR="00AA4931" w:rsidRPr="001974DE" w:rsidRDefault="00AA4931" w:rsidP="00171956">
            <w:pPr>
              <w:rPr>
                <w:rFonts w:cs="Arial"/>
                <w:i/>
                <w:szCs w:val="20"/>
                <w:lang w:val="nl-NL" w:eastAsia="nl-NL"/>
              </w:rPr>
            </w:pPr>
            <w:r w:rsidRPr="001974DE">
              <w:rPr>
                <w:rFonts w:cs="Arial"/>
                <w:i/>
                <w:szCs w:val="20"/>
                <w:lang w:val="nl-NL" w:eastAsia="nl-NL"/>
              </w:rPr>
              <w:t> </w:t>
            </w:r>
          </w:p>
        </w:tc>
      </w:tr>
      <w:tr w:rsidR="00AA4931" w:rsidRPr="007758F8" w14:paraId="2684B6FD" w14:textId="77777777" w:rsidTr="00AA4931">
        <w:trPr>
          <w:trHeight w:val="255"/>
        </w:trPr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E5386" w14:textId="77777777" w:rsidR="00AA4931" w:rsidRPr="007758F8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Totaal in euro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73285" w14:textId="77777777" w:rsidR="00AA4931" w:rsidRPr="007758F8" w:rsidRDefault="00AA4931" w:rsidP="00171956">
            <w:pPr>
              <w:jc w:val="right"/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7758F8">
              <w:rPr>
                <w:rFonts w:cs="Arial"/>
                <w:b/>
                <w:bCs/>
                <w:szCs w:val="20"/>
                <w:lang w:val="nl-NL" w:eastAsia="nl-NL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9CEF0" w14:textId="77777777" w:rsidR="00AA4931" w:rsidRPr="007758F8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7758F8">
              <w:rPr>
                <w:rFonts w:cs="Arial"/>
                <w:szCs w:val="20"/>
                <w:lang w:val="nl-NL" w:eastAsia="nl-NL"/>
              </w:rPr>
              <w:t> </w:t>
            </w:r>
          </w:p>
        </w:tc>
      </w:tr>
    </w:tbl>
    <w:p w14:paraId="4C6CCDAB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</w:p>
    <w:p w14:paraId="051AF716" w14:textId="77777777" w:rsidR="00AA4931" w:rsidRDefault="00AA4931" w:rsidP="00AA4931">
      <w:pPr>
        <w:pStyle w:val="Lijstalinea"/>
        <w:ind w:left="360"/>
        <w:rPr>
          <w:lang w:val="nl-NL"/>
        </w:rPr>
      </w:pPr>
      <w:r w:rsidRPr="00AA4931">
        <w:rPr>
          <w:lang w:val="nl-NL"/>
        </w:rPr>
        <w:t>* Voeg in bijlage de bewijsstukken bij. Nummer deze per post in de afrekening.</w:t>
      </w:r>
    </w:p>
    <w:p w14:paraId="26EF1092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</w:p>
    <w:p w14:paraId="7685B1EC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  <w:r w:rsidRPr="00AA4931">
        <w:rPr>
          <w:lang w:val="nl-NL"/>
        </w:rPr>
        <w:t xml:space="preserve">** </w:t>
      </w:r>
      <w:proofErr w:type="gramStart"/>
      <w:r w:rsidRPr="00AA4931">
        <w:rPr>
          <w:lang w:val="nl-NL"/>
        </w:rPr>
        <w:t>Indien</w:t>
      </w:r>
      <w:proofErr w:type="gramEnd"/>
      <w:r w:rsidRPr="00AA4931">
        <w:rPr>
          <w:lang w:val="nl-NL"/>
        </w:rPr>
        <w:t xml:space="preserve"> met niet-betaalde krachten werd gewerkt, kan je dit hier beschrijven:</w:t>
      </w:r>
    </w:p>
    <w:p w14:paraId="7BAB658E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</w:p>
    <w:p w14:paraId="7963E8D4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  <w:r w:rsidRPr="00AA4931">
        <w:rPr>
          <w:rFonts w:cs="Arial"/>
          <w:szCs w:val="20"/>
          <w:lang w:val="nl-NL" w:eastAsia="nl-NL"/>
        </w:rPr>
        <w:t xml:space="preserve">*** </w:t>
      </w:r>
      <w:proofErr w:type="gramStart"/>
      <w:r w:rsidRPr="00AA4931">
        <w:rPr>
          <w:rFonts w:cs="Arial"/>
          <w:szCs w:val="20"/>
          <w:lang w:val="nl-NL" w:eastAsia="nl-NL"/>
        </w:rPr>
        <w:t>Indien</w:t>
      </w:r>
      <w:proofErr w:type="gramEnd"/>
      <w:r w:rsidRPr="00AA4931">
        <w:rPr>
          <w:rFonts w:cs="Arial"/>
          <w:szCs w:val="20"/>
          <w:lang w:val="nl-NL" w:eastAsia="nl-NL"/>
        </w:rPr>
        <w:t xml:space="preserve"> je met eigen materiaal gewerkt hebt, kan je dit hier beschrijven:</w:t>
      </w:r>
    </w:p>
    <w:p w14:paraId="47954302" w14:textId="77777777" w:rsidR="00AA4931" w:rsidRDefault="00AA4931" w:rsidP="00AA4931">
      <w:pPr>
        <w:pStyle w:val="Lijstalinea"/>
        <w:ind w:left="360"/>
        <w:rPr>
          <w:lang w:val="nl-NL"/>
        </w:rPr>
      </w:pPr>
    </w:p>
    <w:p w14:paraId="043BE271" w14:textId="77777777" w:rsidR="00AA4931" w:rsidRPr="00AA4931" w:rsidRDefault="00AA4931" w:rsidP="00AA4931">
      <w:pPr>
        <w:pStyle w:val="Lijstalinea"/>
        <w:ind w:left="360"/>
        <w:rPr>
          <w:lang w:val="nl-N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758"/>
        <w:gridCol w:w="1776"/>
      </w:tblGrid>
      <w:tr w:rsidR="00AA4931" w:rsidRPr="00375D57" w14:paraId="4CA362CB" w14:textId="77777777" w:rsidTr="00AA4931">
        <w:trPr>
          <w:trHeight w:val="255"/>
        </w:trPr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38728D" w14:textId="6EA8DAD1" w:rsidR="00AA4931" w:rsidRPr="00375D57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In</w:t>
            </w: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 xml:space="preserve">komsten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in 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>€</w:t>
            </w:r>
            <w:r>
              <w:rPr>
                <w:rFonts w:cs="Arial"/>
                <w:b/>
                <w:bCs/>
                <w:szCs w:val="20"/>
                <w:lang w:val="nl-NL" w:eastAsia="nl-NL"/>
              </w:rPr>
              <w:t xml:space="preserve"> </w:t>
            </w:r>
            <w:r w:rsidRPr="00AA4931">
              <w:rPr>
                <w:rFonts w:cs="Arial"/>
                <w:szCs w:val="20"/>
                <w:lang w:val="nl-NL" w:eastAsia="nl-NL"/>
              </w:rPr>
              <w:t>(incl. BTW)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F685C" w14:textId="77777777" w:rsidR="00AA4931" w:rsidRPr="00375D57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</w:p>
        </w:tc>
      </w:tr>
      <w:tr w:rsidR="00AA4931" w:rsidRPr="00375D57" w14:paraId="56C7C4B3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1E9A0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Middelen uit eigen werking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7DD5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44500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299B5268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1ED9B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Sponsoring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52056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65297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6CF4F68B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53AAB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Subsidies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898A0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F82F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proofErr w:type="gramStart"/>
            <w:r w:rsidRPr="00375D57">
              <w:rPr>
                <w:rFonts w:cs="Arial"/>
                <w:szCs w:val="20"/>
                <w:lang w:val="nl-NL" w:eastAsia="nl-NL"/>
              </w:rPr>
              <w:t>Reeds</w:t>
            </w:r>
            <w:proofErr w:type="gramEnd"/>
            <w:r w:rsidRPr="00375D57">
              <w:rPr>
                <w:rFonts w:cs="Arial"/>
                <w:szCs w:val="20"/>
                <w:lang w:val="nl-NL" w:eastAsia="nl-NL"/>
              </w:rPr>
              <w:t xml:space="preserve"> ontvangen</w:t>
            </w:r>
          </w:p>
        </w:tc>
      </w:tr>
      <w:tr w:rsidR="00AA4931" w:rsidRPr="00375D57" w14:paraId="6337D743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CA319AD" w14:textId="77777777" w:rsidR="00AA4931" w:rsidRPr="00802485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80248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Gemeente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681CB9F8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1173ACF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511C96CC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04A0ACA" w14:textId="11EB5644" w:rsidR="00AA4931" w:rsidRPr="00802485" w:rsidRDefault="00802485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80248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Interwaas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638CE556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F46FB1F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15A5442B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0D1F556" w14:textId="77777777" w:rsidR="00AA4931" w:rsidRPr="00802485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80248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Provincie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1BDCD4B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79830D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38291607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034F32D" w14:textId="77777777" w:rsidR="00AA4931" w:rsidRPr="00802485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80248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Vlaanderen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0A61B8C1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1F96874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6AA4928B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1B3EEAAE" w14:textId="77777777" w:rsidR="00AA4931" w:rsidRPr="00802485" w:rsidRDefault="00AA4931" w:rsidP="00171956">
            <w:pPr>
              <w:rPr>
                <w:rFonts w:cs="Arial"/>
                <w:i/>
                <w:iCs/>
                <w:sz w:val="20"/>
                <w:szCs w:val="20"/>
                <w:lang w:val="nl-NL" w:eastAsia="nl-NL"/>
              </w:rPr>
            </w:pPr>
            <w:r w:rsidRPr="00802485">
              <w:rPr>
                <w:rFonts w:cs="Arial"/>
                <w:i/>
                <w:iCs/>
                <w:sz w:val="20"/>
                <w:szCs w:val="20"/>
                <w:lang w:val="nl-NL" w:eastAsia="nl-NL"/>
              </w:rPr>
              <w:t>Andere (specificeer)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57BDCA69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70AF6A3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689C0E34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C0686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30D9D" w14:textId="77777777" w:rsidR="00AA4931" w:rsidRPr="00375D57" w:rsidRDefault="00AA4931" w:rsidP="00171956">
            <w:pPr>
              <w:jc w:val="right"/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F13A" w14:textId="77777777" w:rsidR="00AA4931" w:rsidRPr="00375D57" w:rsidRDefault="00AA4931" w:rsidP="00171956">
            <w:pPr>
              <w:rPr>
                <w:rFonts w:cs="Arial"/>
                <w:i/>
                <w:iCs/>
                <w:szCs w:val="20"/>
                <w:lang w:val="nl-NL" w:eastAsia="nl-NL"/>
              </w:rPr>
            </w:pPr>
            <w:r w:rsidRPr="00375D57">
              <w:rPr>
                <w:rFonts w:cs="Arial"/>
                <w:i/>
                <w:iCs/>
                <w:szCs w:val="20"/>
                <w:lang w:val="nl-NL" w:eastAsia="nl-NL"/>
              </w:rPr>
              <w:t> </w:t>
            </w:r>
            <w:proofErr w:type="gramStart"/>
            <w:r>
              <w:rPr>
                <w:rFonts w:cs="Arial"/>
                <w:i/>
                <w:iCs/>
                <w:szCs w:val="20"/>
                <w:lang w:val="nl-NL" w:eastAsia="nl-NL"/>
              </w:rPr>
              <w:t>ja /</w:t>
            </w:r>
            <w:proofErr w:type="gramEnd"/>
            <w:r>
              <w:rPr>
                <w:rFonts w:cs="Arial"/>
                <w:i/>
                <w:iCs/>
                <w:szCs w:val="20"/>
                <w:lang w:val="nl-NL" w:eastAsia="nl-NL"/>
              </w:rPr>
              <w:t xml:space="preserve"> nee</w:t>
            </w:r>
          </w:p>
        </w:tc>
      </w:tr>
      <w:tr w:rsidR="00AA4931" w:rsidRPr="00375D57" w14:paraId="02FF788A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9D807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Inkomsten uit verkoop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1570A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F3F2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3E4FC8FA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FEFA5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Sponsoring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9588B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6C7E7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263430C9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DF36B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Andere (specificeer)**</w:t>
            </w:r>
            <w:r>
              <w:rPr>
                <w:rFonts w:cs="Arial"/>
                <w:szCs w:val="20"/>
                <w:lang w:val="nl-NL" w:eastAsia="nl-NL"/>
              </w:rPr>
              <w:t>*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061E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79A39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0AB94906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B404BB6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CA563E7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66623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31C2F3DE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01332BC6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322EE13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409A7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3EBFE1DF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26394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2F162" w14:textId="77777777" w:rsidR="00AA4931" w:rsidRPr="00375D57" w:rsidRDefault="00AA4931" w:rsidP="00171956">
            <w:pPr>
              <w:jc w:val="right"/>
              <w:rPr>
                <w:rFonts w:cs="Arial"/>
                <w:szCs w:val="20"/>
                <w:lang w:val="nl-NL" w:eastAsia="nl-NL"/>
              </w:rPr>
            </w:pPr>
            <w:r w:rsidRPr="00375D57">
              <w:rPr>
                <w:rFonts w:cs="Arial"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2F8CE" w14:textId="77777777" w:rsidR="00AA4931" w:rsidRPr="00375D57" w:rsidRDefault="00AA4931" w:rsidP="00171956">
            <w:pPr>
              <w:rPr>
                <w:rFonts w:cs="Arial"/>
                <w:szCs w:val="20"/>
                <w:lang w:val="nl-NL" w:eastAsia="nl-NL"/>
              </w:rPr>
            </w:pPr>
          </w:p>
        </w:tc>
      </w:tr>
      <w:tr w:rsidR="00AA4931" w:rsidRPr="00375D57" w14:paraId="6226D26C" w14:textId="77777777" w:rsidTr="00AA4931">
        <w:trPr>
          <w:trHeight w:val="255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900F3" w14:textId="77777777" w:rsidR="00AA4931" w:rsidRPr="00375D57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>Totaal in euro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5B6C" w14:textId="77777777" w:rsidR="00AA4931" w:rsidRPr="00375D57" w:rsidRDefault="00AA4931" w:rsidP="00171956">
            <w:pPr>
              <w:jc w:val="right"/>
              <w:rPr>
                <w:rFonts w:cs="Arial"/>
                <w:b/>
                <w:bCs/>
                <w:szCs w:val="20"/>
                <w:lang w:val="nl-NL" w:eastAsia="nl-NL"/>
              </w:rPr>
            </w:pPr>
            <w:r w:rsidRPr="00375D57">
              <w:rPr>
                <w:rFonts w:cs="Arial"/>
                <w:b/>
                <w:bCs/>
                <w:szCs w:val="20"/>
                <w:lang w:val="nl-NL" w:eastAsia="nl-NL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DFC59" w14:textId="77777777" w:rsidR="00AA4931" w:rsidRPr="00375D57" w:rsidRDefault="00AA4931" w:rsidP="00171956">
            <w:pPr>
              <w:rPr>
                <w:rFonts w:cs="Arial"/>
                <w:b/>
                <w:bCs/>
                <w:szCs w:val="20"/>
                <w:lang w:val="nl-NL" w:eastAsia="nl-NL"/>
              </w:rPr>
            </w:pPr>
          </w:p>
        </w:tc>
      </w:tr>
    </w:tbl>
    <w:p w14:paraId="06636F40" w14:textId="77777777" w:rsidR="00AA4931" w:rsidRPr="00AA4931" w:rsidRDefault="00AA4931" w:rsidP="00802485">
      <w:pPr>
        <w:pStyle w:val="Lijstalinea"/>
        <w:ind w:left="360"/>
        <w:rPr>
          <w:lang w:val="nl-NL"/>
        </w:rPr>
      </w:pPr>
    </w:p>
    <w:p w14:paraId="2FAFA0F3" w14:textId="77777777" w:rsidR="00AA4931" w:rsidRPr="00AA4931" w:rsidRDefault="00AA4931" w:rsidP="00802485">
      <w:pPr>
        <w:pStyle w:val="Lijstalinea"/>
        <w:ind w:left="360"/>
        <w:rPr>
          <w:lang w:val="nl-NL"/>
        </w:rPr>
      </w:pPr>
      <w:r w:rsidRPr="00AA4931">
        <w:rPr>
          <w:lang w:val="nl-NL"/>
        </w:rPr>
        <w:t>*** Indien ondersteuning in natura werd verkregen, kan je dit hier beschrijven:</w:t>
      </w:r>
    </w:p>
    <w:p w14:paraId="43C37F36" w14:textId="77777777" w:rsidR="00AA4931" w:rsidRPr="00AA4931" w:rsidRDefault="00AA4931" w:rsidP="00802485">
      <w:pPr>
        <w:pStyle w:val="Lijstalinea"/>
        <w:ind w:left="360"/>
        <w:rPr>
          <w:lang w:val="nl-NL"/>
        </w:rPr>
      </w:pPr>
    </w:p>
    <w:p w14:paraId="4B7B7EE2" w14:textId="77777777" w:rsidR="001A75C1" w:rsidRDefault="001A75C1" w:rsidP="001A75C1">
      <w:pPr>
        <w:rPr>
          <w:lang w:val="nl-NL"/>
        </w:rPr>
      </w:pPr>
    </w:p>
    <w:p w14:paraId="74225EA0" w14:textId="77777777" w:rsidR="003B778A" w:rsidRDefault="003B778A" w:rsidP="001A75C1">
      <w:pPr>
        <w:rPr>
          <w:lang w:val="nl-NL"/>
        </w:rPr>
      </w:pPr>
    </w:p>
    <w:p w14:paraId="20AD9A3D" w14:textId="77777777" w:rsidR="003B778A" w:rsidRDefault="003B778A" w:rsidP="001A75C1">
      <w:pPr>
        <w:rPr>
          <w:lang w:val="nl-NL"/>
        </w:rPr>
      </w:pPr>
    </w:p>
    <w:p w14:paraId="6C373EC5" w14:textId="77777777" w:rsidR="003B778A" w:rsidRDefault="003B778A" w:rsidP="001A75C1">
      <w:pPr>
        <w:rPr>
          <w:lang w:val="nl-NL"/>
        </w:rPr>
      </w:pPr>
    </w:p>
    <w:p w14:paraId="46A96DFA" w14:textId="77777777" w:rsidR="003B778A" w:rsidRDefault="003B778A" w:rsidP="001A75C1">
      <w:pPr>
        <w:rPr>
          <w:lang w:val="nl-NL"/>
        </w:rPr>
      </w:pPr>
    </w:p>
    <w:p w14:paraId="5973570E" w14:textId="77777777" w:rsidR="003B778A" w:rsidRDefault="003B778A" w:rsidP="001A75C1">
      <w:pPr>
        <w:rPr>
          <w:lang w:val="nl-NL"/>
        </w:rPr>
      </w:pPr>
    </w:p>
    <w:p w14:paraId="7479C193" w14:textId="77777777" w:rsidR="003B778A" w:rsidRDefault="003B778A" w:rsidP="001A75C1">
      <w:pPr>
        <w:rPr>
          <w:lang w:val="nl-NL"/>
        </w:rPr>
      </w:pPr>
    </w:p>
    <w:p w14:paraId="002B1DFE" w14:textId="77777777" w:rsidR="003B778A" w:rsidRDefault="003B778A" w:rsidP="001A75C1">
      <w:pPr>
        <w:rPr>
          <w:lang w:val="nl-NL"/>
        </w:rPr>
      </w:pPr>
    </w:p>
    <w:p w14:paraId="1BAA57A3" w14:textId="77777777" w:rsidR="003B778A" w:rsidRDefault="003B778A" w:rsidP="001A75C1">
      <w:pPr>
        <w:rPr>
          <w:lang w:val="nl-NL"/>
        </w:rPr>
      </w:pPr>
    </w:p>
    <w:p w14:paraId="60E631CB" w14:textId="77777777" w:rsidR="003B778A" w:rsidRDefault="003B778A" w:rsidP="001A75C1">
      <w:pPr>
        <w:rPr>
          <w:lang w:val="nl-NL"/>
        </w:rPr>
      </w:pPr>
    </w:p>
    <w:p w14:paraId="0086622E" w14:textId="77777777" w:rsidR="003B778A" w:rsidRDefault="003B778A" w:rsidP="001A75C1">
      <w:pPr>
        <w:rPr>
          <w:lang w:val="nl-NL"/>
        </w:rPr>
      </w:pPr>
    </w:p>
    <w:p w14:paraId="167FBA0C" w14:textId="77777777" w:rsidR="003B778A" w:rsidRDefault="003B778A" w:rsidP="001A75C1">
      <w:pPr>
        <w:rPr>
          <w:lang w:val="nl-NL"/>
        </w:rPr>
      </w:pPr>
    </w:p>
    <w:p w14:paraId="53112E79" w14:textId="77777777" w:rsidR="003B778A" w:rsidRDefault="003B778A" w:rsidP="001A75C1">
      <w:pPr>
        <w:rPr>
          <w:lang w:val="nl-NL"/>
        </w:rPr>
      </w:pPr>
    </w:p>
    <w:p w14:paraId="4A4C77D2" w14:textId="77777777" w:rsidR="003B778A" w:rsidRDefault="003B778A" w:rsidP="001A75C1">
      <w:pPr>
        <w:rPr>
          <w:lang w:val="nl-NL"/>
        </w:rPr>
      </w:pPr>
    </w:p>
    <w:p w14:paraId="22B48BB8" w14:textId="77777777" w:rsidR="003B778A" w:rsidRDefault="003B778A" w:rsidP="001A75C1">
      <w:pPr>
        <w:rPr>
          <w:lang w:val="nl-NL"/>
        </w:rPr>
      </w:pPr>
    </w:p>
    <w:p w14:paraId="37C5AFAE" w14:textId="77777777" w:rsidR="003B778A" w:rsidRDefault="003B778A" w:rsidP="001A75C1">
      <w:pPr>
        <w:rPr>
          <w:lang w:val="nl-NL"/>
        </w:rPr>
      </w:pPr>
    </w:p>
    <w:p w14:paraId="09EA6581" w14:textId="77777777" w:rsidR="003B778A" w:rsidRDefault="003B778A" w:rsidP="001A75C1">
      <w:pPr>
        <w:rPr>
          <w:lang w:val="nl-NL"/>
        </w:rPr>
      </w:pPr>
    </w:p>
    <w:p w14:paraId="6A55AFF2" w14:textId="77777777" w:rsidR="003B778A" w:rsidRDefault="003B778A" w:rsidP="001A75C1">
      <w:pPr>
        <w:rPr>
          <w:lang w:val="nl-NL"/>
        </w:rPr>
      </w:pPr>
    </w:p>
    <w:p w14:paraId="178C3361" w14:textId="77777777" w:rsidR="003B778A" w:rsidRDefault="003B778A" w:rsidP="001A75C1">
      <w:pPr>
        <w:rPr>
          <w:lang w:val="nl-NL"/>
        </w:rPr>
      </w:pPr>
    </w:p>
    <w:p w14:paraId="0DEBEFE9" w14:textId="77777777" w:rsidR="003B778A" w:rsidRDefault="003B778A" w:rsidP="001A75C1">
      <w:pPr>
        <w:rPr>
          <w:lang w:val="nl-NL"/>
        </w:rPr>
      </w:pPr>
    </w:p>
    <w:p w14:paraId="7BD4004F" w14:textId="77777777" w:rsidR="003B778A" w:rsidRDefault="003B778A" w:rsidP="001A75C1">
      <w:pPr>
        <w:rPr>
          <w:lang w:val="nl-NL"/>
        </w:rPr>
      </w:pPr>
    </w:p>
    <w:p w14:paraId="60506EF5" w14:textId="77777777" w:rsidR="003B778A" w:rsidRDefault="003B778A" w:rsidP="001A75C1">
      <w:pPr>
        <w:rPr>
          <w:lang w:val="nl-NL"/>
        </w:rPr>
      </w:pPr>
    </w:p>
    <w:p w14:paraId="6B522DF9" w14:textId="77777777" w:rsidR="003B778A" w:rsidRPr="001A75C1" w:rsidRDefault="003B778A" w:rsidP="001A75C1">
      <w:pPr>
        <w:rPr>
          <w:lang w:val="nl-NL"/>
        </w:rPr>
      </w:pPr>
    </w:p>
    <w:p w14:paraId="3AD3A255" w14:textId="1B98534B" w:rsidR="001A75C1" w:rsidRPr="001A75C1" w:rsidRDefault="00802485" w:rsidP="001A75C1">
      <w:pPr>
        <w:pStyle w:val="IWCoverTitle"/>
        <w:tabs>
          <w:tab w:val="left" w:pos="1094"/>
        </w:tabs>
        <w:rPr>
          <w:sz w:val="36"/>
          <w:szCs w:val="36"/>
        </w:rPr>
      </w:pPr>
      <w:r>
        <w:rPr>
          <w:rStyle w:val="Kop1Char"/>
          <w:rFonts w:asciiTheme="minorHAnsi" w:hAnsiTheme="minorHAnsi" w:cstheme="minorBidi"/>
          <w:b/>
          <w:bCs/>
          <w:color w:val="DF2C3A" w:themeColor="text2"/>
          <w:kern w:val="0"/>
          <w:sz w:val="36"/>
          <w:szCs w:val="36"/>
          <w14:ligatures w14:val="standardContextual"/>
        </w:rPr>
        <w:lastRenderedPageBreak/>
        <w:t>2</w:t>
      </w:r>
      <w:r w:rsidR="001A75C1" w:rsidRPr="001A75C1">
        <w:rPr>
          <w:rStyle w:val="Kop1Char"/>
          <w:rFonts w:asciiTheme="minorHAnsi" w:hAnsiTheme="minorHAnsi" w:cstheme="minorBidi"/>
          <w:b/>
          <w:bCs/>
          <w:color w:val="DF2C3A" w:themeColor="text2"/>
          <w:kern w:val="0"/>
          <w:sz w:val="36"/>
          <w:szCs w:val="36"/>
          <w14:ligatures w14:val="standardContextual"/>
        </w:rPr>
        <w:t>. Bijlagen</w:t>
      </w:r>
    </w:p>
    <w:p w14:paraId="1DBE53DF" w14:textId="455F43BE" w:rsidR="00AC65FB" w:rsidRDefault="00AC65FB" w:rsidP="00AC65FB">
      <w:pPr>
        <w:rPr>
          <w:lang w:val="nl-NL"/>
        </w:rPr>
      </w:pPr>
      <w:r w:rsidRPr="00F61DD2">
        <w:rPr>
          <w:lang w:val="nl-NL"/>
        </w:rPr>
        <w:t>Voeg in bijlage de bewijsstukken bij de afrekening toe. Nummer deze per post in de afrekening.</w:t>
      </w:r>
    </w:p>
    <w:p w14:paraId="29A45F90" w14:textId="77777777" w:rsidR="00AC65FB" w:rsidRPr="00F61DD2" w:rsidRDefault="00AC65FB" w:rsidP="00AC65FB">
      <w:pPr>
        <w:rPr>
          <w:lang w:val="nl-NL"/>
        </w:rPr>
      </w:pPr>
      <w:r>
        <w:rPr>
          <w:lang w:val="nl-NL"/>
        </w:rPr>
        <w:t>Voeg daarnaast ook minstens één exemplaar van de publicatie toe.</w:t>
      </w:r>
    </w:p>
    <w:p w14:paraId="21F2F114" w14:textId="77777777" w:rsidR="00AC65FB" w:rsidRDefault="00AC65FB" w:rsidP="00AC65FB">
      <w:pPr>
        <w:rPr>
          <w:lang w:val="nl-NL"/>
        </w:rPr>
      </w:pPr>
    </w:p>
    <w:p w14:paraId="001756F9" w14:textId="77777777" w:rsidR="00AC65FB" w:rsidRDefault="00AC65FB" w:rsidP="00AC65FB">
      <w:pPr>
        <w:rPr>
          <w:lang w:val="nl-NL"/>
        </w:rPr>
      </w:pPr>
      <w:r>
        <w:rPr>
          <w:lang w:val="nl-NL"/>
        </w:rPr>
        <w:t>Alle informatie voor de inhoudelijke beoordeling en financiële afrekening van het dossier dient in dit formulier opgenomen te zijn. Je kan echter – indien gewenst – bijlagen toevoegen aan het dossier (bijvoorbeeld foto’s, promotiemateriaal…).</w:t>
      </w:r>
    </w:p>
    <w:p w14:paraId="4345C2D2" w14:textId="77777777" w:rsidR="001646C3" w:rsidRDefault="001646C3" w:rsidP="001646C3">
      <w:pPr>
        <w:rPr>
          <w:lang w:val="nl-NL"/>
        </w:rPr>
      </w:pPr>
    </w:p>
    <w:p w14:paraId="664FD5B8" w14:textId="77777777" w:rsidR="001646C3" w:rsidRPr="001A75C1" w:rsidRDefault="001646C3" w:rsidP="001646C3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1FC6CF1C" w14:textId="77777777" w:rsidR="001646C3" w:rsidRPr="001A75C1" w:rsidRDefault="001646C3" w:rsidP="001646C3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290421CA" w14:textId="77777777" w:rsidR="001646C3" w:rsidRPr="001A75C1" w:rsidRDefault="001646C3" w:rsidP="001646C3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</w:p>
    <w:p w14:paraId="1E911A33" w14:textId="77777777" w:rsidR="001646C3" w:rsidRPr="001A75C1" w:rsidRDefault="001646C3" w:rsidP="001646C3">
      <w:pPr>
        <w:pStyle w:val="Lijstalinea"/>
        <w:numPr>
          <w:ilvl w:val="0"/>
          <w:numId w:val="34"/>
        </w:numPr>
        <w:spacing w:line="360" w:lineRule="auto"/>
        <w:rPr>
          <w:lang w:val="nl-NL"/>
        </w:rPr>
      </w:pPr>
      <w:r w:rsidRPr="001A75C1">
        <w:rPr>
          <w:lang w:val="nl-NL"/>
        </w:rPr>
        <w:t>…</w:t>
      </w:r>
    </w:p>
    <w:p w14:paraId="2775A878" w14:textId="77777777" w:rsidR="001A75C1" w:rsidRDefault="001A75C1" w:rsidP="001A75C1">
      <w:pPr>
        <w:spacing w:line="360" w:lineRule="auto"/>
        <w:rPr>
          <w:lang w:val="nl-NL"/>
        </w:rPr>
      </w:pPr>
    </w:p>
    <w:p w14:paraId="0F3D5626" w14:textId="77777777" w:rsidR="001646C3" w:rsidRDefault="001646C3" w:rsidP="001A75C1">
      <w:pPr>
        <w:spacing w:line="360" w:lineRule="auto"/>
        <w:rPr>
          <w:lang w:val="nl-NL"/>
        </w:rPr>
      </w:pPr>
    </w:p>
    <w:p w14:paraId="7384C750" w14:textId="77777777" w:rsidR="003B778A" w:rsidRDefault="003B778A" w:rsidP="001A75C1">
      <w:pPr>
        <w:spacing w:line="360" w:lineRule="auto"/>
        <w:rPr>
          <w:lang w:val="nl-NL"/>
        </w:rPr>
      </w:pPr>
    </w:p>
    <w:p w14:paraId="61D38CB8" w14:textId="77777777" w:rsidR="001A75C1" w:rsidRDefault="001A75C1" w:rsidP="001A75C1">
      <w:pPr>
        <w:spacing w:line="360" w:lineRule="auto"/>
        <w:rPr>
          <w:lang w:val="nl-NL"/>
        </w:rPr>
      </w:pPr>
    </w:p>
    <w:p w14:paraId="67CCDB08" w14:textId="142B330D" w:rsidR="001A75C1" w:rsidRPr="001A75C1" w:rsidRDefault="001A75C1" w:rsidP="001A75C1">
      <w:pPr>
        <w:spacing w:line="360" w:lineRule="auto"/>
        <w:rPr>
          <w:b/>
          <w:i/>
          <w:iCs/>
          <w:lang w:val="nl-NL"/>
        </w:rPr>
      </w:pPr>
      <w:r w:rsidRPr="001A75C1">
        <w:rPr>
          <w:b/>
          <w:i/>
          <w:iCs/>
          <w:lang w:val="nl-NL"/>
        </w:rPr>
        <w:t>Hierbij bevestigt de ondergetekende ……………………………………………… deze a</w:t>
      </w:r>
      <w:r w:rsidR="00AC65FB">
        <w:rPr>
          <w:b/>
          <w:i/>
          <w:iCs/>
          <w:lang w:val="nl-NL"/>
        </w:rPr>
        <w:t xml:space="preserve">frekening </w:t>
      </w:r>
      <w:r w:rsidRPr="001A75C1">
        <w:rPr>
          <w:b/>
          <w:i/>
          <w:iCs/>
          <w:lang w:val="nl-NL"/>
        </w:rPr>
        <w:t>volledig en te goeder trouw te hebben ingevuld.</w:t>
      </w:r>
    </w:p>
    <w:p w14:paraId="38FBC123" w14:textId="77777777" w:rsidR="001A75C1" w:rsidRPr="00AC62D2" w:rsidRDefault="001A75C1" w:rsidP="001A75C1">
      <w:pPr>
        <w:spacing w:line="360" w:lineRule="auto"/>
        <w:rPr>
          <w:b/>
          <w:lang w:val="nl-NL"/>
        </w:rPr>
      </w:pPr>
    </w:p>
    <w:tbl>
      <w:tblPr>
        <w:tblStyle w:val="IWeenvoudigrood"/>
        <w:tblW w:w="0" w:type="auto"/>
        <w:tblLook w:val="04A0" w:firstRow="1" w:lastRow="0" w:firstColumn="1" w:lastColumn="0" w:noHBand="0" w:noVBand="1"/>
      </w:tblPr>
      <w:tblGrid>
        <w:gridCol w:w="2689"/>
        <w:gridCol w:w="6230"/>
      </w:tblGrid>
      <w:tr w:rsidR="001A75C1" w14:paraId="44C32225" w14:textId="77777777" w:rsidTr="001A75C1">
        <w:tc>
          <w:tcPr>
            <w:tcW w:w="2689" w:type="dxa"/>
          </w:tcPr>
          <w:p w14:paraId="573FB2F1" w14:textId="77777777" w:rsidR="001A75C1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Voorn</w:t>
            </w:r>
            <w:r w:rsidRPr="00AC62D2">
              <w:rPr>
                <w:b/>
                <w:lang w:val="nl-NL"/>
              </w:rPr>
              <w:t>aam</w:t>
            </w:r>
            <w:r>
              <w:rPr>
                <w:b/>
                <w:lang w:val="nl-NL"/>
              </w:rPr>
              <w:t xml:space="preserve"> en naam</w:t>
            </w:r>
            <w:r w:rsidRPr="00AC62D2">
              <w:rPr>
                <w:b/>
                <w:lang w:val="nl-NL"/>
              </w:rPr>
              <w:t>:</w:t>
            </w:r>
          </w:p>
          <w:p w14:paraId="2E0C349B" w14:textId="0BCA6037" w:rsidR="001A75C1" w:rsidRDefault="001A75C1" w:rsidP="00171956"/>
        </w:tc>
        <w:tc>
          <w:tcPr>
            <w:tcW w:w="6230" w:type="dxa"/>
          </w:tcPr>
          <w:p w14:paraId="254AE1BF" w14:textId="345115FC" w:rsidR="001A75C1" w:rsidRPr="00703552" w:rsidRDefault="001A75C1" w:rsidP="00171956">
            <w:pPr>
              <w:rPr>
                <w:i/>
                <w:iCs/>
              </w:rPr>
            </w:pPr>
          </w:p>
        </w:tc>
      </w:tr>
      <w:tr w:rsidR="001A75C1" w14:paraId="2C45B5C6" w14:textId="77777777" w:rsidTr="001A75C1">
        <w:tc>
          <w:tcPr>
            <w:tcW w:w="2689" w:type="dxa"/>
          </w:tcPr>
          <w:p w14:paraId="1A63184F" w14:textId="77777777" w:rsidR="001A75C1" w:rsidRPr="00AC62D2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Functie:</w:t>
            </w:r>
          </w:p>
          <w:p w14:paraId="0D01C368" w14:textId="77777777" w:rsidR="001A75C1" w:rsidRDefault="001A75C1" w:rsidP="00171956"/>
        </w:tc>
        <w:tc>
          <w:tcPr>
            <w:tcW w:w="6230" w:type="dxa"/>
          </w:tcPr>
          <w:p w14:paraId="2644A465" w14:textId="77777777" w:rsidR="001A75C1" w:rsidRDefault="001A75C1" w:rsidP="00171956"/>
          <w:p w14:paraId="32637329" w14:textId="77777777" w:rsidR="001A75C1" w:rsidRDefault="001A75C1" w:rsidP="00171956"/>
        </w:tc>
      </w:tr>
      <w:tr w:rsidR="001A75C1" w14:paraId="09862F97" w14:textId="77777777" w:rsidTr="001A75C1">
        <w:tc>
          <w:tcPr>
            <w:tcW w:w="2689" w:type="dxa"/>
          </w:tcPr>
          <w:p w14:paraId="5F4D5209" w14:textId="77777777" w:rsidR="001A75C1" w:rsidRPr="00B46E34" w:rsidRDefault="001A75C1" w:rsidP="001A75C1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Datum:</w:t>
            </w:r>
          </w:p>
          <w:p w14:paraId="095B4A85" w14:textId="77777777" w:rsidR="001A75C1" w:rsidRDefault="001A75C1" w:rsidP="00171956"/>
        </w:tc>
        <w:tc>
          <w:tcPr>
            <w:tcW w:w="6230" w:type="dxa"/>
          </w:tcPr>
          <w:p w14:paraId="417A3D15" w14:textId="77777777" w:rsidR="001A75C1" w:rsidRDefault="001A75C1" w:rsidP="00171956"/>
        </w:tc>
      </w:tr>
    </w:tbl>
    <w:p w14:paraId="1881FAFE" w14:textId="53D8CB9A" w:rsidR="00DC707B" w:rsidRPr="00021279" w:rsidRDefault="00DC707B" w:rsidP="001A75C1">
      <w:pPr>
        <w:spacing w:line="240" w:lineRule="auto"/>
        <w:rPr>
          <w:sz w:val="36"/>
          <w:szCs w:val="36"/>
          <w:lang w:val="nl-NL"/>
        </w:rPr>
      </w:pPr>
    </w:p>
    <w:sectPr w:rsidR="00DC707B" w:rsidRPr="00021279" w:rsidSect="004A7ED8">
      <w:footerReference w:type="default" r:id="rId12"/>
      <w:headerReference w:type="first" r:id="rId13"/>
      <w:footerReference w:type="first" r:id="rId14"/>
      <w:pgSz w:w="11906" w:h="16838"/>
      <w:pgMar w:top="1276" w:right="851" w:bottom="1956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5F4" w14:textId="77777777" w:rsidR="003F5BC1" w:rsidRDefault="003F5BC1" w:rsidP="000627EF">
      <w:r>
        <w:separator/>
      </w:r>
    </w:p>
  </w:endnote>
  <w:endnote w:type="continuationSeparator" w:id="0">
    <w:p w14:paraId="1EB6ECA9" w14:textId="77777777" w:rsidR="003F5BC1" w:rsidRDefault="003F5BC1" w:rsidP="0006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E6E7" w14:textId="77777777" w:rsidR="00DF2022" w:rsidRPr="00DF2022" w:rsidRDefault="00320FB4">
    <w:pPr>
      <w:pStyle w:val="Voettekst"/>
    </w:pPr>
    <w:r w:rsidRPr="00DF2022">
      <w:rPr>
        <w:noProof/>
        <w:sz w:val="16"/>
      </w:rPr>
      <w:drawing>
        <wp:anchor distT="0" distB="0" distL="114300" distR="114300" simplePos="0" relativeHeight="251662336" behindDoc="1" locked="0" layoutInCell="1" allowOverlap="1" wp14:anchorId="06E22BF0" wp14:editId="29D80F42">
          <wp:simplePos x="0" y="0"/>
          <wp:positionH relativeFrom="page">
            <wp:posOffset>543560</wp:posOffset>
          </wp:positionH>
          <wp:positionV relativeFrom="page">
            <wp:posOffset>9606915</wp:posOffset>
          </wp:positionV>
          <wp:extent cx="542925" cy="532765"/>
          <wp:effectExtent l="0" t="0" r="3175" b="635"/>
          <wp:wrapNone/>
          <wp:docPr id="1085415961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15961" name="Graphic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52E4A4" w14:textId="77777777" w:rsidR="00DF2022" w:rsidRPr="00DF2022" w:rsidRDefault="00DF2022">
    <w:pPr>
      <w:pStyle w:val="Voettekst"/>
    </w:pPr>
  </w:p>
  <w:p w14:paraId="341A2E50" w14:textId="77777777" w:rsidR="00DF2022" w:rsidRPr="00DF2022" w:rsidRDefault="00DF2022">
    <w:pPr>
      <w:pStyle w:val="Voettekst"/>
      <w:rPr>
        <w:sz w:val="21"/>
        <w:szCs w:val="21"/>
      </w:rPr>
    </w:pPr>
  </w:p>
  <w:p w14:paraId="6B6F7885" w14:textId="77777777" w:rsidR="00DF2022" w:rsidRPr="00DF2022" w:rsidRDefault="00DF2022">
    <w:pPr>
      <w:pStyle w:val="Voettekst"/>
      <w:rPr>
        <w:sz w:val="21"/>
        <w:szCs w:val="21"/>
      </w:rPr>
    </w:pPr>
  </w:p>
  <w:p w14:paraId="2E6F6EC5" w14:textId="77777777" w:rsidR="00A30962" w:rsidRPr="00DF2022" w:rsidRDefault="009B28BE">
    <w:pPr>
      <w:pStyle w:val="Voettekst"/>
      <w:rPr>
        <w:sz w:val="21"/>
        <w:szCs w:val="21"/>
      </w:rPr>
    </w:pPr>
    <w:r w:rsidRPr="00DF2022"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60131" wp14:editId="618B1525">
              <wp:simplePos x="0" y="0"/>
              <wp:positionH relativeFrom="page">
                <wp:posOffset>6207125</wp:posOffset>
              </wp:positionH>
              <wp:positionV relativeFrom="page">
                <wp:posOffset>9728791</wp:posOffset>
              </wp:positionV>
              <wp:extent cx="810851" cy="968375"/>
              <wp:effectExtent l="0" t="0" r="2540" b="0"/>
              <wp:wrapNone/>
              <wp:docPr id="575475368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51" cy="968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D9A101" w14:textId="77777777" w:rsidR="008D00FA" w:rsidRDefault="008D00FA" w:rsidP="008D00FA">
                          <w:pPr>
                            <w:pStyle w:val="IWReferentievet"/>
                            <w:jc w:val="right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</w:p>
                        <w:p w14:paraId="06026202" w14:textId="77777777" w:rsidR="00A30962" w:rsidRPr="008D00FA" w:rsidRDefault="00A30962" w:rsidP="008D00FA">
                          <w:pPr>
                            <w:pStyle w:val="IWReferentie"/>
                            <w:jc w:val="right"/>
                          </w:pPr>
                          <w:r w:rsidRPr="008D00FA">
                            <w:fldChar w:fldCharType="begin"/>
                          </w:r>
                          <w:r w:rsidRPr="008D00FA">
                            <w:instrText xml:space="preserve"> PAGE  \* Arabic  \* MERGEFORMAT </w:instrText>
                          </w:r>
                          <w:r w:rsidRPr="008D00FA">
                            <w:fldChar w:fldCharType="separate"/>
                          </w:r>
                          <w:r w:rsidRPr="008D00FA">
                            <w:t>2</w:t>
                          </w:r>
                          <w:r w:rsidRPr="008D00FA">
                            <w:fldChar w:fldCharType="end"/>
                          </w:r>
                          <w:r w:rsidRPr="008D00FA">
                            <w:t xml:space="preserve"> – </w:t>
                          </w:r>
                          <w:fldSimple w:instr=" NUMPAGES  \* Arabic  \* MERGEFORMAT ">
                            <w:r w:rsidRPr="008D00FA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131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488.75pt;margin-top:766.05pt;width:63.85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" filled="f" stroked="f" strokeweight=".5pt">
              <v:textbox inset="0,0,0,14.5mm">
                <w:txbxContent>
                  <w:p w14:paraId="26D9A101" w14:textId="77777777" w:rsidR="008D00FA" w:rsidRDefault="008D00FA" w:rsidP="008D00FA">
                    <w:pPr>
                      <w:pStyle w:val="IWReferentievet"/>
                      <w:jc w:val="right"/>
                    </w:pPr>
                    <w:proofErr w:type="gramStart"/>
                    <w:r>
                      <w:t>pagina</w:t>
                    </w:r>
                    <w:proofErr w:type="gramEnd"/>
                  </w:p>
                  <w:p w14:paraId="06026202" w14:textId="77777777" w:rsidR="00A30962" w:rsidRPr="008D00FA" w:rsidRDefault="00A30962" w:rsidP="008D00FA">
                    <w:pPr>
                      <w:pStyle w:val="IWReferentie"/>
                      <w:jc w:val="right"/>
                    </w:pPr>
                    <w:r w:rsidRPr="008D00FA">
                      <w:fldChar w:fldCharType="begin"/>
                    </w:r>
                    <w:r w:rsidRPr="008D00FA">
                      <w:instrText xml:space="preserve"> PAGE  \* Arabic  \* MERGEFORMAT </w:instrText>
                    </w:r>
                    <w:r w:rsidRPr="008D00FA">
                      <w:fldChar w:fldCharType="separate"/>
                    </w:r>
                    <w:r w:rsidRPr="008D00FA">
                      <w:t>2</w:t>
                    </w:r>
                    <w:r w:rsidRPr="008D00FA">
                      <w:fldChar w:fldCharType="end"/>
                    </w:r>
                    <w:r w:rsidRPr="008D00FA">
                      <w:t xml:space="preserve"> – </w:t>
                    </w:r>
                    <w:fldSimple w:instr=" NUMPAGES  \* Arabic  \* MERGEFORMAT ">
                      <w:r w:rsidRPr="008D00FA"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4B7" w14:textId="77777777" w:rsidR="006506A7" w:rsidRPr="00C41D8B" w:rsidRDefault="00D40B69" w:rsidP="000627EF">
    <w:r>
      <w:rPr>
        <w:noProof/>
      </w:rPr>
      <mc:AlternateContent>
        <mc:Choice Requires="wpg">
          <w:drawing>
            <wp:anchor distT="0" distB="0" distL="114300" distR="114300" simplePos="0" relativeHeight="251659263" behindDoc="1" locked="0" layoutInCell="1" allowOverlap="1" wp14:anchorId="3D28DA7C" wp14:editId="4EDB5E31">
              <wp:simplePos x="0" y="0"/>
              <wp:positionH relativeFrom="column">
                <wp:posOffset>3895758</wp:posOffset>
              </wp:positionH>
              <wp:positionV relativeFrom="paragraph">
                <wp:posOffset>-1260809</wp:posOffset>
              </wp:positionV>
              <wp:extent cx="2808518" cy="1620000"/>
              <wp:effectExtent l="0" t="0" r="0" b="5715"/>
              <wp:wrapNone/>
              <wp:docPr id="1" name="Graphi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808518" cy="1620000"/>
                        <a:chOff x="1382541" y="0"/>
                        <a:chExt cx="2905364" cy="1675862"/>
                      </a:xfrm>
                      <a:solidFill>
                        <a:schemeClr val="tx2"/>
                      </a:solidFill>
                    </wpg:grpSpPr>
                    <wps:wsp>
                      <wps:cNvPr id="742458338" name="Vrije vorm 742458338"/>
                      <wps:cNvSpPr/>
                      <wps:spPr>
                        <a:xfrm>
                          <a:off x="3415079" y="0"/>
                          <a:ext cx="738083" cy="299769"/>
                        </a:xfrm>
                        <a:custGeom>
                          <a:avLst/>
                          <a:gdLst>
                            <a:gd name="connsiteX0" fmla="*/ 705876 w 738083"/>
                            <a:gd name="connsiteY0" fmla="*/ 299566 h 299769"/>
                            <a:gd name="connsiteX1" fmla="*/ 680274 w 738083"/>
                            <a:gd name="connsiteY1" fmla="*/ 287306 h 299769"/>
                            <a:gd name="connsiteX2" fmla="*/ 525591 w 738083"/>
                            <a:gd name="connsiteY2" fmla="*/ 93281 h 299769"/>
                            <a:gd name="connsiteX3" fmla="*/ 467985 w 738083"/>
                            <a:gd name="connsiteY3" fmla="*/ 65563 h 299769"/>
                            <a:gd name="connsiteX4" fmla="*/ 271165 w 738083"/>
                            <a:gd name="connsiteY4" fmla="*/ 65563 h 299769"/>
                            <a:gd name="connsiteX5" fmla="*/ 213559 w 738083"/>
                            <a:gd name="connsiteY5" fmla="*/ 93281 h 299769"/>
                            <a:gd name="connsiteX6" fmla="*/ 58876 w 738083"/>
                            <a:gd name="connsiteY6" fmla="*/ 287306 h 299769"/>
                            <a:gd name="connsiteX7" fmla="*/ 12472 w 738083"/>
                            <a:gd name="connsiteY7" fmla="*/ 292636 h 299769"/>
                            <a:gd name="connsiteX8" fmla="*/ 7138 w 738083"/>
                            <a:gd name="connsiteY8" fmla="*/ 246262 h 299769"/>
                            <a:gd name="connsiteX9" fmla="*/ 161820 w 738083"/>
                            <a:gd name="connsiteY9" fmla="*/ 52237 h 299769"/>
                            <a:gd name="connsiteX10" fmla="*/ 270632 w 738083"/>
                            <a:gd name="connsiteY10" fmla="*/ 0 h 299769"/>
                            <a:gd name="connsiteX11" fmla="*/ 467452 w 738083"/>
                            <a:gd name="connsiteY11" fmla="*/ 0 h 299769"/>
                            <a:gd name="connsiteX12" fmla="*/ 576263 w 738083"/>
                            <a:gd name="connsiteY12" fmla="*/ 52237 h 299769"/>
                            <a:gd name="connsiteX13" fmla="*/ 730945 w 738083"/>
                            <a:gd name="connsiteY13" fmla="*/ 246262 h 299769"/>
                            <a:gd name="connsiteX14" fmla="*/ 725611 w 738083"/>
                            <a:gd name="connsiteY14" fmla="*/ 292636 h 299769"/>
                            <a:gd name="connsiteX15" fmla="*/ 705343 w 738083"/>
                            <a:gd name="connsiteY15" fmla="*/ 299566 h 299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738083" h="299769">
                              <a:moveTo>
                                <a:pt x="705876" y="299566"/>
                              </a:moveTo>
                              <a:cubicBezTo>
                                <a:pt x="696275" y="299566"/>
                                <a:pt x="686674" y="295302"/>
                                <a:pt x="680274" y="287306"/>
                              </a:cubicBezTo>
                              <a:lnTo>
                                <a:pt x="525591" y="93281"/>
                              </a:lnTo>
                              <a:cubicBezTo>
                                <a:pt x="511723" y="75691"/>
                                <a:pt x="490387" y="65563"/>
                                <a:pt x="467985" y="65563"/>
                              </a:cubicBezTo>
                              <a:lnTo>
                                <a:pt x="271165" y="65563"/>
                              </a:lnTo>
                              <a:cubicBezTo>
                                <a:pt x="248763" y="65563"/>
                                <a:pt x="227427" y="75691"/>
                                <a:pt x="213559" y="93281"/>
                              </a:cubicBezTo>
                              <a:lnTo>
                                <a:pt x="58876" y="287306"/>
                              </a:lnTo>
                              <a:cubicBezTo>
                                <a:pt x="47675" y="301698"/>
                                <a:pt x="26873" y="303830"/>
                                <a:pt x="12472" y="292636"/>
                              </a:cubicBezTo>
                              <a:cubicBezTo>
                                <a:pt x="-1930" y="281443"/>
                                <a:pt x="-4063" y="260654"/>
                                <a:pt x="7138" y="246262"/>
                              </a:cubicBezTo>
                              <a:lnTo>
                                <a:pt x="161820" y="52237"/>
                              </a:lnTo>
                              <a:cubicBezTo>
                                <a:pt x="187956" y="19189"/>
                                <a:pt x="227960" y="0"/>
                                <a:pt x="270632" y="0"/>
                              </a:cubicBezTo>
                              <a:lnTo>
                                <a:pt x="467452" y="0"/>
                              </a:lnTo>
                              <a:cubicBezTo>
                                <a:pt x="510123" y="0"/>
                                <a:pt x="549593" y="19189"/>
                                <a:pt x="576263" y="52237"/>
                              </a:cubicBezTo>
                              <a:lnTo>
                                <a:pt x="730945" y="246262"/>
                              </a:lnTo>
                              <a:cubicBezTo>
                                <a:pt x="742147" y="260654"/>
                                <a:pt x="740013" y="280910"/>
                                <a:pt x="725611" y="292636"/>
                              </a:cubicBezTo>
                              <a:cubicBezTo>
                                <a:pt x="719744" y="297434"/>
                                <a:pt x="712277" y="299566"/>
                                <a:pt x="705343" y="299566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92550" name="Vrije vorm 153392550"/>
                      <wps:cNvSpPr/>
                      <wps:spPr>
                        <a:xfrm>
                          <a:off x="415882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5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5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416339" name="Vrije vorm 1380416339"/>
                      <wps:cNvSpPr/>
                      <wps:spPr>
                        <a:xfrm>
                          <a:off x="328033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54579" name="Vrije vorm 2040154579"/>
                      <wps:cNvSpPr/>
                      <wps:spPr>
                        <a:xfrm>
                          <a:off x="3023039" y="490721"/>
                          <a:ext cx="252700" cy="299769"/>
                        </a:xfrm>
                        <a:custGeom>
                          <a:avLst/>
                          <a:gdLst>
                            <a:gd name="connsiteX0" fmla="*/ 32741 w 252700"/>
                            <a:gd name="connsiteY0" fmla="*/ 299769 h 299769"/>
                            <a:gd name="connsiteX1" fmla="*/ 12472 w 252700"/>
                            <a:gd name="connsiteY1" fmla="*/ 292840 h 299769"/>
                            <a:gd name="connsiteX2" fmla="*/ 7138 w 252700"/>
                            <a:gd name="connsiteY2" fmla="*/ 246466 h 299769"/>
                            <a:gd name="connsiteX3" fmla="*/ 193824 w 252700"/>
                            <a:gd name="connsiteY3" fmla="*/ 12463 h 299769"/>
                            <a:gd name="connsiteX4" fmla="*/ 240228 w 252700"/>
                            <a:gd name="connsiteY4" fmla="*/ 7133 h 299769"/>
                            <a:gd name="connsiteX5" fmla="*/ 245562 w 252700"/>
                            <a:gd name="connsiteY5" fmla="*/ 53507 h 299769"/>
                            <a:gd name="connsiteX6" fmla="*/ 58876 w 252700"/>
                            <a:gd name="connsiteY6" fmla="*/ 287510 h 299769"/>
                            <a:gd name="connsiteX7" fmla="*/ 33274 w 252700"/>
                            <a:gd name="connsiteY7" fmla="*/ 299769 h 299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52700" h="299769">
                              <a:moveTo>
                                <a:pt x="32741" y="299769"/>
                              </a:moveTo>
                              <a:cubicBezTo>
                                <a:pt x="25806" y="299769"/>
                                <a:pt x="18339" y="297637"/>
                                <a:pt x="12472" y="292840"/>
                              </a:cubicBezTo>
                              <a:cubicBezTo>
                                <a:pt x="-1930" y="281646"/>
                                <a:pt x="-4063" y="260858"/>
                                <a:pt x="7138" y="246466"/>
                              </a:cubicBezTo>
                              <a:lnTo>
                                <a:pt x="193824" y="12463"/>
                              </a:lnTo>
                              <a:cubicBezTo>
                                <a:pt x="205025" y="-1929"/>
                                <a:pt x="225827" y="-4061"/>
                                <a:pt x="240228" y="7133"/>
                              </a:cubicBezTo>
                              <a:cubicBezTo>
                                <a:pt x="254630" y="18327"/>
                                <a:pt x="256764" y="39115"/>
                                <a:pt x="245562" y="53507"/>
                              </a:cubicBezTo>
                              <a:lnTo>
                                <a:pt x="58876" y="287510"/>
                              </a:lnTo>
                              <a:cubicBezTo>
                                <a:pt x="52476" y="295505"/>
                                <a:pt x="42875" y="299769"/>
                                <a:pt x="33274" y="29976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503947" name="Vrije vorm 1353503947"/>
                      <wps:cNvSpPr/>
                      <wps:spPr>
                        <a:xfrm>
                          <a:off x="2888829" y="821407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1527019" name="Vrije vorm 691527019"/>
                      <wps:cNvSpPr/>
                      <wps:spPr>
                        <a:xfrm>
                          <a:off x="3280336" y="33101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408298" name="Vrije vorm 1706408298"/>
                      <wps:cNvSpPr/>
                      <wps:spPr>
                        <a:xfrm>
                          <a:off x="1516751" y="1216386"/>
                          <a:ext cx="552260" cy="300098"/>
                        </a:xfrm>
                        <a:custGeom>
                          <a:avLst/>
                          <a:gdLst>
                            <a:gd name="connsiteX0" fmla="*/ 32740 w 552260"/>
                            <a:gd name="connsiteY0" fmla="*/ 299566 h 300098"/>
                            <a:gd name="connsiteX1" fmla="*/ 12472 w 552260"/>
                            <a:gd name="connsiteY1" fmla="*/ 292636 h 300098"/>
                            <a:gd name="connsiteX2" fmla="*/ 7138 w 552260"/>
                            <a:gd name="connsiteY2" fmla="*/ 246262 h 300098"/>
                            <a:gd name="connsiteX3" fmla="*/ 161820 w 552260"/>
                            <a:gd name="connsiteY3" fmla="*/ 52237 h 300098"/>
                            <a:gd name="connsiteX4" fmla="*/ 270632 w 552260"/>
                            <a:gd name="connsiteY4" fmla="*/ 0 h 300098"/>
                            <a:gd name="connsiteX5" fmla="*/ 519190 w 552260"/>
                            <a:gd name="connsiteY5" fmla="*/ 0 h 300098"/>
                            <a:gd name="connsiteX6" fmla="*/ 552260 w 552260"/>
                            <a:gd name="connsiteY6" fmla="*/ 33048 h 300098"/>
                            <a:gd name="connsiteX7" fmla="*/ 519190 w 552260"/>
                            <a:gd name="connsiteY7" fmla="*/ 66096 h 300098"/>
                            <a:gd name="connsiteX8" fmla="*/ 270632 w 552260"/>
                            <a:gd name="connsiteY8" fmla="*/ 66096 h 300098"/>
                            <a:gd name="connsiteX9" fmla="*/ 213026 w 552260"/>
                            <a:gd name="connsiteY9" fmla="*/ 93814 h 300098"/>
                            <a:gd name="connsiteX10" fmla="*/ 58343 w 552260"/>
                            <a:gd name="connsiteY10" fmla="*/ 287839 h 300098"/>
                            <a:gd name="connsiteX11" fmla="*/ 32740 w 552260"/>
                            <a:gd name="connsiteY11" fmla="*/ 300099 h 3000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2260" h="300098">
                              <a:moveTo>
                                <a:pt x="32740" y="299566"/>
                              </a:moveTo>
                              <a:cubicBezTo>
                                <a:pt x="25806" y="299566"/>
                                <a:pt x="18339" y="297434"/>
                                <a:pt x="12472" y="292636"/>
                              </a:cubicBezTo>
                              <a:cubicBezTo>
                                <a:pt x="-1930" y="281443"/>
                                <a:pt x="-4063" y="260654"/>
                                <a:pt x="7138" y="246262"/>
                              </a:cubicBezTo>
                              <a:lnTo>
                                <a:pt x="161820" y="52237"/>
                              </a:lnTo>
                              <a:cubicBezTo>
                                <a:pt x="188490" y="18656"/>
                                <a:pt x="227960" y="0"/>
                                <a:pt x="270632" y="0"/>
                              </a:cubicBezTo>
                              <a:lnTo>
                                <a:pt x="519190" y="0"/>
                              </a:lnTo>
                              <a:cubicBezTo>
                                <a:pt x="537326" y="0"/>
                                <a:pt x="552260" y="14925"/>
                                <a:pt x="552260" y="33048"/>
                              </a:cubicBezTo>
                              <a:cubicBezTo>
                                <a:pt x="552260" y="51171"/>
                                <a:pt x="537326" y="66096"/>
                                <a:pt x="519190" y="66096"/>
                              </a:cubicBezTo>
                              <a:lnTo>
                                <a:pt x="270632" y="66096"/>
                              </a:lnTo>
                              <a:cubicBezTo>
                                <a:pt x="248229" y="66096"/>
                                <a:pt x="226894" y="76224"/>
                                <a:pt x="213026" y="93814"/>
                              </a:cubicBezTo>
                              <a:lnTo>
                                <a:pt x="58343" y="287839"/>
                              </a:lnTo>
                              <a:cubicBezTo>
                                <a:pt x="51942" y="295835"/>
                                <a:pt x="42341" y="300099"/>
                                <a:pt x="32740" y="30009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6710430" name="Vrije vorm 586710430"/>
                      <wps:cNvSpPr/>
                      <wps:spPr>
                        <a:xfrm>
                          <a:off x="2135685" y="118440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85836" name="Vrije vorm 67685836"/>
                      <wps:cNvSpPr/>
                      <wps:spPr>
                        <a:xfrm>
                          <a:off x="1382541" y="1546868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5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5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401091" name="Vrije vorm 1573401091"/>
                      <wps:cNvSpPr/>
                      <wps:spPr>
                        <a:xfrm>
                          <a:off x="1382541" y="1546868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5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5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612554" name="Vrije vorm 980612554"/>
                      <wps:cNvSpPr/>
                      <wps:spPr>
                        <a:xfrm>
                          <a:off x="2330905" y="981114"/>
                          <a:ext cx="552793" cy="300302"/>
                        </a:xfrm>
                        <a:custGeom>
                          <a:avLst/>
                          <a:gdLst>
                            <a:gd name="connsiteX0" fmla="*/ 281629 w 552793"/>
                            <a:gd name="connsiteY0" fmla="*/ 300302 h 300302"/>
                            <a:gd name="connsiteX1" fmla="*/ 33070 w 552793"/>
                            <a:gd name="connsiteY1" fmla="*/ 300302 h 300302"/>
                            <a:gd name="connsiteX2" fmla="*/ 0 w 552793"/>
                            <a:gd name="connsiteY2" fmla="*/ 267254 h 300302"/>
                            <a:gd name="connsiteX3" fmla="*/ 33070 w 552793"/>
                            <a:gd name="connsiteY3" fmla="*/ 234206 h 300302"/>
                            <a:gd name="connsiteX4" fmla="*/ 281629 w 552793"/>
                            <a:gd name="connsiteY4" fmla="*/ 234206 h 300302"/>
                            <a:gd name="connsiteX5" fmla="*/ 339235 w 552793"/>
                            <a:gd name="connsiteY5" fmla="*/ 206488 h 300302"/>
                            <a:gd name="connsiteX6" fmla="*/ 493917 w 552793"/>
                            <a:gd name="connsiteY6" fmla="*/ 12463 h 300302"/>
                            <a:gd name="connsiteX7" fmla="*/ 540322 w 552793"/>
                            <a:gd name="connsiteY7" fmla="*/ 7133 h 300302"/>
                            <a:gd name="connsiteX8" fmla="*/ 545656 w 552793"/>
                            <a:gd name="connsiteY8" fmla="*/ 53507 h 300302"/>
                            <a:gd name="connsiteX9" fmla="*/ 390973 w 552793"/>
                            <a:gd name="connsiteY9" fmla="*/ 247532 h 300302"/>
                            <a:gd name="connsiteX10" fmla="*/ 282162 w 552793"/>
                            <a:gd name="connsiteY10" fmla="*/ 299769 h 300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52793" h="300302">
                              <a:moveTo>
                                <a:pt x="281629" y="300302"/>
                              </a:moveTo>
                              <a:lnTo>
                                <a:pt x="33070" y="300302"/>
                              </a:lnTo>
                              <a:cubicBezTo>
                                <a:pt x="14935" y="300302"/>
                                <a:pt x="0" y="285378"/>
                                <a:pt x="0" y="267254"/>
                              </a:cubicBezTo>
                              <a:cubicBezTo>
                                <a:pt x="0" y="249131"/>
                                <a:pt x="14935" y="234206"/>
                                <a:pt x="33070" y="234206"/>
                              </a:cubicBezTo>
                              <a:lnTo>
                                <a:pt x="281629" y="234206"/>
                              </a:lnTo>
                              <a:cubicBezTo>
                                <a:pt x="304031" y="234206"/>
                                <a:pt x="325367" y="224078"/>
                                <a:pt x="339235" y="206488"/>
                              </a:cubicBezTo>
                              <a:lnTo>
                                <a:pt x="493917" y="12463"/>
                              </a:lnTo>
                              <a:cubicBezTo>
                                <a:pt x="505119" y="-1929"/>
                                <a:pt x="525921" y="-4061"/>
                                <a:pt x="540322" y="7133"/>
                              </a:cubicBezTo>
                              <a:cubicBezTo>
                                <a:pt x="554724" y="18327"/>
                                <a:pt x="556857" y="39115"/>
                                <a:pt x="545656" y="53507"/>
                              </a:cubicBezTo>
                              <a:lnTo>
                                <a:pt x="390973" y="247532"/>
                              </a:lnTo>
                              <a:cubicBezTo>
                                <a:pt x="364304" y="281113"/>
                                <a:pt x="324833" y="299769"/>
                                <a:pt x="282162" y="299769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2556879" name="Vrije vorm 1582556879"/>
                      <wps:cNvSpPr/>
                      <wps:spPr>
                        <a:xfrm>
                          <a:off x="2135685" y="1184404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86747" name="Vrije vorm 176986747"/>
                      <wps:cNvSpPr/>
                      <wps:spPr>
                        <a:xfrm>
                          <a:off x="2888829" y="821407"/>
                          <a:ext cx="129079" cy="128994"/>
                        </a:xfrm>
                        <a:custGeom>
                          <a:avLst/>
                          <a:gdLst>
                            <a:gd name="connsiteX0" fmla="*/ 129080 w 129079"/>
                            <a:gd name="connsiteY0" fmla="*/ 64497 h 128994"/>
                            <a:gd name="connsiteX1" fmla="*/ 64540 w 129079"/>
                            <a:gd name="connsiteY1" fmla="*/ 128995 h 128994"/>
                            <a:gd name="connsiteX2" fmla="*/ 0 w 129079"/>
                            <a:gd name="connsiteY2" fmla="*/ 64497 h 128994"/>
                            <a:gd name="connsiteX3" fmla="*/ 64540 w 129079"/>
                            <a:gd name="connsiteY3" fmla="*/ 0 h 128994"/>
                            <a:gd name="connsiteX4" fmla="*/ 129080 w 129079"/>
                            <a:gd name="connsiteY4" fmla="*/ 64497 h 128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079" h="128994">
                              <a:moveTo>
                                <a:pt x="129080" y="64497"/>
                              </a:moveTo>
                              <a:cubicBezTo>
                                <a:pt x="129080" y="100118"/>
                                <a:pt x="100184" y="128995"/>
                                <a:pt x="64540" y="128995"/>
                              </a:cubicBezTo>
                              <a:cubicBezTo>
                                <a:pt x="28896" y="128995"/>
                                <a:pt x="0" y="100118"/>
                                <a:pt x="0" y="64497"/>
                              </a:cubicBezTo>
                              <a:cubicBezTo>
                                <a:pt x="0" y="28876"/>
                                <a:pt x="28896" y="0"/>
                                <a:pt x="64540" y="0"/>
                              </a:cubicBezTo>
                              <a:cubicBezTo>
                                <a:pt x="100184" y="0"/>
                                <a:pt x="129080" y="28876"/>
                                <a:pt x="129080" y="64497"/>
                              </a:cubicBezTo>
                              <a:close/>
                            </a:path>
                          </a:pathLst>
                        </a:custGeom>
                        <a:grpFill/>
                        <a:ln w="533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8E6CC" id="Graphic 5" o:spid="_x0000_s1026" style="position:absolute;margin-left:306.75pt;margin-top:-99.3pt;width:221.15pt;height:127.55pt;z-index:-251657217" coordorigin="13825" coordsize="29053,1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">
              <o:lock v:ext="edit" aspectratio="t"/>
              <v:shape id="Vrije vorm 742458338" o:spid="_x0000_s1027" style="position:absolute;left:34150;width:7381;height:2997;visibility:visible;mso-wrap-style:square;v-text-anchor:middle" coordsize="738083,29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" path="m705876,299566v-9601,,-19202,-4264,-25602,-12260l525591,93281c511723,75691,490387,65563,467985,65563r-196820,c248763,65563,227427,75691,213559,93281l58876,287306v-11201,14392,-32003,16524,-46404,5330c-1930,281443,-4063,260654,7138,246262l161820,52237c187956,19189,227960,,270632,l467452,v42671,,82141,19189,108811,52237l730945,246262v11202,14392,9068,34648,-5334,46374c719744,297434,712277,299566,705343,299566r533,xe" filled="f" stroked="f" strokeweight=".14808mm">
                <v:stroke joinstyle="miter"/>
                <v:path arrowok="t" o:connecttype="custom" o:connectlocs="705876,299566;680274,287306;525591,93281;467985,65563;271165,65563;213559,93281;58876,287306;12472,292636;7138,246262;161820,52237;270632,0;467452,0;576263,52237;730945,246262;725611,292636;705343,299566" o:connectangles="0,0,0,0,0,0,0,0,0,0,0,0,0,0,0,0"/>
              </v:shape>
              <v:shape id="Vrije vorm 153392550" o:spid="_x0000_s1028" style="position:absolute;left:41588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" path="m129080,64497v,35621,-28895,64498,-64540,64498c28896,128995,,100118,,64497,,28876,28896,,64540,v35645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380416339" o:spid="_x0000_s1029" style="position:absolute;left:32803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2040154579" o:spid="_x0000_s1030" style="position:absolute;left:30230;top:4907;width:2527;height:2997;visibility:visible;mso-wrap-style:square;v-text-anchor:middle" coordsize="252700,29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" path="m32741,299769v-6935,,-14402,-2132,-20269,-6929c-1930,281646,-4063,260858,7138,246466l193824,12463c205025,-1929,225827,-4061,240228,7133v14402,11194,16536,31982,5334,46374l58876,287510v-6400,7995,-16001,12259,-25602,12259l32741,299769xe" filled="f" stroked="f" strokeweight=".14808mm">
                <v:stroke joinstyle="miter"/>
                <v:path arrowok="t" o:connecttype="custom" o:connectlocs="32741,299769;12472,292840;7138,246466;193824,12463;240228,7133;245562,53507;58876,287510;33274,299769" o:connectangles="0,0,0,0,0,0,0,0"/>
              </v:shape>
              <v:shape id="Vrije vorm 1353503947" o:spid="_x0000_s1031" style="position:absolute;left:28888;top:8214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691527019" o:spid="_x0000_s1032" style="position:absolute;left:32803;top:3310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706408298" o:spid="_x0000_s1033" style="position:absolute;left:15167;top:12163;width:5523;height:3001;visibility:visible;mso-wrap-style:square;v-text-anchor:middle" coordsize="552260,30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" path="m32740,299566v-6934,,-14401,-2132,-20268,-6930c-1930,281443,-4063,260654,7138,246262l161820,52237c188490,18656,227960,,270632,l519190,v18136,,33070,14925,33070,33048c552260,51171,537326,66096,519190,66096r-248558,c248229,66096,226894,76224,213026,93814l58343,287839v-6401,7996,-16002,12260,-25603,12260l32740,299566xe" filled="f" stroked="f" strokeweight=".14808mm">
                <v:stroke joinstyle="miter"/>
                <v:path arrowok="t" o:connecttype="custom" o:connectlocs="32740,299566;12472,292636;7138,246262;161820,52237;270632,0;519190,0;552260,33048;519190,66096;270632,66096;213026,93814;58343,287839;32740,300099" o:connectangles="0,0,0,0,0,0,0,0,0,0,0,0"/>
              </v:shape>
              <v:shape id="Vrije vorm 586710430" o:spid="_x0000_s1034" style="position:absolute;left:21356;top:11844;width:1291;height:1289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67685836" o:spid="_x0000_s1035" style="position:absolute;left:13825;top:15468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" path="m129080,64497v,35621,-28896,64498,-64540,64498c28895,128995,,100118,,64497,,28876,28895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573401091" o:spid="_x0000_s1036" style="position:absolute;left:13825;top:15468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" path="m129080,64497v,35621,-28896,64498,-64540,64498c28895,128995,,100118,,64497,,28876,28895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980612554" o:spid="_x0000_s1037" style="position:absolute;left:23309;top:9811;width:5527;height:3003;visibility:visible;mso-wrap-style:square;v-text-anchor:middle" coordsize="552793,30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" path="m281629,300302r-248559,c14935,300302,,285378,,267254,,249131,14935,234206,33070,234206r248559,c304031,234206,325367,224078,339235,206488l493917,12463c505119,-1929,525921,-4061,540322,7133v14402,11194,16535,31982,5334,46374l390973,247532v-26669,33581,-66140,52237,-108811,52237l281629,300302xe" filled="f" stroked="f" strokeweight=".14808mm">
                <v:stroke joinstyle="miter"/>
                <v:path arrowok="t" o:connecttype="custom" o:connectlocs="281629,300302;33070,300302;0,267254;33070,234206;281629,234206;339235,206488;493917,12463;540322,7133;545656,53507;390973,247532;282162,299769" o:connectangles="0,0,0,0,0,0,0,0,0,0,0"/>
              </v:shape>
              <v:shape id="Vrije vorm 1582556879" o:spid="_x0000_s1038" style="position:absolute;left:21356;top:11844;width:1291;height:1289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  <v:shape id="Vrije vorm 176986747" o:spid="_x0000_s1039" style="position:absolute;left:28888;top:8214;width:1291;height:1290;visibility:visible;mso-wrap-style:square;v-text-anchor:middle" coordsize="129079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" path="m129080,64497v,35621,-28896,64498,-64540,64498c28896,128995,,100118,,64497,,28876,28896,,64540,v35644,,64540,28876,64540,64497xe" filled="f" stroked="f" strokeweight=".14808mm">
                <v:stroke joinstyle="miter"/>
                <v:path arrowok="t" o:connecttype="custom" o:connectlocs="129080,64497;64540,128995;0,64497;64540,0;129080,64497" o:connectangles="0,0,0,0,0"/>
              </v:shape>
            </v:group>
          </w:pict>
        </mc:Fallback>
      </mc:AlternateContent>
    </w:r>
    <w:r w:rsidR="00E0041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8AB93" wp14:editId="45F10BBC">
              <wp:simplePos x="0" y="0"/>
              <wp:positionH relativeFrom="column">
                <wp:posOffset>-2171</wp:posOffset>
              </wp:positionH>
              <wp:positionV relativeFrom="page">
                <wp:posOffset>9715500</wp:posOffset>
              </wp:positionV>
              <wp:extent cx="5666105" cy="969574"/>
              <wp:effectExtent l="0" t="0" r="0" b="0"/>
              <wp:wrapNone/>
              <wp:docPr id="691476699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6105" cy="9695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2C1863" w14:textId="77777777" w:rsidR="00E00411" w:rsidRPr="00E00411" w:rsidRDefault="00E00411" w:rsidP="00E00411">
                          <w:pPr>
                            <w:pStyle w:val="IWFooter"/>
                          </w:pPr>
                          <w:r w:rsidRPr="00E00411">
                            <w:t xml:space="preserve">Lamstraat 113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9100 Sint-Niklaas</w:t>
                          </w:r>
                        </w:p>
                        <w:p w14:paraId="5AB09403" w14:textId="77777777" w:rsidR="00E00411" w:rsidRDefault="00E00411" w:rsidP="00E00411">
                          <w:pPr>
                            <w:pStyle w:val="IWFooter"/>
                          </w:pPr>
                          <w:r w:rsidRPr="00E00411">
                            <w:t xml:space="preserve">T </w:t>
                          </w:r>
                          <w:hyperlink r:id="rId1" w:history="1">
                            <w:r w:rsidRPr="00E00411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03 500 47 00</w:t>
                            </w:r>
                          </w:hyperlink>
                          <w:r w:rsidRPr="00E00411">
                            <w:t xml:space="preserve">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</w:t>
                          </w:r>
                          <w:hyperlink r:id="rId2" w:history="1">
                            <w:r w:rsidRPr="00E00411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info@interwaas.be</w:t>
                            </w:r>
                          </w:hyperlink>
                          <w:r w:rsidRPr="00E00411">
                            <w:t xml:space="preserve">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E00411">
                            <w:t xml:space="preserve"> BTW BE 0206 460 639</w:t>
                          </w:r>
                        </w:p>
                        <w:p w14:paraId="432B0F48" w14:textId="77777777" w:rsidR="00D6787F" w:rsidRPr="00E00411" w:rsidRDefault="00D6787F" w:rsidP="00E00411">
                          <w:pPr>
                            <w:pStyle w:val="IWFooter"/>
                          </w:pPr>
                          <w:r w:rsidRPr="00D6787F">
                            <w:t xml:space="preserve">BE42 09100070 0954 </w:t>
                          </w:r>
                          <w:r w:rsidRPr="00E00411">
                            <w:rPr>
                              <w:rStyle w:val="IWFooterbolletje"/>
                            </w:rPr>
                            <w:t>•</w:t>
                          </w:r>
                          <w:r w:rsidRPr="00D6787F">
                            <w:t xml:space="preserve"> BIC GKCCBEBB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1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AB9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-.15pt;margin-top:765pt;width:446.15pt;height:7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" filled="f" stroked="f" strokeweight=".5pt">
              <v:textbox inset="0,0,0,14.2mm">
                <w:txbxContent>
                  <w:p w14:paraId="742C1863" w14:textId="77777777" w:rsidR="00E00411" w:rsidRPr="00E00411" w:rsidRDefault="00E00411" w:rsidP="00E00411">
                    <w:pPr>
                      <w:pStyle w:val="IWFooter"/>
                    </w:pPr>
                    <w:r w:rsidRPr="00E00411">
                      <w:t xml:space="preserve">Lamstraat 113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9100 Sint-Niklaas</w:t>
                    </w:r>
                  </w:p>
                  <w:p w14:paraId="5AB09403" w14:textId="77777777" w:rsidR="00E00411" w:rsidRDefault="00E00411" w:rsidP="00E00411">
                    <w:pPr>
                      <w:pStyle w:val="IWFooter"/>
                    </w:pPr>
                    <w:r w:rsidRPr="00E00411">
                      <w:t xml:space="preserve">T </w:t>
                    </w:r>
                    <w:hyperlink r:id="rId3" w:history="1">
                      <w:r w:rsidRPr="00E00411">
                        <w:rPr>
                          <w:rStyle w:val="Hyperlink"/>
                          <w:color w:val="auto"/>
                          <w:u w:val="none"/>
                        </w:rPr>
                        <w:t>03 500 47 00</w:t>
                      </w:r>
                    </w:hyperlink>
                    <w:r w:rsidRPr="00E00411">
                      <w:t xml:space="preserve">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</w:t>
                    </w:r>
                    <w:hyperlink r:id="rId4" w:history="1">
                      <w:r w:rsidRPr="00E00411">
                        <w:rPr>
                          <w:rStyle w:val="Hyperlink"/>
                          <w:color w:val="auto"/>
                          <w:u w:val="none"/>
                        </w:rPr>
                        <w:t>info@interwaas.be</w:t>
                      </w:r>
                    </w:hyperlink>
                    <w:r w:rsidRPr="00E00411">
                      <w:t xml:space="preserve">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E00411">
                      <w:t xml:space="preserve"> BTW BE 0206 460 639</w:t>
                    </w:r>
                  </w:p>
                  <w:p w14:paraId="432B0F48" w14:textId="77777777" w:rsidR="00D6787F" w:rsidRPr="00E00411" w:rsidRDefault="00D6787F" w:rsidP="00E00411">
                    <w:pPr>
                      <w:pStyle w:val="IWFooter"/>
                    </w:pPr>
                    <w:r w:rsidRPr="00D6787F">
                      <w:t xml:space="preserve">BE42 09100070 0954 </w:t>
                    </w:r>
                    <w:r w:rsidRPr="00E00411">
                      <w:rPr>
                        <w:rStyle w:val="IWFooterbolletje"/>
                      </w:rPr>
                      <w:t>•</w:t>
                    </w:r>
                    <w:r w:rsidRPr="00D6787F">
                      <w:t xml:space="preserve"> BIC GKCCBEBB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051C" w14:textId="77777777" w:rsidR="003F5BC1" w:rsidRDefault="003F5BC1" w:rsidP="000627EF">
      <w:r>
        <w:separator/>
      </w:r>
    </w:p>
  </w:footnote>
  <w:footnote w:type="continuationSeparator" w:id="0">
    <w:p w14:paraId="447F241E" w14:textId="77777777" w:rsidR="003F5BC1" w:rsidRDefault="003F5BC1" w:rsidP="0006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FCB4" w14:textId="77777777" w:rsidR="006506A7" w:rsidRDefault="00134441" w:rsidP="000627EF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132E54F" wp14:editId="43B486CB">
          <wp:simplePos x="0" y="0"/>
          <wp:positionH relativeFrom="page">
            <wp:posOffset>544010</wp:posOffset>
          </wp:positionH>
          <wp:positionV relativeFrom="page">
            <wp:posOffset>544010</wp:posOffset>
          </wp:positionV>
          <wp:extent cx="1616399" cy="671915"/>
          <wp:effectExtent l="0" t="0" r="0" b="1270"/>
          <wp:wrapNone/>
          <wp:docPr id="5290566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5664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399" cy="67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8BBE6" wp14:editId="5C0221ED">
              <wp:simplePos x="0" y="0"/>
              <wp:positionH relativeFrom="page">
                <wp:posOffset>540385</wp:posOffset>
              </wp:positionH>
              <wp:positionV relativeFrom="page">
                <wp:posOffset>3564255</wp:posOffset>
              </wp:positionV>
              <wp:extent cx="57600" cy="57600"/>
              <wp:effectExtent l="0" t="0" r="6350" b="6350"/>
              <wp:wrapNone/>
              <wp:docPr id="1280857552" name="Ova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7600" cy="576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0133BC9" id="Ovaal 2" o:spid="_x0000_s1026" style="position:absolute;margin-left:42.55pt;margin-top:280.65pt;width:4.55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" fillcolor="#df2c3a [3215]" stroked="f" strokeweight="1pt">
              <v:stroke joinstyle="miter"/>
              <o:lock v:ext="edit" aspectratio="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680"/>
    <w:multiLevelType w:val="hybridMultilevel"/>
    <w:tmpl w:val="3D5E8EF0"/>
    <w:lvl w:ilvl="0" w:tplc="04E87E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6D0A"/>
    <w:multiLevelType w:val="hybridMultilevel"/>
    <w:tmpl w:val="AF862A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1AD1"/>
    <w:multiLevelType w:val="hybridMultilevel"/>
    <w:tmpl w:val="F95249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56E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075365"/>
    <w:multiLevelType w:val="hybridMultilevel"/>
    <w:tmpl w:val="294458BE"/>
    <w:lvl w:ilvl="0" w:tplc="D9288F0A">
      <w:start w:val="1"/>
      <w:numFmt w:val="bullet"/>
      <w:pStyle w:val="IWBullets1"/>
      <w:lvlText w:val="•"/>
      <w:lvlJc w:val="left"/>
      <w:pPr>
        <w:ind w:left="213" w:hanging="213"/>
      </w:pPr>
      <w:rPr>
        <w:rFonts w:asciiTheme="minorHAnsi" w:hAnsiTheme="minorHAnsi" w:hint="default"/>
        <w:b w:val="0"/>
        <w:i w:val="0"/>
        <w:color w:val="DF2C3A" w:themeColor="text2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771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90099F"/>
    <w:multiLevelType w:val="multilevel"/>
    <w:tmpl w:val="62BC2DE2"/>
    <w:styleLink w:val="Huidigelijst3"/>
    <w:lvl w:ilvl="0">
      <w:start w:val="1"/>
      <w:numFmt w:val="bullet"/>
      <w:lvlText w:val="•"/>
      <w:lvlJc w:val="left"/>
      <w:pPr>
        <w:ind w:left="546" w:hanging="360"/>
      </w:pPr>
      <w:rPr>
        <w:rFonts w:asciiTheme="minorHAnsi" w:hAnsiTheme="minorHAnsi" w:cs="Arial" w:hint="default"/>
        <w:b w:val="0"/>
        <w:i w:val="0"/>
        <w:color w:val="E0658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81D7F"/>
    <w:multiLevelType w:val="multilevel"/>
    <w:tmpl w:val="0413001D"/>
    <w:styleLink w:val="Huidigelij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E805C9"/>
    <w:multiLevelType w:val="multilevel"/>
    <w:tmpl w:val="BA141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0DB8"/>
    <w:multiLevelType w:val="hybridMultilevel"/>
    <w:tmpl w:val="FFE0CF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0B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084D30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431DAB"/>
    <w:multiLevelType w:val="multilevel"/>
    <w:tmpl w:val="6494D796"/>
    <w:styleLink w:val="Huidigelijst9"/>
    <w:lvl w:ilvl="0">
      <w:start w:val="1"/>
      <w:numFmt w:val="bullet"/>
      <w:lvlText w:val="•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E06587" w:themeColor="accent1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75B9C"/>
    <w:multiLevelType w:val="hybridMultilevel"/>
    <w:tmpl w:val="642C832E"/>
    <w:lvl w:ilvl="0" w:tplc="6592208E">
      <w:start w:val="1"/>
      <w:numFmt w:val="decimal"/>
      <w:pStyle w:val="IWNummering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olor w:val="DF2C3A" w:themeColor="text2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570EC"/>
    <w:multiLevelType w:val="multilevel"/>
    <w:tmpl w:val="D6EA5ECC"/>
    <w:styleLink w:val="Huidigelijst13"/>
    <w:lvl w:ilvl="0">
      <w:start w:val="1"/>
      <w:numFmt w:val="bullet"/>
      <w:lvlText w:val="n"/>
      <w:lvlJc w:val="left"/>
      <w:pPr>
        <w:ind w:left="187" w:hanging="187"/>
      </w:pPr>
      <w:rPr>
        <w:rFonts w:ascii="Wingdings" w:hAnsi="Wingdings" w:hint="default"/>
        <w:b w:val="0"/>
        <w:i w:val="0"/>
        <w:color w:val="DF2C3A" w:themeColor="text2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C5918"/>
    <w:multiLevelType w:val="hybridMultilevel"/>
    <w:tmpl w:val="4AAAB7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52F7"/>
    <w:multiLevelType w:val="hybridMultilevel"/>
    <w:tmpl w:val="56CE8176"/>
    <w:lvl w:ilvl="0" w:tplc="143EEAC0">
      <w:start w:val="1"/>
      <w:numFmt w:val="bullet"/>
      <w:pStyle w:val="IWBullets2"/>
      <w:lvlText w:val="•"/>
      <w:lvlJc w:val="left"/>
      <w:pPr>
        <w:ind w:left="425" w:hanging="238"/>
      </w:pPr>
      <w:rPr>
        <w:rFonts w:asciiTheme="minorHAnsi" w:hAnsiTheme="minorHAnsi" w:cs="Times New Roman" w:hint="default"/>
        <w:b w:val="0"/>
        <w:i w:val="0"/>
        <w:color w:val="000000" w:themeColor="text1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E6EE1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4C13DD"/>
    <w:multiLevelType w:val="hybridMultilevel"/>
    <w:tmpl w:val="61EAC9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176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1A06D4"/>
    <w:multiLevelType w:val="multilevel"/>
    <w:tmpl w:val="0413001D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B537E0"/>
    <w:multiLevelType w:val="multilevel"/>
    <w:tmpl w:val="DA9079D4"/>
    <w:styleLink w:val="Huidigelijst5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Arial" w:hint="default"/>
        <w:b/>
        <w:i w:val="0"/>
        <w:color w:val="DF2C3A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B0FFB"/>
    <w:multiLevelType w:val="hybridMultilevel"/>
    <w:tmpl w:val="93DE13B0"/>
    <w:lvl w:ilvl="0" w:tplc="DE54B5DE">
      <w:start w:val="1"/>
      <w:numFmt w:val="bullet"/>
      <w:pStyle w:val="IWBullets3"/>
      <w:lvlText w:val="•"/>
      <w:lvlJc w:val="left"/>
      <w:pPr>
        <w:ind w:left="663" w:hanging="238"/>
      </w:pPr>
      <w:rPr>
        <w:rFonts w:asciiTheme="minorHAnsi" w:hAnsiTheme="minorHAnsi" w:cs="Times New Roman" w:hint="default"/>
        <w:b w:val="0"/>
        <w:i w:val="0"/>
        <w:color w:val="71BF95" w:themeColor="background2"/>
        <w:sz w:val="20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 w15:restartNumberingAfterBreak="0">
    <w:nsid w:val="4AE32016"/>
    <w:multiLevelType w:val="multilevel"/>
    <w:tmpl w:val="C4B28310"/>
    <w:styleLink w:val="Huidigelijst7"/>
    <w:lvl w:ilvl="0">
      <w:start w:val="1"/>
      <w:numFmt w:val="bullet"/>
      <w:lvlText w:val="◦"/>
      <w:lvlJc w:val="left"/>
      <w:pPr>
        <w:ind w:left="732" w:hanging="360"/>
      </w:pPr>
      <w:rPr>
        <w:rFonts w:asciiTheme="minorHAnsi" w:hAnsiTheme="minorHAnsi" w:cs="Arial" w:hint="default"/>
        <w:b w:val="0"/>
        <w:i w:val="0"/>
        <w:color w:val="DF2C3A" w:themeColor="text2"/>
        <w:sz w:val="21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5" w15:restartNumberingAfterBreak="0">
    <w:nsid w:val="4BAC51E1"/>
    <w:multiLevelType w:val="hybridMultilevel"/>
    <w:tmpl w:val="D902DB66"/>
    <w:lvl w:ilvl="0" w:tplc="202242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i w:val="0"/>
        <w:sz w:val="19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3E75"/>
    <w:multiLevelType w:val="multilevel"/>
    <w:tmpl w:val="262CCF88"/>
    <w:styleLink w:val="Huidigelijst14"/>
    <w:lvl w:ilvl="0">
      <w:start w:val="1"/>
      <w:numFmt w:val="bullet"/>
      <w:lvlText w:val="n"/>
      <w:lvlJc w:val="left"/>
      <w:pPr>
        <w:ind w:left="544" w:hanging="357"/>
      </w:pPr>
      <w:rPr>
        <w:rFonts w:ascii="Wingdings" w:hAnsi="Wingdings" w:cs="Times New Roman" w:hint="default"/>
        <w:b w:val="0"/>
        <w:i w:val="0"/>
        <w:color w:val="E06587" w:themeColor="accent1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666D"/>
    <w:multiLevelType w:val="hybridMultilevel"/>
    <w:tmpl w:val="77AC95E6"/>
    <w:lvl w:ilvl="0" w:tplc="A8684104">
      <w:start w:val="1"/>
      <w:numFmt w:val="bullet"/>
      <w:lvlText w:val="•"/>
      <w:lvlJc w:val="left"/>
      <w:pPr>
        <w:ind w:left="836" w:hanging="360"/>
      </w:pPr>
      <w:rPr>
        <w:rFonts w:ascii="Arial" w:hAnsi="Arial" w:cs="Arial" w:hint="default"/>
        <w:b w:val="0"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35A9"/>
    <w:multiLevelType w:val="multilevel"/>
    <w:tmpl w:val="DE8C1FA6"/>
    <w:styleLink w:val="Huidigelijst15"/>
    <w:lvl w:ilvl="0">
      <w:start w:val="1"/>
      <w:numFmt w:val="bullet"/>
      <w:lvlText w:val="n"/>
      <w:lvlJc w:val="left"/>
      <w:pPr>
        <w:ind w:left="734" w:hanging="360"/>
      </w:pPr>
      <w:rPr>
        <w:rFonts w:ascii="Wingdings" w:hAnsi="Wingdings" w:cs="Times New Roman" w:hint="default"/>
        <w:b w:val="0"/>
        <w:i w:val="0"/>
        <w:color w:val="71BF95" w:themeColor="background2"/>
        <w:sz w:val="13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0" w15:restartNumberingAfterBreak="0">
    <w:nsid w:val="58C12CA7"/>
    <w:multiLevelType w:val="multilevel"/>
    <w:tmpl w:val="4F1EBB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03635F8"/>
    <w:multiLevelType w:val="multilevel"/>
    <w:tmpl w:val="8F2284D8"/>
    <w:styleLink w:val="Huidigelijst6"/>
    <w:lvl w:ilvl="0">
      <w:start w:val="1"/>
      <w:numFmt w:val="bullet"/>
      <w:lvlText w:val="◦"/>
      <w:lvlJc w:val="left"/>
      <w:pPr>
        <w:ind w:left="836" w:hanging="360"/>
      </w:pPr>
      <w:rPr>
        <w:rFonts w:ascii="Arial Vet" w:hAnsi="Arial Vet" w:cs="Aria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 w15:restartNumberingAfterBreak="0">
    <w:nsid w:val="60CB11E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CC24EB"/>
    <w:multiLevelType w:val="hybridMultilevel"/>
    <w:tmpl w:val="F0E65D6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101CE"/>
    <w:multiLevelType w:val="multilevel"/>
    <w:tmpl w:val="454844EC"/>
    <w:styleLink w:val="Huidigelijst2"/>
    <w:lvl w:ilvl="0">
      <w:start w:val="1"/>
      <w:numFmt w:val="bullet"/>
      <w:lvlText w:val="•"/>
      <w:lvlJc w:val="left"/>
      <w:pPr>
        <w:ind w:left="598" w:hanging="360"/>
      </w:pPr>
      <w:rPr>
        <w:rFonts w:ascii="Arial Vet" w:hAnsi="Arial Vet" w:cs="Arial" w:hint="default"/>
        <w:b w:val="0"/>
        <w:i w:val="0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42C93"/>
    <w:multiLevelType w:val="hybridMultilevel"/>
    <w:tmpl w:val="80D6F1EA"/>
    <w:lvl w:ilvl="0" w:tplc="2E1C39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F79C4"/>
    <w:multiLevelType w:val="multilevel"/>
    <w:tmpl w:val="A95A8B34"/>
    <w:styleLink w:val="Huidigelijst8"/>
    <w:lvl w:ilvl="0">
      <w:start w:val="1"/>
      <w:numFmt w:val="bullet"/>
      <w:lvlText w:val="•"/>
      <w:lvlJc w:val="left"/>
      <w:pPr>
        <w:ind w:left="734" w:hanging="360"/>
      </w:pPr>
      <w:rPr>
        <w:rFonts w:asciiTheme="minorHAnsi" w:hAnsiTheme="minorHAnsi" w:cs="Times New Roman" w:hint="default"/>
        <w:b w:val="0"/>
        <w:i w:val="0"/>
        <w:color w:val="71BF95" w:themeColor="background2"/>
        <w:sz w:val="21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74B0449B"/>
    <w:multiLevelType w:val="multilevel"/>
    <w:tmpl w:val="475888F2"/>
    <w:styleLink w:val="Huidigelijst4"/>
    <w:lvl w:ilvl="0">
      <w:start w:val="1"/>
      <w:numFmt w:val="bullet"/>
      <w:lvlText w:val="•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E06587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4357">
    <w:abstractNumId w:val="9"/>
  </w:num>
  <w:num w:numId="2" w16cid:durableId="256713438">
    <w:abstractNumId w:val="26"/>
  </w:num>
  <w:num w:numId="3" w16cid:durableId="1560046377">
    <w:abstractNumId w:val="16"/>
  </w:num>
  <w:num w:numId="4" w16cid:durableId="662196573">
    <w:abstractNumId w:val="0"/>
  </w:num>
  <w:num w:numId="5" w16cid:durableId="993021973">
    <w:abstractNumId w:val="35"/>
  </w:num>
  <w:num w:numId="6" w16cid:durableId="1586760742">
    <w:abstractNumId w:val="28"/>
  </w:num>
  <w:num w:numId="7" w16cid:durableId="1508057815">
    <w:abstractNumId w:val="25"/>
  </w:num>
  <w:num w:numId="8" w16cid:durableId="1386022895">
    <w:abstractNumId w:val="4"/>
  </w:num>
  <w:num w:numId="9" w16cid:durableId="283002362">
    <w:abstractNumId w:val="17"/>
  </w:num>
  <w:num w:numId="10" w16cid:durableId="971907452">
    <w:abstractNumId w:val="23"/>
  </w:num>
  <w:num w:numId="11" w16cid:durableId="575364700">
    <w:abstractNumId w:val="14"/>
  </w:num>
  <w:num w:numId="12" w16cid:durableId="942961656">
    <w:abstractNumId w:val="18"/>
  </w:num>
  <w:num w:numId="13" w16cid:durableId="1893688339">
    <w:abstractNumId w:val="34"/>
  </w:num>
  <w:num w:numId="14" w16cid:durableId="1180896260">
    <w:abstractNumId w:val="6"/>
  </w:num>
  <w:num w:numId="15" w16cid:durableId="886069391">
    <w:abstractNumId w:val="37"/>
  </w:num>
  <w:num w:numId="16" w16cid:durableId="969826136">
    <w:abstractNumId w:val="22"/>
  </w:num>
  <w:num w:numId="17" w16cid:durableId="487405777">
    <w:abstractNumId w:val="31"/>
  </w:num>
  <w:num w:numId="18" w16cid:durableId="794100807">
    <w:abstractNumId w:val="24"/>
  </w:num>
  <w:num w:numId="19" w16cid:durableId="419719915">
    <w:abstractNumId w:val="36"/>
  </w:num>
  <w:num w:numId="20" w16cid:durableId="1799491578">
    <w:abstractNumId w:val="13"/>
  </w:num>
  <w:num w:numId="21" w16cid:durableId="1525053788">
    <w:abstractNumId w:val="7"/>
  </w:num>
  <w:num w:numId="22" w16cid:durableId="707993292">
    <w:abstractNumId w:val="12"/>
  </w:num>
  <w:num w:numId="23" w16cid:durableId="1571115415">
    <w:abstractNumId w:val="21"/>
  </w:num>
  <w:num w:numId="24" w16cid:durableId="1614826865">
    <w:abstractNumId w:val="15"/>
  </w:num>
  <w:num w:numId="25" w16cid:durableId="1652296379">
    <w:abstractNumId w:val="27"/>
  </w:num>
  <w:num w:numId="26" w16cid:durableId="1258947802">
    <w:abstractNumId w:val="29"/>
  </w:num>
  <w:num w:numId="27" w16cid:durableId="1438525089">
    <w:abstractNumId w:val="8"/>
  </w:num>
  <w:num w:numId="28" w16cid:durableId="121116436">
    <w:abstractNumId w:val="5"/>
  </w:num>
  <w:num w:numId="29" w16cid:durableId="622737553">
    <w:abstractNumId w:val="30"/>
  </w:num>
  <w:num w:numId="30" w16cid:durableId="1422290492">
    <w:abstractNumId w:val="20"/>
  </w:num>
  <w:num w:numId="31" w16cid:durableId="196936050">
    <w:abstractNumId w:val="11"/>
  </w:num>
  <w:num w:numId="32" w16cid:durableId="1844127641">
    <w:abstractNumId w:val="32"/>
  </w:num>
  <w:num w:numId="33" w16cid:durableId="1689256232">
    <w:abstractNumId w:val="3"/>
  </w:num>
  <w:num w:numId="34" w16cid:durableId="1488395142">
    <w:abstractNumId w:val="10"/>
  </w:num>
  <w:num w:numId="35" w16cid:durableId="2013222322">
    <w:abstractNumId w:val="33"/>
  </w:num>
  <w:num w:numId="36" w16cid:durableId="1336303770">
    <w:abstractNumId w:val="19"/>
  </w:num>
  <w:num w:numId="37" w16cid:durableId="1583568961">
    <w:abstractNumId w:val="1"/>
  </w:num>
  <w:num w:numId="38" w16cid:durableId="161844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drawingGridHorizontalSpacing w:val="425"/>
  <w:drawingGridVerticalSpacing w:val="425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52"/>
    <w:rsid w:val="000038C3"/>
    <w:rsid w:val="00013572"/>
    <w:rsid w:val="00020F70"/>
    <w:rsid w:val="00021279"/>
    <w:rsid w:val="00025844"/>
    <w:rsid w:val="00050C8B"/>
    <w:rsid w:val="000627EF"/>
    <w:rsid w:val="000734CE"/>
    <w:rsid w:val="0007549A"/>
    <w:rsid w:val="000828B3"/>
    <w:rsid w:val="00086BB5"/>
    <w:rsid w:val="00090BB1"/>
    <w:rsid w:val="0009548B"/>
    <w:rsid w:val="000A1E01"/>
    <w:rsid w:val="000A2AC3"/>
    <w:rsid w:val="000A2C56"/>
    <w:rsid w:val="000B7D6F"/>
    <w:rsid w:val="000C6D18"/>
    <w:rsid w:val="000C7F3C"/>
    <w:rsid w:val="000D5387"/>
    <w:rsid w:val="000D7E94"/>
    <w:rsid w:val="000E444F"/>
    <w:rsid w:val="000F3C51"/>
    <w:rsid w:val="00101E52"/>
    <w:rsid w:val="001052D4"/>
    <w:rsid w:val="00107B36"/>
    <w:rsid w:val="00114CA8"/>
    <w:rsid w:val="0012621D"/>
    <w:rsid w:val="0013373D"/>
    <w:rsid w:val="00134441"/>
    <w:rsid w:val="00152680"/>
    <w:rsid w:val="00162CE0"/>
    <w:rsid w:val="001646C3"/>
    <w:rsid w:val="0016653A"/>
    <w:rsid w:val="00174037"/>
    <w:rsid w:val="0018245A"/>
    <w:rsid w:val="00183694"/>
    <w:rsid w:val="0018620B"/>
    <w:rsid w:val="00195663"/>
    <w:rsid w:val="001A1B3D"/>
    <w:rsid w:val="001A259D"/>
    <w:rsid w:val="001A75C1"/>
    <w:rsid w:val="001A77C3"/>
    <w:rsid w:val="001B56BE"/>
    <w:rsid w:val="001C11F0"/>
    <w:rsid w:val="001C1AE5"/>
    <w:rsid w:val="001C48EF"/>
    <w:rsid w:val="001E0F82"/>
    <w:rsid w:val="001F37B0"/>
    <w:rsid w:val="001F7241"/>
    <w:rsid w:val="001F7756"/>
    <w:rsid w:val="00206219"/>
    <w:rsid w:val="00223820"/>
    <w:rsid w:val="0022458F"/>
    <w:rsid w:val="002314E3"/>
    <w:rsid w:val="00250674"/>
    <w:rsid w:val="00266BEF"/>
    <w:rsid w:val="002766ED"/>
    <w:rsid w:val="002A4238"/>
    <w:rsid w:val="002D15DF"/>
    <w:rsid w:val="002F1E45"/>
    <w:rsid w:val="00316793"/>
    <w:rsid w:val="00320FB4"/>
    <w:rsid w:val="003272CF"/>
    <w:rsid w:val="0038384D"/>
    <w:rsid w:val="003840F7"/>
    <w:rsid w:val="00390F6D"/>
    <w:rsid w:val="00393FFF"/>
    <w:rsid w:val="003968D7"/>
    <w:rsid w:val="00396FE5"/>
    <w:rsid w:val="003A4F4B"/>
    <w:rsid w:val="003B0595"/>
    <w:rsid w:val="003B778A"/>
    <w:rsid w:val="003B7EF3"/>
    <w:rsid w:val="003E7AF8"/>
    <w:rsid w:val="003F09C2"/>
    <w:rsid w:val="003F3A9E"/>
    <w:rsid w:val="003F5BC1"/>
    <w:rsid w:val="00406F21"/>
    <w:rsid w:val="0042187B"/>
    <w:rsid w:val="004271AB"/>
    <w:rsid w:val="004509BF"/>
    <w:rsid w:val="00455923"/>
    <w:rsid w:val="004760A5"/>
    <w:rsid w:val="00477828"/>
    <w:rsid w:val="00482E4E"/>
    <w:rsid w:val="004832DA"/>
    <w:rsid w:val="00492DB6"/>
    <w:rsid w:val="00493346"/>
    <w:rsid w:val="004A5D3F"/>
    <w:rsid w:val="004A7ED8"/>
    <w:rsid w:val="004B2B2C"/>
    <w:rsid w:val="004C3388"/>
    <w:rsid w:val="004C6344"/>
    <w:rsid w:val="004D00DF"/>
    <w:rsid w:val="00500B24"/>
    <w:rsid w:val="00523F12"/>
    <w:rsid w:val="00533094"/>
    <w:rsid w:val="00542A62"/>
    <w:rsid w:val="00555CFC"/>
    <w:rsid w:val="00564070"/>
    <w:rsid w:val="00575DDC"/>
    <w:rsid w:val="00582F3F"/>
    <w:rsid w:val="00583F39"/>
    <w:rsid w:val="005A787F"/>
    <w:rsid w:val="005B18F7"/>
    <w:rsid w:val="005B593F"/>
    <w:rsid w:val="005B712D"/>
    <w:rsid w:val="005C0CBC"/>
    <w:rsid w:val="005C4103"/>
    <w:rsid w:val="005D206F"/>
    <w:rsid w:val="005D6712"/>
    <w:rsid w:val="005F0154"/>
    <w:rsid w:val="00613018"/>
    <w:rsid w:val="006506A7"/>
    <w:rsid w:val="006613E4"/>
    <w:rsid w:val="00661F71"/>
    <w:rsid w:val="006651F9"/>
    <w:rsid w:val="00666B17"/>
    <w:rsid w:val="00682BDA"/>
    <w:rsid w:val="00685CDB"/>
    <w:rsid w:val="006A46F6"/>
    <w:rsid w:val="006A6AEE"/>
    <w:rsid w:val="006C0A08"/>
    <w:rsid w:val="006C3DC7"/>
    <w:rsid w:val="00703552"/>
    <w:rsid w:val="0070699C"/>
    <w:rsid w:val="00711D30"/>
    <w:rsid w:val="007178C8"/>
    <w:rsid w:val="00723DF5"/>
    <w:rsid w:val="00734669"/>
    <w:rsid w:val="00734AD9"/>
    <w:rsid w:val="00744B50"/>
    <w:rsid w:val="00747F52"/>
    <w:rsid w:val="00757B49"/>
    <w:rsid w:val="007742C3"/>
    <w:rsid w:val="00785509"/>
    <w:rsid w:val="007949E0"/>
    <w:rsid w:val="007C0FBB"/>
    <w:rsid w:val="007C313E"/>
    <w:rsid w:val="007D76D1"/>
    <w:rsid w:val="007F79F5"/>
    <w:rsid w:val="00801ADE"/>
    <w:rsid w:val="00802485"/>
    <w:rsid w:val="00815288"/>
    <w:rsid w:val="0082006F"/>
    <w:rsid w:val="00823CD5"/>
    <w:rsid w:val="00835F13"/>
    <w:rsid w:val="0085748D"/>
    <w:rsid w:val="008601D5"/>
    <w:rsid w:val="008608B6"/>
    <w:rsid w:val="00864B0F"/>
    <w:rsid w:val="0087676F"/>
    <w:rsid w:val="00877BB4"/>
    <w:rsid w:val="00881A3B"/>
    <w:rsid w:val="00885FD0"/>
    <w:rsid w:val="008862CE"/>
    <w:rsid w:val="00891FDD"/>
    <w:rsid w:val="0089489C"/>
    <w:rsid w:val="008C1BE3"/>
    <w:rsid w:val="008D006C"/>
    <w:rsid w:val="008D00FA"/>
    <w:rsid w:val="008E0C24"/>
    <w:rsid w:val="008E26C2"/>
    <w:rsid w:val="008F176E"/>
    <w:rsid w:val="008F7CDF"/>
    <w:rsid w:val="00913527"/>
    <w:rsid w:val="0093066D"/>
    <w:rsid w:val="009343EF"/>
    <w:rsid w:val="009348B8"/>
    <w:rsid w:val="00993B79"/>
    <w:rsid w:val="00993F3B"/>
    <w:rsid w:val="00994CB0"/>
    <w:rsid w:val="00996449"/>
    <w:rsid w:val="009B28BE"/>
    <w:rsid w:val="009C07D2"/>
    <w:rsid w:val="009D146B"/>
    <w:rsid w:val="009D6E45"/>
    <w:rsid w:val="009E499E"/>
    <w:rsid w:val="009E6633"/>
    <w:rsid w:val="009F0A00"/>
    <w:rsid w:val="00A00C80"/>
    <w:rsid w:val="00A069D4"/>
    <w:rsid w:val="00A13B07"/>
    <w:rsid w:val="00A158BD"/>
    <w:rsid w:val="00A30962"/>
    <w:rsid w:val="00A52F23"/>
    <w:rsid w:val="00A5617C"/>
    <w:rsid w:val="00A62694"/>
    <w:rsid w:val="00A8759C"/>
    <w:rsid w:val="00A95A08"/>
    <w:rsid w:val="00AA4931"/>
    <w:rsid w:val="00AA5CEE"/>
    <w:rsid w:val="00AC4213"/>
    <w:rsid w:val="00AC5214"/>
    <w:rsid w:val="00AC6083"/>
    <w:rsid w:val="00AC65FB"/>
    <w:rsid w:val="00AC7D4A"/>
    <w:rsid w:val="00AD20C9"/>
    <w:rsid w:val="00AE06B2"/>
    <w:rsid w:val="00B06067"/>
    <w:rsid w:val="00B11E11"/>
    <w:rsid w:val="00B46F44"/>
    <w:rsid w:val="00B47BCD"/>
    <w:rsid w:val="00B5563A"/>
    <w:rsid w:val="00B61926"/>
    <w:rsid w:val="00B64FBD"/>
    <w:rsid w:val="00B655D7"/>
    <w:rsid w:val="00B71231"/>
    <w:rsid w:val="00B74057"/>
    <w:rsid w:val="00B853CC"/>
    <w:rsid w:val="00B86940"/>
    <w:rsid w:val="00BA2A8F"/>
    <w:rsid w:val="00BA5F11"/>
    <w:rsid w:val="00BB2D50"/>
    <w:rsid w:val="00BB6984"/>
    <w:rsid w:val="00BC6593"/>
    <w:rsid w:val="00BD0AAE"/>
    <w:rsid w:val="00BD2953"/>
    <w:rsid w:val="00BF2B4E"/>
    <w:rsid w:val="00BF74E8"/>
    <w:rsid w:val="00C11392"/>
    <w:rsid w:val="00C312FB"/>
    <w:rsid w:val="00C32E84"/>
    <w:rsid w:val="00C33D1D"/>
    <w:rsid w:val="00C41D8B"/>
    <w:rsid w:val="00C56181"/>
    <w:rsid w:val="00C5637B"/>
    <w:rsid w:val="00C84E0C"/>
    <w:rsid w:val="00C85BDB"/>
    <w:rsid w:val="00CA603A"/>
    <w:rsid w:val="00CB4DB5"/>
    <w:rsid w:val="00CC3916"/>
    <w:rsid w:val="00CC69C4"/>
    <w:rsid w:val="00CD1186"/>
    <w:rsid w:val="00CD1B92"/>
    <w:rsid w:val="00CD7005"/>
    <w:rsid w:val="00D10C01"/>
    <w:rsid w:val="00D2147C"/>
    <w:rsid w:val="00D26580"/>
    <w:rsid w:val="00D40B69"/>
    <w:rsid w:val="00D4120B"/>
    <w:rsid w:val="00D4239C"/>
    <w:rsid w:val="00D458C6"/>
    <w:rsid w:val="00D505C6"/>
    <w:rsid w:val="00D51168"/>
    <w:rsid w:val="00D51E28"/>
    <w:rsid w:val="00D6787F"/>
    <w:rsid w:val="00D70792"/>
    <w:rsid w:val="00D714FB"/>
    <w:rsid w:val="00D75518"/>
    <w:rsid w:val="00D764BD"/>
    <w:rsid w:val="00DA1AD6"/>
    <w:rsid w:val="00DA5D92"/>
    <w:rsid w:val="00DB5E57"/>
    <w:rsid w:val="00DC365E"/>
    <w:rsid w:val="00DC707B"/>
    <w:rsid w:val="00DE42DC"/>
    <w:rsid w:val="00DF0D2F"/>
    <w:rsid w:val="00DF2022"/>
    <w:rsid w:val="00E00411"/>
    <w:rsid w:val="00E05992"/>
    <w:rsid w:val="00E2299A"/>
    <w:rsid w:val="00E32B17"/>
    <w:rsid w:val="00E44627"/>
    <w:rsid w:val="00E448A1"/>
    <w:rsid w:val="00E47E67"/>
    <w:rsid w:val="00E723DD"/>
    <w:rsid w:val="00E775BB"/>
    <w:rsid w:val="00EA401E"/>
    <w:rsid w:val="00EA614D"/>
    <w:rsid w:val="00EB49CB"/>
    <w:rsid w:val="00EC2A78"/>
    <w:rsid w:val="00EE1FE5"/>
    <w:rsid w:val="00EE53C4"/>
    <w:rsid w:val="00EF4044"/>
    <w:rsid w:val="00EF4788"/>
    <w:rsid w:val="00F029E2"/>
    <w:rsid w:val="00F21A5B"/>
    <w:rsid w:val="00F267E2"/>
    <w:rsid w:val="00F31A81"/>
    <w:rsid w:val="00F36068"/>
    <w:rsid w:val="00F4587A"/>
    <w:rsid w:val="00F47174"/>
    <w:rsid w:val="00F52E36"/>
    <w:rsid w:val="00F56883"/>
    <w:rsid w:val="00F658AE"/>
    <w:rsid w:val="00F76459"/>
    <w:rsid w:val="00F82062"/>
    <w:rsid w:val="00F827A9"/>
    <w:rsid w:val="00F8377C"/>
    <w:rsid w:val="00F92BDE"/>
    <w:rsid w:val="00F940CA"/>
    <w:rsid w:val="00F97F1A"/>
    <w:rsid w:val="00FA26D7"/>
    <w:rsid w:val="00FA3502"/>
    <w:rsid w:val="00FB6A5F"/>
    <w:rsid w:val="00FC7DEB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60E3"/>
  <w15:chartTrackingRefBased/>
  <w15:docId w15:val="{775EBAA2-1E8D-4A00-AA5A-C9615B21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0"/>
    <w:qFormat/>
    <w:rsid w:val="002F1E45"/>
    <w:pPr>
      <w:tabs>
        <w:tab w:val="left" w:pos="3334"/>
      </w:tabs>
      <w:spacing w:after="0" w:line="269" w:lineRule="auto"/>
    </w:pPr>
  </w:style>
  <w:style w:type="paragraph" w:styleId="Kop1">
    <w:name w:val="heading 1"/>
    <w:basedOn w:val="Standaard"/>
    <w:next w:val="Standaard"/>
    <w:link w:val="Kop1Char"/>
    <w:uiPriority w:val="11"/>
    <w:semiHidden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1"/>
    <w:semiHidden/>
    <w:rsid w:val="00266BEF"/>
    <w:pPr>
      <w:keepNext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12"/>
    <w:semiHidden/>
    <w:rsid w:val="008F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A2855" w:themeColor="accent1" w:themeShade="BF"/>
    </w:rPr>
  </w:style>
  <w:style w:type="paragraph" w:styleId="Kop5">
    <w:name w:val="heading 5"/>
    <w:basedOn w:val="Standaard"/>
    <w:next w:val="Standaard"/>
    <w:link w:val="Kop5Char"/>
    <w:uiPriority w:val="12"/>
    <w:semiHidden/>
    <w:qFormat/>
    <w:rsid w:val="008F176E"/>
    <w:pPr>
      <w:keepNext/>
      <w:keepLines/>
      <w:spacing w:before="80" w:after="40"/>
      <w:outlineLvl w:val="4"/>
    </w:pPr>
    <w:rPr>
      <w:rFonts w:eastAsiaTheme="majorEastAsia" w:cstheme="majorBidi"/>
      <w:color w:val="CA2855" w:themeColor="accent1" w:themeShade="BF"/>
    </w:rPr>
  </w:style>
  <w:style w:type="paragraph" w:styleId="Kop6">
    <w:name w:val="heading 6"/>
    <w:basedOn w:val="Standaard"/>
    <w:next w:val="Standaard"/>
    <w:link w:val="Kop6Char"/>
    <w:uiPriority w:val="12"/>
    <w:semiHidden/>
    <w:qFormat/>
    <w:rsid w:val="008F1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2"/>
    <w:semiHidden/>
    <w:qFormat/>
    <w:rsid w:val="008F1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2"/>
    <w:semiHidden/>
    <w:qFormat/>
    <w:rsid w:val="008F1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2"/>
    <w:semiHidden/>
    <w:qFormat/>
    <w:rsid w:val="008F1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7C0FBB"/>
    <w:rPr>
      <w:rFonts w:ascii="Arial" w:hAnsi="Arial" w:cs="Arial"/>
      <w:b/>
      <w:bCs/>
      <w:noProof/>
      <w:color w:val="1E64C8"/>
      <w:kern w:val="32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12"/>
    <w:semiHidden/>
    <w:rsid w:val="007C0FBB"/>
    <w:rPr>
      <w:rFonts w:ascii="Arial" w:eastAsiaTheme="majorEastAsia" w:hAnsi="Arial" w:cstheme="majorBidi"/>
      <w:noProof/>
      <w:color w:val="1E64C8"/>
      <w:sz w:val="24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11"/>
    <w:semiHidden/>
    <w:rsid w:val="007C0FBB"/>
    <w:rPr>
      <w:rFonts w:ascii="Arial" w:hAnsi="Arial" w:cs="Times New Roman"/>
      <w:b/>
      <w:noProof/>
      <w:snapToGrid w:val="0"/>
      <w:sz w:val="24"/>
      <w:szCs w:val="20"/>
      <w14:ligatures w14:val="none"/>
    </w:rPr>
  </w:style>
  <w:style w:type="paragraph" w:styleId="Lijstalinea">
    <w:name w:val="List Paragraph"/>
    <w:aliases w:val="FooterText,numbered,List Paragraph1,Paragraphe de liste1,Bulletr List Paragraph,列出段落,列出段落1,lp1,lp11,Use Case List Paragraph,Bulleted Lijst,Lijstalinea;Bulleted Lijst,Normal bullet 2,Paragrafo elenco,1st level - Bullet List Paragraph"/>
    <w:basedOn w:val="Standaard"/>
    <w:link w:val="LijstalineaChar"/>
    <w:uiPriority w:val="34"/>
    <w:qFormat/>
    <w:rsid w:val="000F3C5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12"/>
    <w:semiHidden/>
    <w:rsid w:val="007C0FBB"/>
    <w:rPr>
      <w:rFonts w:eastAsiaTheme="majorEastAsia" w:cstheme="majorBidi"/>
      <w:i/>
      <w:iCs/>
      <w:noProof/>
      <w:color w:val="CA2855" w:themeColor="accent1" w:themeShade="BF"/>
      <w:sz w:val="20"/>
      <w:szCs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12"/>
    <w:semiHidden/>
    <w:rsid w:val="007C0FBB"/>
    <w:rPr>
      <w:rFonts w:eastAsiaTheme="majorEastAsia" w:cstheme="majorBidi"/>
      <w:noProof/>
      <w:color w:val="CA2855" w:themeColor="accent1" w:themeShade="BF"/>
      <w:sz w:val="20"/>
      <w:szCs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12"/>
    <w:semiHidden/>
    <w:rsid w:val="007C0FBB"/>
    <w:rPr>
      <w:rFonts w:eastAsiaTheme="majorEastAsia" w:cstheme="majorBidi"/>
      <w:i/>
      <w:iCs/>
      <w:noProof/>
      <w:color w:val="595959" w:themeColor="text1" w:themeTint="A6"/>
      <w:sz w:val="20"/>
      <w:szCs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12"/>
    <w:semiHidden/>
    <w:rsid w:val="007C0FBB"/>
    <w:rPr>
      <w:rFonts w:eastAsiaTheme="majorEastAsia" w:cstheme="majorBidi"/>
      <w:noProof/>
      <w:color w:val="595959" w:themeColor="text1" w:themeTint="A6"/>
      <w:sz w:val="20"/>
      <w:szCs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12"/>
    <w:semiHidden/>
    <w:rsid w:val="007C0FBB"/>
    <w:rPr>
      <w:rFonts w:eastAsiaTheme="majorEastAsia" w:cstheme="majorBidi"/>
      <w:i/>
      <w:iCs/>
      <w:noProof/>
      <w:color w:val="272727" w:themeColor="text1" w:themeTint="D8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12"/>
    <w:semiHidden/>
    <w:rsid w:val="007C0FBB"/>
    <w:rPr>
      <w:rFonts w:eastAsiaTheme="majorEastAsia" w:cstheme="majorBidi"/>
      <w:noProof/>
      <w:color w:val="272727" w:themeColor="text1" w:themeTint="D8"/>
      <w:sz w:val="20"/>
      <w:szCs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3"/>
    <w:semiHidden/>
    <w:rsid w:val="008F1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3"/>
    <w:semiHidden/>
    <w:rsid w:val="007C0FBB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4"/>
    <w:semiHidden/>
    <w:rsid w:val="008F1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4"/>
    <w:semiHidden/>
    <w:rsid w:val="007C0FBB"/>
    <w:rPr>
      <w:rFonts w:eastAsiaTheme="majorEastAsia" w:cstheme="majorBidi"/>
      <w:noProof/>
      <w:color w:val="595959" w:themeColor="text1" w:themeTint="A6"/>
      <w:spacing w:val="15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F1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C0FBB"/>
    <w:rPr>
      <w:rFonts w:ascii="Arial" w:hAnsi="Arial" w:cs="Times New Roman"/>
      <w:i/>
      <w:iCs/>
      <w:noProof/>
      <w:color w:val="404040" w:themeColor="text1" w:themeTint="BF"/>
      <w:sz w:val="20"/>
      <w:szCs w:val="20"/>
      <w14:ligatures w14:val="none"/>
    </w:rPr>
  </w:style>
  <w:style w:type="character" w:styleId="Intensievebenadrukking">
    <w:name w:val="Intense Emphasis"/>
    <w:basedOn w:val="Standaardalinea-lettertype"/>
    <w:uiPriority w:val="21"/>
    <w:semiHidden/>
    <w:rsid w:val="008F176E"/>
    <w:rPr>
      <w:i/>
      <w:iCs/>
      <w:color w:val="CA285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8F176E"/>
    <w:pPr>
      <w:pBdr>
        <w:top w:val="single" w:sz="4" w:space="10" w:color="CA2855" w:themeColor="accent1" w:themeShade="BF"/>
        <w:bottom w:val="single" w:sz="4" w:space="10" w:color="CA2855" w:themeColor="accent1" w:themeShade="BF"/>
      </w:pBdr>
      <w:spacing w:before="360" w:after="360"/>
      <w:ind w:left="864" w:right="864"/>
      <w:jc w:val="center"/>
    </w:pPr>
    <w:rPr>
      <w:i/>
      <w:iCs/>
      <w:color w:val="CA285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C0FBB"/>
    <w:rPr>
      <w:rFonts w:ascii="Arial" w:hAnsi="Arial" w:cs="Times New Roman"/>
      <w:i/>
      <w:iCs/>
      <w:noProof/>
      <w:color w:val="CA2855" w:themeColor="accent1" w:themeShade="BF"/>
      <w:sz w:val="20"/>
      <w:szCs w:val="20"/>
      <w14:ligatures w14:val="none"/>
    </w:rPr>
  </w:style>
  <w:style w:type="character" w:styleId="Intensieveverwijzing">
    <w:name w:val="Intense Reference"/>
    <w:basedOn w:val="Standaardalinea-lettertype"/>
    <w:uiPriority w:val="32"/>
    <w:semiHidden/>
    <w:rsid w:val="008F176E"/>
    <w:rPr>
      <w:b/>
      <w:bCs/>
      <w:smallCaps/>
      <w:color w:val="CA285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506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06A7"/>
    <w:rPr>
      <w:rFonts w:ascii="Arial" w:hAnsi="Arial" w:cs="Times New Roman"/>
      <w:sz w:val="18"/>
      <w:szCs w:val="20"/>
      <w14:ligatures w14:val="none"/>
    </w:rPr>
  </w:style>
  <w:style w:type="table" w:styleId="Tabelraster">
    <w:name w:val="Table Grid"/>
    <w:basedOn w:val="Standaardtabel"/>
    <w:uiPriority w:val="39"/>
    <w:rsid w:val="00C4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WReferentievet">
    <w:name w:val="IW_Referentie vet"/>
    <w:basedOn w:val="Standaard"/>
    <w:next w:val="IWReferentie"/>
    <w:uiPriority w:val="1"/>
    <w:qFormat/>
    <w:rsid w:val="00320FB4"/>
    <w:pPr>
      <w:framePr w:hSpace="142" w:wrap="around" w:vAnchor="page" w:hAnchor="page" w:y="1"/>
      <w:spacing w:line="240" w:lineRule="auto"/>
      <w:suppressOverlap/>
    </w:pPr>
    <w:rPr>
      <w:b/>
      <w:bCs/>
      <w:color w:val="DF2C3A" w:themeColor="text2"/>
      <w:sz w:val="16"/>
      <w:szCs w:val="16"/>
    </w:rPr>
  </w:style>
  <w:style w:type="paragraph" w:customStyle="1" w:styleId="IWReferentie">
    <w:name w:val="IW_Referentie"/>
    <w:basedOn w:val="Standaard"/>
    <w:qFormat/>
    <w:rsid w:val="00AC7D4A"/>
    <w:pPr>
      <w:framePr w:hSpace="142" w:wrap="around" w:vAnchor="page" w:hAnchor="page" w:y="1"/>
      <w:spacing w:line="240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627EF"/>
    <w:rPr>
      <w:color w:val="666666"/>
    </w:rPr>
  </w:style>
  <w:style w:type="paragraph" w:customStyle="1" w:styleId="IWOnderwerp">
    <w:name w:val="IW_Onderwerp"/>
    <w:basedOn w:val="Standaard"/>
    <w:uiPriority w:val="2"/>
    <w:qFormat/>
    <w:rsid w:val="000A2C56"/>
    <w:pPr>
      <w:spacing w:line="259" w:lineRule="auto"/>
    </w:pPr>
    <w:rPr>
      <w:rFonts w:asciiTheme="majorHAnsi" w:hAnsiTheme="majorHAnsi"/>
      <w:b/>
      <w:spacing w:val="5"/>
      <w:sz w:val="24"/>
    </w:rPr>
  </w:style>
  <w:style w:type="paragraph" w:customStyle="1" w:styleId="IWTekst">
    <w:name w:val="IW_Tekst"/>
    <w:basedOn w:val="Standaard"/>
    <w:uiPriority w:val="3"/>
    <w:qFormat/>
    <w:rsid w:val="00CB4DB5"/>
    <w:pPr>
      <w:tabs>
        <w:tab w:val="clear" w:pos="3334"/>
      </w:tabs>
    </w:pPr>
  </w:style>
  <w:style w:type="paragraph" w:customStyle="1" w:styleId="IWTussentitel">
    <w:name w:val="IW_Tussentitel"/>
    <w:basedOn w:val="Standaard"/>
    <w:uiPriority w:val="4"/>
    <w:qFormat/>
    <w:rsid w:val="00320FB4"/>
    <w:pPr>
      <w:outlineLvl w:val="0"/>
    </w:pPr>
    <w:rPr>
      <w:b/>
      <w:bCs/>
      <w:caps/>
      <w:color w:val="DF2C3A" w:themeColor="text2"/>
    </w:rPr>
  </w:style>
  <w:style w:type="paragraph" w:customStyle="1" w:styleId="IWNummering">
    <w:name w:val="IW_Nummering"/>
    <w:basedOn w:val="Standaard"/>
    <w:uiPriority w:val="7"/>
    <w:qFormat/>
    <w:rsid w:val="0087676F"/>
    <w:pPr>
      <w:numPr>
        <w:numId w:val="11"/>
      </w:numPr>
      <w:spacing w:line="252" w:lineRule="auto"/>
      <w:ind w:left="372" w:hanging="372"/>
    </w:pPr>
  </w:style>
  <w:style w:type="paragraph" w:customStyle="1" w:styleId="IWKadertekst">
    <w:name w:val="IW_Kadertekst"/>
    <w:basedOn w:val="Standaard"/>
    <w:uiPriority w:val="8"/>
    <w:qFormat/>
    <w:rsid w:val="00EB49CB"/>
    <w:pPr>
      <w:pBdr>
        <w:top w:val="single" w:sz="48" w:space="1" w:color="D5ECDF"/>
        <w:left w:val="single" w:sz="48" w:space="4" w:color="D5ECDF"/>
        <w:bottom w:val="single" w:sz="48" w:space="1" w:color="D5ECDF"/>
        <w:right w:val="single" w:sz="48" w:space="4" w:color="D5ECDF"/>
      </w:pBdr>
      <w:shd w:val="clear" w:color="auto" w:fill="D5ECDF"/>
      <w:ind w:left="213" w:right="213"/>
    </w:pPr>
  </w:style>
  <w:style w:type="paragraph" w:customStyle="1" w:styleId="IWBullets1">
    <w:name w:val="IW_Bullets1"/>
    <w:basedOn w:val="Lijstalinea"/>
    <w:uiPriority w:val="10"/>
    <w:qFormat/>
    <w:rsid w:val="00406F21"/>
    <w:pPr>
      <w:numPr>
        <w:numId w:val="8"/>
      </w:numPr>
      <w:tabs>
        <w:tab w:val="clear" w:pos="3334"/>
        <w:tab w:val="left" w:pos="213"/>
      </w:tabs>
      <w:spacing w:after="20"/>
      <w:ind w:left="215" w:hanging="215"/>
      <w:outlineLvl w:val="1"/>
    </w:pPr>
    <w:rPr>
      <w:noProof/>
    </w:rPr>
  </w:style>
  <w:style w:type="paragraph" w:customStyle="1" w:styleId="IWBullets2">
    <w:name w:val="IW_Bullets2"/>
    <w:basedOn w:val="IWBullets1"/>
    <w:uiPriority w:val="10"/>
    <w:qFormat/>
    <w:rsid w:val="00406F21"/>
    <w:pPr>
      <w:numPr>
        <w:numId w:val="9"/>
      </w:numPr>
      <w:ind w:left="430" w:hanging="215"/>
      <w:outlineLvl w:val="2"/>
    </w:pPr>
  </w:style>
  <w:style w:type="paragraph" w:customStyle="1" w:styleId="IWBullets3">
    <w:name w:val="IW_Bullets3"/>
    <w:basedOn w:val="IWBullets2"/>
    <w:uiPriority w:val="10"/>
    <w:qFormat/>
    <w:rsid w:val="00406F21"/>
    <w:pPr>
      <w:numPr>
        <w:numId w:val="10"/>
      </w:numPr>
      <w:ind w:left="638" w:hanging="213"/>
      <w:outlineLvl w:val="3"/>
    </w:pPr>
  </w:style>
  <w:style w:type="numbering" w:customStyle="1" w:styleId="Huidigelijst1">
    <w:name w:val="Huidige lijst1"/>
    <w:uiPriority w:val="99"/>
    <w:rsid w:val="00492DB6"/>
    <w:pPr>
      <w:numPr>
        <w:numId w:val="12"/>
      </w:numPr>
    </w:pPr>
  </w:style>
  <w:style w:type="numbering" w:customStyle="1" w:styleId="Huidigelijst2">
    <w:name w:val="Huidige lijst2"/>
    <w:uiPriority w:val="99"/>
    <w:rsid w:val="00492DB6"/>
    <w:pPr>
      <w:numPr>
        <w:numId w:val="13"/>
      </w:numPr>
    </w:pPr>
  </w:style>
  <w:style w:type="numbering" w:customStyle="1" w:styleId="Huidigelijst3">
    <w:name w:val="Huidige lijst3"/>
    <w:uiPriority w:val="99"/>
    <w:rsid w:val="00492DB6"/>
    <w:pPr>
      <w:numPr>
        <w:numId w:val="14"/>
      </w:numPr>
    </w:pPr>
  </w:style>
  <w:style w:type="numbering" w:customStyle="1" w:styleId="Huidigelijst4">
    <w:name w:val="Huidige lijst4"/>
    <w:uiPriority w:val="99"/>
    <w:rsid w:val="00492DB6"/>
    <w:pPr>
      <w:numPr>
        <w:numId w:val="15"/>
      </w:numPr>
    </w:pPr>
  </w:style>
  <w:style w:type="numbering" w:customStyle="1" w:styleId="Huidigelijst5">
    <w:name w:val="Huidige lijst5"/>
    <w:uiPriority w:val="99"/>
    <w:rsid w:val="00492DB6"/>
    <w:pPr>
      <w:numPr>
        <w:numId w:val="16"/>
      </w:numPr>
    </w:pPr>
  </w:style>
  <w:style w:type="numbering" w:customStyle="1" w:styleId="Huidigelijst6">
    <w:name w:val="Huidige lijst6"/>
    <w:uiPriority w:val="99"/>
    <w:rsid w:val="00492DB6"/>
    <w:pPr>
      <w:numPr>
        <w:numId w:val="17"/>
      </w:numPr>
    </w:pPr>
  </w:style>
  <w:style w:type="numbering" w:customStyle="1" w:styleId="Huidigelijst7">
    <w:name w:val="Huidige lijst7"/>
    <w:uiPriority w:val="99"/>
    <w:rsid w:val="001A77C3"/>
    <w:pPr>
      <w:numPr>
        <w:numId w:val="18"/>
      </w:numPr>
    </w:pPr>
  </w:style>
  <w:style w:type="numbering" w:customStyle="1" w:styleId="Huidigelijst8">
    <w:name w:val="Huidige lijst8"/>
    <w:uiPriority w:val="99"/>
    <w:rsid w:val="00F940CA"/>
    <w:pPr>
      <w:numPr>
        <w:numId w:val="19"/>
      </w:numPr>
    </w:pPr>
  </w:style>
  <w:style w:type="numbering" w:customStyle="1" w:styleId="Huidigelijst9">
    <w:name w:val="Huidige lijst9"/>
    <w:uiPriority w:val="99"/>
    <w:rsid w:val="00F940CA"/>
    <w:pPr>
      <w:numPr>
        <w:numId w:val="20"/>
      </w:numPr>
    </w:pPr>
  </w:style>
  <w:style w:type="paragraph" w:customStyle="1" w:styleId="IWTableTitle">
    <w:name w:val="IW_TableTitle"/>
    <w:basedOn w:val="Standaard"/>
    <w:uiPriority w:val="14"/>
    <w:qFormat/>
    <w:rsid w:val="003840F7"/>
    <w:pPr>
      <w:tabs>
        <w:tab w:val="clear" w:pos="3334"/>
      </w:tabs>
      <w:spacing w:line="240" w:lineRule="auto"/>
    </w:pPr>
    <w:rPr>
      <w:b/>
      <w:noProof/>
      <w:sz w:val="21"/>
    </w:rPr>
  </w:style>
  <w:style w:type="paragraph" w:customStyle="1" w:styleId="IWTableText">
    <w:name w:val="IW_TableText"/>
    <w:basedOn w:val="IWTekst"/>
    <w:uiPriority w:val="15"/>
    <w:qFormat/>
    <w:rsid w:val="003840F7"/>
    <w:pPr>
      <w:spacing w:line="252" w:lineRule="auto"/>
    </w:pPr>
    <w:rPr>
      <w:rFonts w:cstheme="minorHAnsi"/>
      <w:szCs w:val="16"/>
    </w:rPr>
  </w:style>
  <w:style w:type="paragraph" w:customStyle="1" w:styleId="IWFooter">
    <w:name w:val="IW_Footer"/>
    <w:basedOn w:val="Standaard"/>
    <w:uiPriority w:val="10"/>
    <w:qFormat/>
    <w:rsid w:val="00E00411"/>
    <w:pPr>
      <w:spacing w:line="210" w:lineRule="exact"/>
    </w:pPr>
    <w:rPr>
      <w:sz w:val="16"/>
      <w:szCs w:val="13"/>
    </w:rPr>
  </w:style>
  <w:style w:type="character" w:customStyle="1" w:styleId="IWFooterbolletje">
    <w:name w:val="IW_Footer_bolletje"/>
    <w:basedOn w:val="Standaardalinea-lettertype"/>
    <w:uiPriority w:val="1"/>
    <w:qFormat/>
    <w:rsid w:val="00320FB4"/>
    <w:rPr>
      <w:color w:val="DF2C3A" w:themeColor="text2"/>
    </w:rPr>
  </w:style>
  <w:style w:type="numbering" w:customStyle="1" w:styleId="Huidigelijst10">
    <w:name w:val="Huidige lijst10"/>
    <w:uiPriority w:val="99"/>
    <w:rsid w:val="002D15DF"/>
    <w:pPr>
      <w:numPr>
        <w:numId w:val="21"/>
      </w:numPr>
    </w:pPr>
  </w:style>
  <w:style w:type="numbering" w:customStyle="1" w:styleId="Huidigelijst11">
    <w:name w:val="Huidige lijst11"/>
    <w:uiPriority w:val="99"/>
    <w:rsid w:val="002D15DF"/>
    <w:pPr>
      <w:numPr>
        <w:numId w:val="22"/>
      </w:numPr>
    </w:pPr>
  </w:style>
  <w:style w:type="numbering" w:customStyle="1" w:styleId="Huidigelijst12">
    <w:name w:val="Huidige lijst12"/>
    <w:uiPriority w:val="99"/>
    <w:rsid w:val="002D15DF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unhideWhenUsed/>
    <w:rsid w:val="00E00411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411"/>
    <w:rPr>
      <w:color w:val="605E5C"/>
      <w:shd w:val="clear" w:color="auto" w:fill="E1DFDD"/>
    </w:rPr>
  </w:style>
  <w:style w:type="numbering" w:customStyle="1" w:styleId="Huidigelijst13">
    <w:name w:val="Huidige lijst13"/>
    <w:uiPriority w:val="99"/>
    <w:rsid w:val="00406F21"/>
    <w:pPr>
      <w:numPr>
        <w:numId w:val="24"/>
      </w:numPr>
    </w:pPr>
  </w:style>
  <w:style w:type="numbering" w:customStyle="1" w:styleId="Huidigelijst14">
    <w:name w:val="Huidige lijst14"/>
    <w:uiPriority w:val="99"/>
    <w:rsid w:val="00406F21"/>
    <w:pPr>
      <w:numPr>
        <w:numId w:val="25"/>
      </w:numPr>
    </w:pPr>
  </w:style>
  <w:style w:type="numbering" w:customStyle="1" w:styleId="Huidigelijst15">
    <w:name w:val="Huidige lijst15"/>
    <w:uiPriority w:val="99"/>
    <w:rsid w:val="00406F21"/>
    <w:pPr>
      <w:numPr>
        <w:numId w:val="26"/>
      </w:numPr>
    </w:pPr>
  </w:style>
  <w:style w:type="character" w:styleId="GevolgdeHyperlink">
    <w:name w:val="FollowedHyperlink"/>
    <w:basedOn w:val="Standaardalinea-lettertype"/>
    <w:uiPriority w:val="99"/>
    <w:semiHidden/>
    <w:unhideWhenUsed/>
    <w:rsid w:val="00D6787F"/>
    <w:rPr>
      <w:color w:val="000000" w:themeColor="followedHyperlink"/>
      <w:u w:val="single"/>
    </w:rPr>
  </w:style>
  <w:style w:type="character" w:customStyle="1" w:styleId="LijstalineaChar">
    <w:name w:val="Lijstalinea Char"/>
    <w:aliases w:val="FooterText Char,numbered Char,List Paragraph1 Char,Paragraphe de liste1 Char,Bulletr List Paragraph Char,列出段落 Char,列出段落1 Char,lp1 Char,lp11 Char,Use Case List Paragraph Char,Bulleted Lijst Char,Lijstalinea;Bulleted Lijst Char"/>
    <w:basedOn w:val="Standaardalinea-lettertype"/>
    <w:link w:val="Lijstalinea"/>
    <w:uiPriority w:val="34"/>
    <w:locked/>
    <w:rsid w:val="0085748D"/>
    <w:rPr>
      <w:rFonts w:cs="Times New Roman"/>
      <w:sz w:val="20"/>
      <w:szCs w:val="20"/>
      <w:lang w:val="nl-NL"/>
      <w14:ligatures w14:val="none"/>
    </w:rPr>
  </w:style>
  <w:style w:type="paragraph" w:customStyle="1" w:styleId="Basisalinea">
    <w:name w:val="[Basisalinea]"/>
    <w:basedOn w:val="Standaard"/>
    <w:uiPriority w:val="99"/>
    <w:rsid w:val="0085748D"/>
    <w:pPr>
      <w:tabs>
        <w:tab w:val="clear" w:pos="3334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Times" w:hAnsi="Minion Pro" w:cs="Minion Pro"/>
      <w:color w:val="000000"/>
      <w:sz w:val="24"/>
      <w:szCs w:val="24"/>
    </w:rPr>
  </w:style>
  <w:style w:type="paragraph" w:customStyle="1" w:styleId="IWCoverTitle">
    <w:name w:val="IW_Cover_Title"/>
    <w:basedOn w:val="Standaard"/>
    <w:qFormat/>
    <w:rsid w:val="00994CB0"/>
    <w:pPr>
      <w:tabs>
        <w:tab w:val="clear" w:pos="3334"/>
      </w:tabs>
      <w:spacing w:after="80" w:line="240" w:lineRule="auto"/>
    </w:pPr>
    <w:rPr>
      <w:b/>
      <w:bCs/>
      <w:noProof/>
      <w:color w:val="DF2C3A" w:themeColor="text2"/>
      <w:sz w:val="48"/>
      <w:szCs w:val="90"/>
    </w:rPr>
  </w:style>
  <w:style w:type="paragraph" w:customStyle="1" w:styleId="IWCoverSubtitle">
    <w:name w:val="IW_Cover_Subtitle"/>
    <w:basedOn w:val="Standaard"/>
    <w:uiPriority w:val="1"/>
    <w:qFormat/>
    <w:rsid w:val="00994CB0"/>
    <w:pPr>
      <w:tabs>
        <w:tab w:val="clear" w:pos="3334"/>
      </w:tabs>
      <w:spacing w:after="80" w:line="240" w:lineRule="auto"/>
    </w:pPr>
    <w:rPr>
      <w:rFonts w:asciiTheme="majorHAnsi" w:hAnsiTheme="majorHAnsi"/>
      <w:b/>
      <w:noProof/>
      <w:color w:val="71BF95" w:themeColor="background2"/>
      <w:sz w:val="32"/>
      <w:szCs w:val="70"/>
    </w:rPr>
  </w:style>
  <w:style w:type="table" w:customStyle="1" w:styleId="IWCombinatierood">
    <w:name w:val="IW_Combinatie_rood"/>
    <w:basedOn w:val="Standaardtabel"/>
    <w:uiPriority w:val="99"/>
    <w:rsid w:val="00A62694"/>
    <w:pPr>
      <w:spacing w:after="0" w:line="240" w:lineRule="auto"/>
    </w:pPr>
    <w:rPr>
      <w14:ligatures w14:val="none"/>
    </w:rPr>
    <w:tblPr>
      <w:tblBorders>
        <w:top w:val="single" w:sz="4" w:space="0" w:color="DF2C3A" w:themeColor="text2"/>
        <w:left w:val="single" w:sz="4" w:space="0" w:color="DF2C3A" w:themeColor="text2"/>
        <w:bottom w:val="single" w:sz="4" w:space="0" w:color="DF2C3A" w:themeColor="text2"/>
        <w:right w:val="single" w:sz="4" w:space="0" w:color="DF2C3A" w:themeColor="text2"/>
        <w:insideH w:val="single" w:sz="4" w:space="0" w:color="DF2C3A" w:themeColor="text2"/>
        <w:insideV w:val="single" w:sz="4" w:space="0" w:color="DF2C3A" w:themeColor="text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 w:val="0"/>
        <w:color w:val="FFFFFF" w:themeColor="background1"/>
        <w:sz w:val="22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F2C3A" w:themeFill="text2"/>
      </w:tcPr>
    </w:tblStylePr>
    <w:tblStylePr w:type="lastRow">
      <w:rPr>
        <w:b/>
      </w:rPr>
    </w:tblStylePr>
    <w:tblStylePr w:type="firstCol">
      <w:rPr>
        <w:b w:val="0"/>
        <w:sz w:val="22"/>
      </w:rPr>
      <w:tblPr/>
      <w:tcPr>
        <w:shd w:val="clear" w:color="auto" w:fill="F9D5D8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C33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C3388"/>
    <w:pPr>
      <w:tabs>
        <w:tab w:val="clear" w:pos="3334"/>
      </w:tabs>
      <w:spacing w:line="240" w:lineRule="auto"/>
    </w:pPr>
    <w:rPr>
      <w:rFonts w:ascii="Arial" w:eastAsia="Times" w:hAnsi="Arial"/>
      <w:color w:val="173424" w:themeColor="background2" w:themeShade="4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C3388"/>
    <w:rPr>
      <w:rFonts w:ascii="Arial" w:eastAsia="Times" w:hAnsi="Arial" w:cs="Times New Roman"/>
      <w:color w:val="173424" w:themeColor="background2" w:themeShade="40"/>
      <w:sz w:val="20"/>
      <w:szCs w:val="20"/>
      <w14:ligatures w14:val="none"/>
    </w:rPr>
  </w:style>
  <w:style w:type="table" w:customStyle="1" w:styleId="IWVerticaalgroen">
    <w:name w:val="IW_Verticaal_groen"/>
    <w:basedOn w:val="Standaardtabel"/>
    <w:uiPriority w:val="99"/>
    <w:rsid w:val="00D2147C"/>
    <w:pPr>
      <w:spacing w:after="0" w:line="240" w:lineRule="auto"/>
    </w:pPr>
    <w:tblPr>
      <w:tblBorders>
        <w:top w:val="single" w:sz="4" w:space="0" w:color="71BF95" w:themeColor="background2"/>
        <w:left w:val="single" w:sz="4" w:space="0" w:color="71BF95" w:themeColor="background2"/>
        <w:bottom w:val="single" w:sz="4" w:space="0" w:color="71BF95" w:themeColor="background2"/>
        <w:right w:val="single" w:sz="4" w:space="0" w:color="71BF95" w:themeColor="background2"/>
        <w:insideH w:val="single" w:sz="4" w:space="0" w:color="71BF95" w:themeColor="background2"/>
        <w:insideV w:val="single" w:sz="4" w:space="0" w:color="71BF95" w:themeColor="background2"/>
      </w:tblBorders>
      <w:tblCellMar>
        <w:top w:w="57" w:type="dxa"/>
        <w:bottom w:w="57" w:type="dxa"/>
      </w:tblCellMar>
    </w:tblPr>
    <w:tblStylePr w:type="firstCol">
      <w:tblPr/>
      <w:tcPr>
        <w:tcBorders>
          <w:insideH w:val="single" w:sz="4" w:space="0" w:color="FFFFFF" w:themeColor="background1"/>
        </w:tcBorders>
        <w:shd w:val="clear" w:color="auto" w:fill="71BF95" w:themeFill="background2"/>
      </w:tcPr>
    </w:tblStylePr>
  </w:style>
  <w:style w:type="table" w:customStyle="1" w:styleId="IWeenvoudigrood">
    <w:name w:val="IW_eenvoudig_rood"/>
    <w:basedOn w:val="Standaardtabel"/>
    <w:uiPriority w:val="99"/>
    <w:rsid w:val="00703552"/>
    <w:pPr>
      <w:spacing w:after="0" w:line="240" w:lineRule="auto"/>
    </w:pPr>
    <w:tblPr>
      <w:tblBorders>
        <w:top w:val="single" w:sz="4" w:space="0" w:color="DF2C3A" w:themeColor="text2"/>
        <w:left w:val="single" w:sz="4" w:space="0" w:color="DF2C3A" w:themeColor="text2"/>
        <w:bottom w:val="single" w:sz="4" w:space="0" w:color="DF2C3A" w:themeColor="text2"/>
        <w:right w:val="single" w:sz="4" w:space="0" w:color="DF2C3A" w:themeColor="text2"/>
        <w:insideH w:val="single" w:sz="4" w:space="0" w:color="DF2C3A" w:themeColor="text2"/>
        <w:insideV w:val="single" w:sz="4" w:space="0" w:color="DF2C3A" w:themeColor="text2"/>
      </w:tblBorders>
      <w:tblCellMar>
        <w:top w:w="57" w:type="dxa"/>
        <w:bottom w:w="57" w:type="dxa"/>
      </w:tblCellMar>
    </w:tblPr>
    <w:tcPr>
      <w:shd w:val="clear" w:color="auto" w:fill="auto"/>
    </w:tcPr>
  </w:style>
  <w:style w:type="paragraph" w:styleId="Geenafstand">
    <w:name w:val="No Spacing"/>
    <w:link w:val="GeenafstandChar"/>
    <w:uiPriority w:val="1"/>
    <w:qFormat/>
    <w:rsid w:val="00703552"/>
    <w:pPr>
      <w:spacing w:after="0" w:line="240" w:lineRule="auto"/>
      <w:jc w:val="both"/>
    </w:pPr>
    <w:rPr>
      <w:rFonts w:ascii="Segoe UI Light" w:eastAsia="Times" w:hAnsi="Segoe UI Light" w:cs="Times New Roman"/>
      <w:sz w:val="16"/>
      <w:szCs w:val="16"/>
      <w14:ligatures w14:val="none"/>
    </w:rPr>
  </w:style>
  <w:style w:type="character" w:customStyle="1" w:styleId="GeenafstandChar">
    <w:name w:val="Geen afstand Char"/>
    <w:link w:val="Geenafstand"/>
    <w:uiPriority w:val="1"/>
    <w:rsid w:val="00703552"/>
    <w:rPr>
      <w:rFonts w:ascii="Segoe UI Light" w:eastAsia="Times" w:hAnsi="Segoe UI Light" w:cs="Times New Roman"/>
      <w:sz w:val="16"/>
      <w:szCs w:val="16"/>
      <w14:ligatures w14:val="none"/>
    </w:rPr>
  </w:style>
  <w:style w:type="table" w:customStyle="1" w:styleId="IWVerticaalrood">
    <w:name w:val="IW_Verticaal_rood"/>
    <w:basedOn w:val="Standaardtabel"/>
    <w:uiPriority w:val="99"/>
    <w:rsid w:val="000A1E01"/>
    <w:pPr>
      <w:spacing w:after="0" w:line="240" w:lineRule="auto"/>
    </w:pPr>
    <w:rPr>
      <w14:ligatures w14:val="none"/>
    </w:rPr>
    <w:tblPr>
      <w:tblBorders>
        <w:top w:val="single" w:sz="4" w:space="0" w:color="DF2C3A" w:themeColor="text2"/>
        <w:left w:val="single" w:sz="4" w:space="0" w:color="DF2C3A" w:themeColor="text2"/>
        <w:bottom w:val="single" w:sz="4" w:space="0" w:color="DF2C3A" w:themeColor="text2"/>
        <w:right w:val="single" w:sz="4" w:space="0" w:color="DF2C3A" w:themeColor="text2"/>
        <w:insideH w:val="single" w:sz="4" w:space="0" w:color="DF2C3A" w:themeColor="text2"/>
        <w:insideV w:val="single" w:sz="4" w:space="0" w:color="DF2C3A" w:themeColor="text2"/>
      </w:tblBorders>
      <w:tblCellMar>
        <w:top w:w="57" w:type="dxa"/>
        <w:bottom w:w="57" w:type="dxa"/>
      </w:tblCellMar>
    </w:tblPr>
    <w:tcPr>
      <w:shd w:val="clear" w:color="auto" w:fill="auto"/>
    </w:tcPr>
    <w:tblStylePr w:type="lastRow">
      <w:rPr>
        <w:b/>
      </w:rPr>
    </w:tblStylePr>
    <w:tblStylePr w:type="firstCol">
      <w:rPr>
        <w:b w:val="0"/>
        <w:color w:val="FFFFFF" w:themeColor="background1"/>
        <w:sz w:val="22"/>
      </w:rPr>
      <w:tblPr/>
      <w:tcPr>
        <w:tcBorders>
          <w:insideH w:val="single" w:sz="4" w:space="0" w:color="FFFFFF" w:themeColor="background1"/>
        </w:tcBorders>
        <w:shd w:val="clear" w:color="auto" w:fill="DF2C3A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fgoedcel@interwaa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35004700" TargetMode="External"/><Relationship Id="rId2" Type="http://schemas.openxmlformats.org/officeDocument/2006/relationships/hyperlink" Target="mailto:info@interwaas.be" TargetMode="External"/><Relationship Id="rId1" Type="http://schemas.openxmlformats.org/officeDocument/2006/relationships/hyperlink" Target="tel:035004700" TargetMode="External"/><Relationship Id="rId4" Type="http://schemas.openxmlformats.org/officeDocument/2006/relationships/hyperlink" Target="mailto:info@interwaas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.vanhandenhove\OneDrive%20-%20Interwaas\Documenten\Sandy%20persoonlijk%20Allerlei\sjablonen%20Interwaas%20egc\FRM%20ALG%20SUBLAC%20sjabloon%20aanvraag%20projectsubsidie.dotx" TargetMode="External"/></Relationships>
</file>

<file path=word/theme/theme1.xml><?xml version="1.0" encoding="utf-8"?>
<a:theme xmlns:a="http://schemas.openxmlformats.org/drawingml/2006/main" name="Kantoorthema">
  <a:themeElements>
    <a:clrScheme name="Interwaas">
      <a:dk1>
        <a:srgbClr val="000000"/>
      </a:dk1>
      <a:lt1>
        <a:srgbClr val="FFFFFF"/>
      </a:lt1>
      <a:dk2>
        <a:srgbClr val="DF2C3A"/>
      </a:dk2>
      <a:lt2>
        <a:srgbClr val="71BF95"/>
      </a:lt2>
      <a:accent1>
        <a:srgbClr val="E06587"/>
      </a:accent1>
      <a:accent2>
        <a:srgbClr val="FBC743"/>
      </a:accent2>
      <a:accent3>
        <a:srgbClr val="007EA7"/>
      </a:accent3>
      <a:accent4>
        <a:srgbClr val="C1D66D"/>
      </a:accent4>
      <a:accent5>
        <a:srgbClr val="F08D23"/>
      </a:accent5>
      <a:accent6>
        <a:srgbClr val="71263C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4d65b-4362-465b-a432-b77ac497405b">
      <Terms xmlns="http://schemas.microsoft.com/office/infopath/2007/PartnerControls"/>
    </lcf76f155ced4ddcb4097134ff3c332f>
    <Archief xmlns="9dc4d65b-4362-465b-a432-b77ac497405b">false</Archief>
    <MetadataBijgewerkt xmlns="9dc4d65b-4362-465b-a432-b77ac497405b">false</MetadataBijgewerkt>
    <Datum xmlns="9dc4d65b-4362-465b-a432-b77ac497405b" xsi:nil="true"/>
    <FASE xmlns="9dc4d65b-4362-465b-a432-b77ac497405b">ALGEMEEN</FASE>
    <Project xmlns="9dc4d65b-4362-465b-a432-b77ac497405b" xsi:nil="true"/>
    <Categorie xmlns="7f7a4985-fc8e-4dd0-bd63-3b9997d993a1" xsi:nil="true"/>
    <TaxCatchAll xmlns="7f7a4985-fc8e-4dd0-bd63-3b9997d993a1" xsi:nil="true"/>
    <THEMA xmlns="7f7a4985-fc8e-4dd0-bd63-3b9997d993a1">periodieke publicaties</TH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BE92B323F8544AF04711E25E27CEC" ma:contentTypeVersion="18" ma:contentTypeDescription="Een nieuw document maken." ma:contentTypeScope="" ma:versionID="971b55a6d1f64246be17acfc9e1df503">
  <xsd:schema xmlns:xsd="http://www.w3.org/2001/XMLSchema" xmlns:xs="http://www.w3.org/2001/XMLSchema" xmlns:p="http://schemas.microsoft.com/office/2006/metadata/properties" xmlns:ns2="9dc4d65b-4362-465b-a432-b77ac497405b" xmlns:ns3="7f7a4985-fc8e-4dd0-bd63-3b9997d993a1" targetNamespace="http://schemas.microsoft.com/office/2006/metadata/properties" ma:root="true" ma:fieldsID="b1351910e3d504976dd1ec2dbe840249" ns2:_="" ns3:_="">
    <xsd:import namespace="9dc4d65b-4362-465b-a432-b77ac497405b"/>
    <xsd:import namespace="7f7a4985-fc8e-4dd0-bd63-3b9997d993a1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2:Datum" minOccurs="0"/>
                <xsd:element ref="ns2:FASE"/>
                <xsd:element ref="ns2:MetadataBijgewerkt" minOccurs="0"/>
                <xsd:element ref="ns2:Project" minOccurs="0"/>
                <xsd:element ref="ns3:THEMA"/>
                <xsd:element ref="ns3:Categori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d65b-4362-465b-a432-b77ac497405b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0" ma:internalName="Archief">
      <xsd:simpleType>
        <xsd:restriction base="dms:Boolean"/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ASE" ma:index="10" ma:displayName="FASE" ma:format="Dropdown" ma:internalName="FASE">
      <xsd:simpleType>
        <xsd:union memberTypes="dms:Text">
          <xsd:simpleType>
            <xsd:restriction base="dms:Choice"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ALGEMEEN"/>
            </xsd:restriction>
          </xsd:simpleType>
        </xsd:union>
      </xsd:simpleType>
    </xsd:element>
    <xsd:element name="MetadataBijgewerkt" ma:index="11" nillable="true" ma:displayName="MetadataBijgewerkt" ma:default="0" ma:internalName="MetadataBijgewerkt">
      <xsd:simpleType>
        <xsd:restriction base="dms:Boolean"/>
      </xsd:simpleType>
    </xsd:element>
    <xsd:element name="Project" ma:index="12" nillable="true" ma:displayName="Project" ma:internalName="Project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499c190-186e-401a-b2a1-816471803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a4985-fc8e-4dd0-bd63-3b9997d993a1" elementFormDefault="qualified">
    <xsd:import namespace="http://schemas.microsoft.com/office/2006/documentManagement/types"/>
    <xsd:import namespace="http://schemas.microsoft.com/office/infopath/2007/PartnerControls"/>
    <xsd:element name="THEMA" ma:index="13" ma:displayName="THEMA" ma:format="Dropdown" ma:internalName="THEMA">
      <xsd:simpleType>
        <xsd:union memberTypes="dms:Text">
          <xsd:simpleType>
            <xsd:restriction base="dms:Choice">
              <xsd:enumeration value="werkgroep subsidiëring"/>
              <xsd:enumeration value="subsidiereglementen"/>
              <xsd:enumeration value="eenmalige projecten"/>
              <xsd:enumeration value="eenmalige publicaties"/>
              <xsd:enumeration value="periodieke publicaties"/>
              <xsd:enumeration value="groepsaankoop verpakkingsmateriaal"/>
            </xsd:restriction>
          </xsd:simpleType>
        </xsd:union>
      </xsd:simpleType>
    </xsd:element>
    <xsd:element name="Categorie" ma:index="14" nillable="true" ma:displayName="Categorie" ma:internalName="Categorie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765fc60f-e9bc-4e5a-b430-48b724374691}" ma:internalName="TaxCatchAll" ma:showField="CatchAllData" ma:web="7f7a4985-fc8e-4dd0-bd63-3b9997d99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C017E-E104-47FF-B1EE-C689432B3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F1C09-7D5F-4E5D-A861-FD2A5198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D33F9-070B-4001-8A00-063BECF84EC6}">
  <ds:schemaRefs>
    <ds:schemaRef ds:uri="http://schemas.microsoft.com/office/2006/metadata/properties"/>
    <ds:schemaRef ds:uri="http://schemas.microsoft.com/office/infopath/2007/PartnerControls"/>
    <ds:schemaRef ds:uri="9dc4d65b-4362-465b-a432-b77ac497405b"/>
    <ds:schemaRef ds:uri="7f7a4985-fc8e-4dd0-bd63-3b9997d993a1"/>
  </ds:schemaRefs>
</ds:datastoreItem>
</file>

<file path=customXml/itemProps4.xml><?xml version="1.0" encoding="utf-8"?>
<ds:datastoreItem xmlns:ds="http://schemas.openxmlformats.org/officeDocument/2006/customXml" ds:itemID="{7AA9FB09-139B-41C2-BFAA-AC391CB9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4d65b-4362-465b-a432-b77ac497405b"/>
    <ds:schemaRef ds:uri="7f7a4985-fc8e-4dd0-bd63-3b9997d99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 ALG SUBLAC sjabloon aanvraag projectsubsidie.dotx</Template>
  <TotalTime>0</TotalTime>
  <Pages>4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Handenhove</dc:creator>
  <cp:keywords/>
  <dc:description/>
  <cp:lastModifiedBy>Sandy Van Handenhove</cp:lastModifiedBy>
  <cp:revision>37</cp:revision>
  <cp:lastPrinted>2026-05-04T14:44:00Z</cp:lastPrinted>
  <dcterms:created xsi:type="dcterms:W3CDTF">2026-06-10T13:51:00Z</dcterms:created>
  <dcterms:modified xsi:type="dcterms:W3CDTF">2026-06-10T15:54:00Z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0x010100A99BE92B323F8544AF04711E25E27CEC</vt:lpwstr>
  </property>
  <property fmtid="{D5CDD505-2E9C-101B-9397-08002B2CF9AE}" pid="3" name="MediaServiceImageTags">
    <vt:lpwstr/>
  </property>
</Properties>
</file>